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ເລກທີໜຶ່ງຮ້ອຍສີ່ສິບຫົກ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ໄຂເສັ້ນໃຍແຫ່ງຄຳພະຍາກອນ: ປະທານາທິບໍດີຄົນສຸດທ້າຍ, ລະບອບເຜດັດການ, ແລະ ກົດໝາຍວັນອາທິດທີ່ກຳລັງໃກ້ເຂົ້າມາ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ຳລັງຢູ່ໃນຂະບວນການລະບຸສະພາບແວດລ້ອມທາງຄຳພະຍາກອນຊຶ່ງມີຢູ່ໃນເວລາທີ່ປະທານາທິບໍດີຄົນສຸດທ້າຍຂອງສະຫະລັດອາເມລິກາ ໄດ້ຮັບອຳນາດຂຶ້ນເປັນຜູ້ປົກຄອງແບບຊະນິດຜູ້ເດັດຂາດ ໃນປະຫວັດການທີ່ນຳໄປສູ່ກົດວັນອາທິດທີ່ຈະມາເຖິງໃນໄມ່ຊ້າ. ບໍ່ມີສິ່ງໃດເກີດຂຶ້ນໂດຍໂດດດ່ຽວ, ແລະພົນລະເມືອງຂອງສັດຮ້າຍໂລກນັ້ນກໍແບ່ງອອກຢ່າງຄ່ອນຂ້າງເທົ່າກັນໃນການປະເມີນຂອງພວກເຂົາຕໍ່ Trump. ບັນດາຜູ້ທີ່ເຫັນພ້ອມກັບທັດສະນະຂອງລາວ ສາມາດເຫັນໄດ້ໂດຍງ່າຍວ່າ ເປັນຫຍັງລາວຈຶ່ງຈຳເປັນຕ້ອງຊຳລະ “swamp” ໃຫ້ສະອາດ, ແລະເປັນຫຍັງການນັ້ນຈຶ່ງເກືອບເປັນໄປບໍ່ໄດ້ເລີຍ ຖ້າບໍ່ມີ Trump ເຂົ້າຮັບບົດບາດຂອງຜູ້ເຜດັດການ. ບັນດາຜູ້ເຜດັດການທີ່ມີອຳນາດຫຼາຍທີ່ສຸດ ຄືຜູ້ທີ່ມີສັດສ່ວນສູງຂອງປະຊາກອນໃຫ້ການສະໜັບສະໜູນວຽກງານທີ່ຜູ້ເຜດັດການຜູ້ນັ້ນກຳລັງພະຍາຍາມດຳເນີນ. ກ່ອນທີ່ Hitler ຈະກ້າວຂຶ້ນສູ່ອຳນາດ, ຕ້ອງໃຊ້ເງິນເຕັມລົດເຂັນຈຶ່ງຈະຊື້ເຂົ້າຈີ່ໄດ້ໜຶ່ງກ້ອນ.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ຮິດເລີໄດ້ພິກສະຖານະການນັ້ນໃຫ້ກັບຄືນ, ແລະເຖິງແມ່ນວ່າຊາວເຢຍລະມັນບໍ່ປາຖະໜາທີ່ຈະຍອມຮັບປະຫວັດສາດສ່ວນໃຫຍ່ນັ້ນ, ແຕ່ຮິດເລີໄດ້ຮັບການສະໜັບສະໜູນຢ່າງກວ້າງຂວາງສຳລັບວຽກງານຂອງລາວ. ບັນຫາທີ່ກຳລັງປະເຊີນໜ້າສະຫະລັດອາເມລິກາ, ແລະໂລກທັງໝົດ, ກຳລັງກໍ່ໃຫ້ເກີດການແບ່ງແຍກລະຫວ່າງພົນລະເມືອງ, ແລະໃນບັດນີ້ກໍກຳລັງມີການຂີດເສັ້ນແບ່ງອອກ. ເວລາຕັ້ງແຕ່ສົງຄາມປະຕິວັດຈົນເຖິງປີ 1798 ເປັນຕົວແທນຂອງໄລຍະແຫ່ງການຕຽມພ້ອມ ທີ່ສອດຄ່ອງກັບເວລາແຫ່ງການປະທັບຕາຂອງຄົນໜຶ່ງແສນສີ່ໝື່ນສີ່ພັນ. Patriot Act ໄດ້ໝາຍເຖິງຈຸດເລີ່ມຕົ້ນຂອງການຊ້ຳຮອຍທາງຝ່າຍວິນຍານຂອງສົງຄາມປະຕິວັດ. ພຣະເຢຊູຊົງສະແດງພາບປາຍທາງດ້ວຍຈຸດເລີ່ມຕົ້ນຢູ່ສະເໝີ, ແລະສັດຮ້າຍແຫ່ງແຜ່ນດິນໂລກໄດ້ເລີ່ມຕົ້ນດ້ວຍສົງຄາມປະຕິວັດ, ດັ່ງນັ້ນມັນກໍຈະສິ້ນສຸດດ້ວຍສົງຄາມປະຕິວັດເຊັ່ນກັນ. ຄັ້ງທຳອິດເປັນຕາມຕົວອັກສອນ, ຄັ້ງສຸດທ້າຍເປັນທາງຝ່າຍວິນຍານ.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ສົງຄາມກາງເມືອງຂອງສະຫະລັດເປັນເຫດການຕາມຕົວອັກສອນ ແລະຈະຖືກເຮັດຊ້ຳອີກໃນຍຸກສຸດທ້າຍ. ມັນໄດ້ໝາຍເຖິງການມາຮອດຂອງປະທານາທິບໍດີພັກຣີພັບລິກັນຄົນທຳອິດ, ຜູ້ຊຶ່ງເປັນແບບຢ່າງຂອງປະທານາທິບໍດີພັກຣີພັບລິກັນຄົນສຸດທ້າຍ. ພັກຣີພັບລິກັນໄດ້ກໍ່ຕັ້ງຂຶ້ນໃນຖານະເປັນພັກຕໍ່ຕ້ານການເປັນທາດ ເພື່ອຕໍ່ຕ້ານພັກທີ່ສົ່ງເສີມການເປັນທາດຂອງພັກເດໂມແຄຣັດ ຊຶ່ງໄດ້ຕັ້ງຢູ່ມາດົນນານ. ການໂຕ້ຖຽງທາງການເມືອງນັ້ນໄດ້ກໍ່ໃຫ້ເກີດສົງຄາມກາງເມືອງ ແລະການດຳລົງຕຳແໜ່ງປະທານາທິບໍດີຂອງ Lincoln. ດັ່ງນັ້ນ ຈຶ່ງເປັນໄປບໍ່ໄດ້ທີ່ຈະແຍກປະທານາທິບໍດີພັກຣີພັບລິກັນຄົນທຳອິດອອກຈາກສົງຄາມກາງເມືອງ; ດັ່ງນັ້ນ ປະທານາທິບໍດີພັກຣີພັບລິກັນຄົນສຸດທ້າຍຈະຮັບຊ່ວງຕໍ່ທັນທີຂອງການນຳໄປສູ່ສົງຄາມກາງເມືອງ. ພຣະເຢຊູໄດ້ຊົງໃຊ້ໂລກທາງທຳມະຊາດເພື່ອເປັນພາບປະກອບແກ່ໂລກທາງວິນຍານ. ພັກຂອງມັງກອນນັ້ນ ມີພໍ່ຂອງມັນເປັນບິດາແຫ່ງການມຸສາ, ແລະເຄື່ອງໝາຍອັນໂດດເດັ່ນຂອງພັກເດໂມແຄຣັດຄືຄວາມເທັດ. ຕົວຢ່າງອັນຄລາສສິກຂອງຍຸດທະວິທີນີ້ ຄືການອ້າງຂອງພວກເຂົາວ່າ ພວກເຂົາເປັນພັກທີ່ເຫັນອົກເຫັນໃຈຕໍ່ຊົນກຸ່ມນ້ອຍ.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ຈົ່ງລະວັງຜູ້ພະຍາກອນປອມ ຜູ້ມາຫາພວກທ່ານໃນເຄື່ອງນຸ່ງຫົ່ມຂອງແກະ ແຕ່ພາຍໃນເຂົາເປັນໝາປ່າທີ່ກະຫາຍຈະຂະຍ້ຳ. ພວກທ່ານຈະຮູ້ຈັກເຂົາໄດ້ໂດຍຜົນຂອງເຂົາ. ມະນຸດເກັບໝາກອະງຸ່ນຈາກພຸ່ມໜາມ ຫຼື ໝາກເດື່ອຈາກພືດມີໜາມໄດ້ຫຼື? ສັນໃດສັນນັ້ນ ຕົ້ນໄມ້ດີທຸກຕົ້ນຍ່ອມເກີດຜົນດີ; ແຕ່ຕົ້ນໄມ້ເນົ່າເສຍຍ່ອມເກີດຜົນຊົ່ວ. ຕົ້ນໄມ້ດີຈະເກີດຜົນຊົ່ວບໍ່ໄດ້ ແລະ ຕົ້ນໄມ້ເນົ່າເສຍກໍຈະເກີດຜົນດີບໍ່ໄດ້ເໝືອນກັນ. ຕົ້ນໄມ້ທຸກຕົ້ນທີ່ບໍ່ເກີດຜົນດີ ກໍຖືກຕັດລົງ ແລະ ຖືກໂຍນເຂົ້າໃນໄຟ. ເຫດສະນັ້ນ ພວກທ່ານຈະຮູ້ຈັກເຂົາໄດ້ໂດຍຜົນຂອງເຂົາ. ມັດທາຍ 7:15–20។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ຮາກຂອງຕົ້ນໄມ້ເປັນຕົວກຳນົດຜົນທີ່ມັນຈະອອກມາ, ແລະຮາກຂອງພັກປະຊາທິປະໄຕກໍຄືຈຸດຍືນຂອງພວກເຂົາທີ່ສະໜັບສະໜູນລະບົບທາດ. ຮາກຂອງພັກຣີພັບລິກັນກໍຄືຈຸດຍືນຕໍ່ຕ້ານລະບົບທາດຂອງພວກເຂົາ.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ຂ້າແຕ່ພຣະຢາເວ, ພຣະອົງຊອບທຳ ເມື່ອຂ້ານ້ອຍຂໍອຸທອນຕໍ່ພຣະອົງ; ແຕ່ຂໍໃຫ້ຂ້ານ້ອຍໄດ້ກ່າວກັບພຣະອົງເຖິງການພິພາກສາຂອງພຣະອົງດ້ວຍ: ເຫດໃດວິຖີຂອງຄົນອະທຳຈຶ່ງຈະເລີນ? ເຫດໃດບັນດາຄົນທີ່ປະພຶດຢ່າງທໍລະຍົດຢ່າງຍິ່ງຈຶ່ງຢູ່ດີມີສຸກ? ພຣະອົງໄດ້ຊົງປູກເຂົາໄວ້, ແທ້ຈິງ ເຂົາໄດ້ຢັ່ງຮາກແລ້ວ; ເຂົາເຈີຣິນຂຶ້ນ, ແທ້ຈິງ ເຂົາອອກຜົນ; ພຣະອົງຢູ່ໃກ້ໃນປາກຂອງເຂົາ, ແຕ່ຢູ່ໄກຈາກໃຈພາຍໃນຂອງເຂົາ. ເຢເຣມີຢາ 12:1,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ສົງຄາມກາງເມືອງທີ່ກຳລັງຈະມາເຖິງ ໄດ້ຖືກຈັດວາງໄວ້ໃນບໍລິບົດຂອງ “ບັນດາຄົນມີເງິນ,” ດັ່ງທີ່ Sister White ເອີ້ນພວກເຂົາ, ຜູ້ຄວບຄຸມຕະຫຼາດເພື່ອຈະກວາດເອົາຄວາມມັ່ງຄັ່ງຂອງບັນດາປະຊາຊາດ ໃນຂະນະດຽວກັນກໍຢຽບຍ່ຳຄົນຍາກຈົນ.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“ໃນອິນເດຍ, ຈີນ, ຣັດເຊຍ, ແລະໃນບັນດາເມືອງຂອງອາເມລິກາ, ຜູ້ຊາຍແລະແມ່ຍິງນັບພັນຄົນກຳລັງຕາຍດ້ວຍຄວາມອຶດຫິວ. ບັນດາຄົນມີເງິນ, ເນື່ອງຈາກພວກເຂົາມີອຳນາດ, ຈຶ່ງຄວບຄຸມຕະຫຼາດ. ພວກເຂົາຊື້ທຸກສິ່ງທີ່ຈະຫາຊື້ໄດ້ໃນລາຄາຕ່ຳ, ແລ້ວຈຶ່ງຂາຍໃນລາຄາທີ່ສູງຂຶ້ນຢ່າງຫຼາຍ. ສິ່ງນີ້ໝາຍເຖິງຄວາມອຶດຫິວສຳລັບຊົນຊັ້ນຜູ້ຍາກຈົນ, ແລະຈະນຳໄປສູ່ສົງຄາມກາງເມືອງ.” Manuscript Releases, ເຫຼັ້ມ 5, 305.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ສົງຄາມກາງເມືອງໃນປະຫວັດສາດຂອງ Lincoln ເປັນເຫດການຕາມຕົວອັກສອນ ແລະໄດ້ຮັບມືກັບການເປັນທາດຕາມຕົວອັກສອນ. ພວກໂກລບັນນິຍົມທີ່ໄດ້ຮັບແຮງບັນດານໃຈຈາກພະຍານາກກໍາລັງສ້າງສົງຄາມກາງເມືອງໃນຍຸກສຸດທ້າຍ ຊຶ່ງຕັ້ງຢູ່ເທິງຄວາມພະຍາຍາມຂອງພວກເຂົາໃນການກໍາຈັດຊົນຊັ້ນກາງ ໂດຍປະໄວ້ແຕ່ບັນດາຊົນຊັ້ນນໍາທີ່ມັ່ງຄັ່ງຢ່າງສຸດຂີດ ແລະພວກໄພ່ຕິດດິນຜູ້ທຸກຍາກຢ່າງສຸດຂີດ. ຊົນຊັ້ນກາງແມ່ນຜູ້ຮັກສາເສລີພາບທາງສັງຄົມ ທາງເສດຖະກິດ ແລະທາງສາສະໜາ ແລະເມື່ອຊົນຊັ້ນນີ້ຖືກກໍາຈັດອອກໄປ ກໍຈະບໍ່ມີກໍາແພງກັ້ນໃດໆຕໍ່ຕ້ານການນໍາໃຊ້ລະບົບສັກດິນາ. ຜົນສໍາເລັດສໍາຄັນປະການຫຼັກຂອງການປະຕິວັດຝຣັ່ງ ຄືການຢຸດຕິລະບົບສັກດິນາ ຊຶ່ງໃນບັດນີ້ພວກໂກລບັນນິຍົມກໍາລັງສະແຫວງຫາທາງນໍາກັບມາບັງຄັບໃຊ້ອີກ ໂດຍການກໍາຈັດຊົນຊັ້ນກາງອອກໄປ. ແຜນການຂອງພວກໂກລບັນນິຍົມໂດຍສ່ວນໃຫຍ່ຕັ້ງຢູ່ເທິງການຫຼັ່ງໄຫຼເຂົ້າມາຂອງຜູ້ອົບພະຍົບຜິດກົດໝາຍເຂົ້າສູ່ຊົນຊັ້ນກາງ ຊຶ່ງທໍາໃຫ້ການຜະລິດທາງເສດຖະກິດຫຼຸດລົງ ກົດຄ່າແຮງງານໃຫ້ຕໍ່າລົງ ແລະຂະຫຍາຍລະບົບສະຫວັດດີການຂອງລັດ.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ໃນໄລຍະທີ່ນຳໄປສູ່ສົງຄາມໂລກຄັ້ງທີສອງ ໃນຊ່ວງພາວະເສດຖະກິດຕົກຕໍ່າຄັ້ງໃຫຍ່ ບິດາ Charles Coughlin, ປະໂລຫິດ Roman Catholic ຜູ້ໜຶ່ງ, ໄດ້ຮັບຊື່ສຽງຈາກການອອກອາກາດທາງວິທະຍຸຂອງທ່ານ ຊຶ່ງເຂົ້າເຖິງຜູ້ຟັງຫຼາຍລ້ານຄົນທົ່ວປະເທດ. ການອອກອາກາດທາງວິທະຍຸຂອງທ່ານມີອິດທິພົນຄຽງຄູ່ກັບອິດທິພົນຂອງ Rush Limbaugh ໃນອະດີດອັນໃກ້ນີ້. Coughlin ໄດ້ນຳໃຊ້ເວທີວິທະຍຸຂອງທ່ານເພື່ອອະພິປາຍຫົວຂໍ້ອັນຫຼາກຫຼາຍ ຮວມທັງການເມືອງ, ເສດຖະສາດ, ແລະບັນຫາສັງຄົມ. ໃນເບື້ອງຕົ້ນ ທ່ານໄດ້ໃຫ້ການສະໜັບສະໜູນແກ່ປະທານາທິບໍດີ Franklin D. Roosevelt ແລະນະໂຍບາຍ New Deal ຂອງທ່ານ. ການອອກອາກາດທາງວິທະຍຸຂອງ Coughlin, ຊຶ່ງມັກມີລັກສະນະຍຸແຫຍ່ແລະເປັນທີ່ໂຕ້ແຍ້ງ, ໄດ້ເຮັດໃຫ້ທ່ານກາຍເປັນບຸກຄົນທີ່ແບ່ງຂົ້ວຄວາມຄິດໃນການເມືອງອາເມຣິກາ. ແມ່ນວ່າທ່ານມີຜູ້ຕິດຕາມຈຳນວນຫຼາຍ ແລະຈົງຮັກພັກດີ ແຕ່ທ່ານກໍໄດ້ປະເຊີນກັບການວິພາກວິຈານແລະການປະນາມຈາກຫຼາຍຝ່າຍ ເນື່ອງຈາກທັດສະນະສຸດໂຕ່ງຂອງທ່ານ.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ທັດສະນະທາງການເມືອງ, ເສດຖະກິດ ແລະ ສັງຄົມໃນເບື້ອງຕົ້ນຂອງ Coughlin ໄດ້ຖືກ Franklin Roosevelt ນຳໄປຮັບໃຊ້ ແລະ ກາຍເປັນແບບແຜນສຳລັບນະໂຍບາຍ New Deal ຂອງລາວ, ຊຶ່ງໄດ້ນຳເຂົ້າມາຊຶ່ງພະຍາດຮ້າຍຂອງລະບົບ Social Security ທີ່ຂະຫຍາຍຕົວສູງຂຶ້ນເລື້ອຍໆ, ແລະ ລະບົບສະຫວັດດີການໃນສະຫະລັດ. ນະໂຍບາຍ New Deal ຂອງລາວໄດ້ກາຍເປັນເຄື່ອງໝາຍສຳຄັນຂອງມໍລະດົກທີ່ລາວປະໄວ້, ແລະ ເປັນອົງປະກອບໜຶ່ງໃນສະຖານະການແຫ່ງຄຳພະຍາກອນທີ່ນຳໄປສູ່ ແລະ ຕິດຕາມມາພາຍຫຼັງສົງຄາມໂລກຄັ້ງທີສອງ. “By their fruits ye shall know them.” ເນື່ອງຈາກການນຳນະໂຍບາຍ New Deal ຂອງ Roosevelt ໄປປະຕິບັດ, ວິກິດເສດຖະກິດຕົກຕ່ຳຄັ້ງໃຫຍ່ໄດ້ຍືດເຢື້ອຢູ່ໃນສະຫະລັດຍາວນານກວ່າປະເທດອື່ນໃດໆໃນໂລກ.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ຣູສເວວັລດ໌ເປັນພັກດີໂມແຄຣັດ, ແລະດັ່ງນັ້ນຈຶ່ງເປັນນັກໂລກາພິວັດທີ່ໄດ້ຮັບແຮງບັນດານໃຈຈາກມັງກອນ. ນະໂຍບາຍ New Deal ທີ່ລາວໄດ້ນຳສະເໜີນັ້ນເປັນສ່ວນໜຶ່ງຂອງແຜນການລະຍະຍາວເພື່ອສ້າງພົນລະເມືອງໃຫ້ກາຍເປັນພວກຮັ່ງມີຢ່າງຍິ່ງ ແລະພວກຍາກຈົນຢ່າງຍິ່ງ. ຄວາມເປັນທາດຕາມຕົວອັກສອນໃນສົງຄາມກາງເມືອງເປັນຕົວແທນຂອງຄວາມເປັນທາດທາງວິນຍານ ແລະທາງເສດຖະກິດ ຊຶ່ງບັດນີ້ກຳລັງເລັ່ງຕົວຂຶ້ນຢ່າງໄວສຸດຂີດ, ໃນຂະນະທີ່ພໍ່ຄ້າມະຫາເສດຖີນັກໂລກາພິວັດແຫ່ງບາບີໂລນສະໄໝໃໝ່ ກຳລັງສະໜອງທຶນໃຫ້ແກ່ການອົບພະຍົບເຂົ້າມາໂດຍຜິດກົດໝາຍຢ່າງແຜ່ຫຼາຍ ຊຶ່ງຖືກອອກແບບໄວ້ເພື່ອນຳ New Deal ຂອງຣູສເວວັລດ໌ໄປສູ່ຄວາມສົມບູນຕາມຄວາມເຂົ້າໃຈຂອງພວກເຂົາ. ປະທານາທິບໍດີຄົນສຸດທ້າຍ, ຜູ້ຊຶ່ງຈະຕ້ອງຜະເຊີນກັບສົງຄາມໂລກຄັ້ງທີສາມ, ຈະຕ້ອງຜະເຊີນກັບວິກິດການຂອງໂຄງການການພຶ່ງພາທາງສັງຄົມ ທີ່ຖືກຈັດວາງໄວ້ໂດຍປະທານາທິບໍດີໃນຊ່ວງສົງຄາມໂລກຄັ້ງທີສອງດ້ວຍ. ການດົນໃຈຈາກສະຫວັນຊີ້ບອກຂໍ້ເທັດຈິງນີ້, ແລະຍັງຊີ້ບອກອີກດ້ວຍວ່າ ບັນດາຜູ້ນຳໃນວັນສຸດທ້າຍຈະບໍ່ຮູ້ວິທີແກ້ໄຂບັນຫານີ້.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“ມີບໍ່ຫຼາຍຄົນ ແມ່ນແຕ່ໃນບັນດານັກການສຶກສາແລະລັດບຸລຸດ ທີ່ເຂົ້າໃຈເຫດປັດໃຈອັນເປັນຮາກຖານຂອງສະພາບສັງຄົມໃນປະຈຸບັນ. ຜູ້ທີ່ກຳບັງເຫັນແຫ່ງການປົກຄອງ ບໍ່ສາມາດແກ້ໄຂບັນຫາແຫ່ງຄວາມເສື່ອມຊາມທາງສິນທຳ, ຄວາມທຸກຍາກ, ຄວາມອານາຖາ, ແລະອາຊະຍາກຳທີ່ເພີ່ມຂຶ້ນ. ພວກເຂົາກຳລັງດີ້ນຮົນຢ່າງເປົ່າປ່ຽນ ເພື່ອຈະວາງການດຳເນີນທາງທຸລະກິດໃຫ້ຢູ່ເທິງພື້ນຖານທີ່ໝັ້ນຄົງກວ່າ. ຖ້າຫາກມະນຸດຈະໃສ່ໃຈຕໍ່ຄຳສອນແຫ່ງພຣະຄຳຂອງພຣະເຈົ້າຫຼາຍຂຶ້ນ ພວກເຂົາກໍຈະພົບຄຳຕອບຂອງບັນຫາທີ່ເຮັດໃຫ້ຕົນສັບສົນ.”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“ພຣະຄຳພີໄດ້ພັນລະນາສະພາບຂອງໂລກໃນໄລຍະກ່ອນທີ່ພຣະຄຣິດຈະສະເດັດມາຄັ້ງທີສອງ. ກ່ຽວກັບບັນດາຄົນທີ່ກຳລັງສັ່ງສົມຊັບສົມບັດອັນຫຼວງຫຼາຍໂດຍການປຸ້ນຈີ້ແລະການຂູດຮີດນັ້ນ ມີຂໍ້ຄວາມຂຽນໄວ້ວ່າ: ‘ພວກທ່ານໄດ້ສັ່ງສົມຊັບສົມບັດໄວ້ສຳລັບວັນສຸດທ້າຍ. ຈົ່ງເບິ່ງ, ຄ່າແຮງຂອງຄົນງານທີ່ໄດ້ກ່ຽວນາຂອງພວກທ່ານ ຊຶ່ງພວກທ່ານໄດ້ຫັກໄວ້ໂດຍການສໍ້ໂກງ ກໍຮ້ອງຂຶ້ນ; ແລະສຽງຮ້ອງຂອງພວກທີ່ໄດ້ກ່ຽວນັ້ນໄດ້ເຂົ້າໄປເຖິງພຣະກັນຂອງອົງພຣະຜູ້ເປັນເຈົ້າຈອມໂຍທາ. ພວກທ່ານໄດ້ດຳລົງຊີວິດໃນຄວາມສຸກສະບາຍໃນໂລກ ແລະປ່ອຍຕົນຕາມໃຈປາຖະໜາ; ພວກທ່ານໄດ້ລ້ຽງໃຈຂອງຕົນ ປານດັ່ງໃນວັນແຫ່ງການຂ້າສັດ. ພວກທ່ານໄດ້ພິພາກສາລົງໂທດແລະຂ້າຄົນຊອບທຳ; ເຂົາບໍ່ໄດ້ຕໍ່ຕ້ານພວກທ່ານ.’ ຢາໂກໂບ 5:3–6.” Testimonies, volume 9,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ປະທານາທິບໍດີຄົນສຸດທ້າຍຈະ “ກຳເຊືອກບັງເຫຼັງແຫ່ງການປົກຄອງ,” ແຕ່ລາວຈະບໍ່ສາມາດ “ແກ້ໄຂບັນຫາແຫ່ງຄວາມເສື່ອມຊາມທາງສິນທຳ, ຄວາມທຸກຍາກ, ພາວະຄວາມອາໄສການສົງເຄາະ, ແລະອາຊະຍາກຳທີ່ເພີ່ມຂຶ້ນ.” ລາວກໍຈະບໍ່ສາມາດ “ຈັດໃຫ້ການດຳເນີນທຸລະກິດຕັ້ງຢູ່ເທິງພື້ນຖານທີ່ໝັ້ນຄົງຍິ່ງຂຶ້ນ.” ບັນຫາທັງໝົດເຫຼົ່ານີ້ກ່ຽວພັນກັບນາຍທະນາຄານ ແລະພໍ່ຄ້າມະຫາເສດຖີໃນວັນສຸດທ້າຍ. “ພາວະຄວາມອາໄສການສົງເຄາະ” ຖືກໃຊ້ເພື່ອພັນລະນາສະພາບຂອງຜູ້ທີ່ພຶ່ງພາການສົງເຄາະຄົນຍາກຈົນ ຫຼືສະຫວັດດີການທີ່ລັດຖະບານທ້ອງຖິ່ນ ຫຼືອົງການການກຸສົນຈັດໃຫ້. ໃນຫຼາຍສັງຄົມ, ພາວະຄວາມອາໄສການສົງເຄາະນີ້ເຊື່ອມໂຍງກັບຕາປະທັບທາງສັງຄົມ ແລະມັກນຳໄປສູ່ການຜັກໄສໃຫ້ຢູ່ຊາຍຂອບ ແລະການຈຳແນກປະຕິບັດຕໍ່ຜູ້ທີ່ກຳລັງປະສົບຄວາມທຸກຍາກ. ໂຄງການໃນປະຫວັດສາດອາເມຣິກາທີ່ໄດ້ກໍ່ໃຫ້ເກີດ “ພາວະຄວາມອາໄສການສົງເຄາະ” ນັ້ນ ຄືໂຄງການທີ່ອ້າງວ່າຖືກອອກແບບມາເພື່ອບັນເທົາຜູ້ທີ່ຕິດຢູ່ໃນຄວາມທຸກຍາກໃຫ້ຍົກຕົນເອງຂຶ້ນ. ແທນທີ່ຈະເປັນເຊັ່ນນັ້ນ, ມັນກັບຜະລິດລະບົບສະຫວັດດີການຂອງລັດ ເພື່ອກັກຂັງຄົນຍາກຈົນເຫຼົ່ານັ້ນໄວ້ໃນຄວາມເປັນທາດທາງເສດຖະກິດ.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ທັນທີຫຼັງຈາກສົງຄາມໂລກຄັ້ງທີສອງ ສະຫະປະຊາຊາດໄດ້ເລີ່ມດໍາເນີນງານ. ສິ່ງນີ້ໄດ້ຈັດໃຫ້ມີພະຍານຄົນທີສອງຈາກສອງສົງຄາມໂລກທໍາອິດ ວ່າອານາຈັກທີເຈັດ (ສະຫະປະຊາຊາດ) ຈະຖືກຕັ້ງໄວ້ເທິງບັນລັງຂອງແຜ່ນດິນໂລກ. ສົງຄາມໂລກຄັ້ງທໍາອິດໄດ້ຊີ້ບອກບົດບາດຂອງລະບົບທະນາຄານທົ່ວໂລກ ຊຶ່ງໄດ້ຖືກນໍາມາໃຊ້ໃນປະຫວັດຂອງສົງຄາມໂລກຄັ້ງທໍາອິດ, ແລະເຈດຕະນາຂອງນາຍທະນາຄານແລະພໍ່ຄ້າໂລກເຫຼົ່ານັ້ນທີ່ຈະນໍາກັບຄືນໄປສູ່ລະບົບສັກດິນາ, ດັ່ງທີ່ຖືກເປັນຕົວແທນໃນສົງຄາມໂລກຄັ້ງທີສອງ. ແຜນການທັງຫມົດເຫຼົ່ານີ້; ລັດຖະບານໂລກດຽວ, ລະບົບເສດຖະກິດທີ່ຄົນຮັ່ງມີຢ່າງສຸດຂີດປົກຄອງຄົນຍາກຈົນຢ່າງສຸດຂີດ, ແລະລະບົບການເງິນໂລກດຽວທີ່ຈະຍອມໃຫ້ມີສ່ວນຮ່ວມໄດ້ພຽງແຕ່ຜູ້ໃດກໍຕາມທີ່ມັນເຫັນວ່າເໝາະສົມ, ລ້ວນແຕ່ມາຈາກມັງກອນ, ຜູ້ຊຶ່ງກໍາລັງເຮັດສົງຄາມກັບປະທານາທິບໍດີຄົນທີແປດ, ຜູ້ທີ່ອອກມາຈາກທັງເຈັດ.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ເຫດຜົນທີ່ຖືກສະແດງໂດຍປັດໃຈເຫຼົ່ານີ້ ຊີ້ໃຫ້ເຫັນຢ່າງຊັດເຈນເຖິງປະທານາທິບໍດີຜູ້ໜຶ່ງ ຜູ້ຊຶ່ງຈະຮູ້ສຶກຖືກບີບບັງຄັບໃຫ້ກາຍເປັນຜູ້ປົກຄອງແບບເຜດັດການໃນວິທີການແກ້ໄຂບັນຫາຂອງລາວ. ພວກເຮົາພຽງແຕ່ກຳລັງຊີ້ບອກເຖິງສະພາບແວດລ້ອມທາງຄຳພະຍາກອນ ຊຶ່ງພຣະວັດຈະນະຂອງພຣະເຈົ້າໄດ້ລະບຸໄວ້ວ່າຈະຄ່ອຍໆປະກົດຂຶ້ນໃນຊ່ວງປະຫວັດສາດຂອງປະທານາທິບໍດີຄົນສຸດທ້າຍຂອງສັດຮ້າຍແຫ່ງແຜ່ນດິນໂລກ. ໃນບົດຄວາມກ່ອນໜ້ານີ້ ພວກເຮົາໄດ້ອ້າງເຖິງຂໍ້ຄວາມຕອນໜຶ່ງຈາກ The Great Controversy ບ່ອນທີ່ນາງໄດ້ລະບຸວ່າ “ຄວາມຈະເລີນຮຸ່ງເຮືອງຊົ່ວຄາວ” ຈະຖືກເອົາອອກໄປກ່ອນກົດໝາຍວັນອາທິດ. ຂໍ້ຄວາມຕອນນັ້ນໄດ້ລະບຸລັກສະນະທາງຄຳພະຍາກອນຫຼາຍປະການຂອງວັນສຸດທ້າຍ, ແລະປະເດັນຕ່າງໆທີ່ນາງໄດ້ກ່າວເຖິງນັ້ນ ພົບຄວາມສຳເລັດສົມບູນຂອງມັນໃນເວລາແຫ່ງການທົດສອບຂອງຮູບຂອງສັດຮ້າຍ ທັງໃນສະຫະລັດ ແລະຕໍ່ຈາກນັ້ນໃນໂລກ. ນາງໄດ້ລະບຸສອງປະເດັນທີ່ຊາຕານນຳໃຊ້ເພື່ອຈັບກຸມໂລກ ຄື ລັດທິວິນຍານນິຍົມ ແລະ ຄວາມສັກສິດຂອງວັນອາທິດ. ໃນຂະນະທີ່ອ້າງເຖິງການອັດສະຈັນແຫ່ງການຮັກສາໂລກ ທີ່ຊາຕານຈະນຳໃຊ້ນັ້ນ ນາງຍັງໄດ້ລະບຸອີກປະເດັນທາງຄຳພະຍາກອນໜຶ່ງຂອງສະໄໝຂອງພວກເຮົາ.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“ຜ່ານຄວາມຜິດພາດອັນໃຫຍ່ສອງປະການ ຄື ຄວາມເປັນອະມະຕະຂອງຈິດວິນຍານ ແລະ ຄວາມສັກສິດຂອງວັນອາທິດ ຊາຕານຈະນຳປະຊາຊົນໃຫ້ຕົກຢູ່ໃຕ້ການຫລອກລວງຂອງມັນ. ໃນຂະນະທີ່ປະການທຳອິດວາງຮາກຖານໃຫ້ແກ່ລັດທິວິນຍານນິຍົມ ປະການຫຼັງກໍສ້າງສາຍສຳພັນແຫ່ງຄວາມເຫັນພ້ອມກັບໂຣມ. ພວກໂປຣແຕສຕັງໃນສະຫະລັດອາເມຣິກາຈະເປັນກຸ່ມທຳອິດໃນການຍືດມືຂ້າມຫ້ວງເລິກເພື່ອຈັບມືຂອງລັດທິວິນຍານນິຍົມ; ພວກເຂົາຈະເອື້ອມຂ້າມເຫວເລິກເພື່ອປະສານມືກັບອຳນາດໂຣມັນ; ແລະ ພາຍໃຕ້ອິດທິພົນຂອງສະຫະພາບສາມປະການນີ້ ປະເທດນີ້ຈະດຳເນີນຕາມຮອຍຂອງໂຣມໃນການຢຽບຢໍ່າສິດແຫ່ງມະໂນທຳ.”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“ເມື່ອລັດທິວິນຍານນິຍົມລອກຮຽນແບບຄຣິດສະຕຽນໃນນາມແຫ່ງຍຸກສະໄໝນີ້ໄດ້ໃກ້ຄຽງຫຼາຍຂຶ້ນ, ມັນກໍຍິ່ງມີອຳນາດຫຼາຍຂຶ້ນໃນການຫຼອກລວງແລະດັກຈັບຜູ້ຄົນ. ຊາຕານເອງກໍຈະກັບໃຈໃໝ່ ຕາມແບບຢ່າງສະໄໝໃໝ່ໃນປັດຈຸບັນ. ມັນຈະປາກົດຕົນໃນລັກສະນະຂອງທູດສະຫວັນແຫ່ງຄວາມສະຫວ່າງ. ໂດຍຜ່ານການກະທຳຂອງລັດທິວິນຍານນິຍົມ, ການອັດສະຈັນຕ່າງໆຈະຖືກກະທຳຂຶ້ນ, ຄົນເຈັບປ່ວຍຈະໄດ້ຮັບການຮັກສາໃຫ້ຫາຍ, ແລະການອັດສະຈັນຈຳນວນຫຼາຍອັນບໍ່ອາດປະຕິເສດໄດ້ຈະຖືກສຳແດງອອກ. ແລະເນື່ອງຈາກບັນດາວິນຍານເຫຼົ່ານັ້ນຈະປະກາດວ່າຕົນມີຄວາມເຊື່ອໃນພຣະຄຳພີ, ແລະສະແດງການເຄົາລົບຕໍ່ສະຖາບັນຕ່າງໆຂອງຄຣິດຕະຈັກ, ກິດຈະການຂອງພວກມັນຈະຖືກຍອມຮັບວ່າເປັນການສຳແດງແຫ່ງຣິດອຳນາດຂອງພຣະເຈົ້າ.”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“ເສັ້ນແຫ່ງການຈໍາແນກລະຫວ່າງຜູ້ທີ່ອ້າງຕົນວ່າເປັນຄຣິດສະຕຽນ ແລະຄົນອະທໍາ ບັດນີ້ແທບຈະຈໍາແນກບໍ່ອອກ. ສະມາຊິກຄຣິສຕະຈັກຮັກສິ່ງທີ່ໂລກຮັກ ແລະພ້ອມທີ່ຈະເຂົ້າຮ່ວມກັບພວກເຂົາ, ແລະຊາຕານກໍຕັ້ງໃຈຈະຮວບຮວມພວກເຂົາໃຫ້ເປັນກາຍອັນດຽວ ແລະໂດຍວິທີນັ້ນຈະເສີມກໍາລັງແຫ່ງຝ່າຍຂອງມັນ ໂດຍກວາດຕ້ອນທຸກຄົນເຂົ້າສູ່ແຖວແຫ່ງລັດທິວິນຍານນິຍົມ. ພວກຄາທອລິກ, ຜູ້ທີ່ໂອ້ອວດເຖິງການອັດສະຈັນວ່າເປັນເຄື່ອງໝາຍອັນແນ່ນອນຂອງຄຣິສຕະຈັກທີ່ແທ້ຈິງ, ຈະຖືກຫລອກລວງໄດ້ຢ່າງງ່າຍດາຍໂດຍອໍານາດທີ່ກໍ່ການອັດສະຈັນນີ້; ແລະພວກໂປຣເຕສແຕນ, ເມື່ອໄດ້ຖິ້ມໂລ່ແຫ່ງຄວາມຈິງເສຍແລ້ວ, ກໍຈະຖືກລໍ້ລວງເຊັ່ນກັນ. ພວກຄາທອລິກ, ພວກໂປຣເຕສແຕນ, ແລະຊາວໂລກ ລ້ວນແລ້ວແຕ່ຈະຍອມຮັບຮູບແບບແຫ່ງຄວາມຊອບທໍາໂດຍປາດສະຈາກລິດອໍານາດ, ແລະພວກເຂົາຈະເຫັນໃນສະຫະພາບນີ້ວ່າເປັນຂະບວນການອັນຍິ່ງໃຫຍ່ເພື່ອການນໍາໂລກໃຫ້ຫັນໃຈ ແລະເພື່ອນໍາເຂົ້າມາຊຶ່ງຍຸກພັນປີທີ່ໄດ້ຄອຍຖ້າມາເປັນເວລາຍາວນານ.”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“ຜ່ານທາງລັດທິນິຍົມຝ່າຍວິນຍານ, ຊາຕານປາກົດຕົນດັ່ງເປັນຜູ້ເຮັດຄຸນແກ່ມະນຸດຊາດ, ປິ່ນປົວໂຣຄາຂອງຜູ້ຄົນ, ແລະອ້າງວ່າຈະນຳສະເໜີລະບົບຄວາມເຊື່ອທາງສາສະໜາແບບໃໝ່ທີ່ສູງສົ່ງຍິ່ງຂຶ້ນ; ແຕ່ໃນເວລາດຽວກັນນັ້ນເຂົາກໍກະທຳວຽກໃນຖານະຜູ້ທຳລາຍ. ການລໍ້ລວງຂອງເຂົາກຳລັງນຳພາຝູງຊົນເປັນອັນຫຼາຍໄປສູ່ຄວາມພິນາດ. ຄວາມບໍ່ຮູ້ຈັກຍັບຢັ້ງຊັ່ງໃຈປົດລົງຈາກບັນລັງຂອງເຫດຜົນ; ການປ່ອຍຕົນຕາມກາມຕັນຫາ, ການຂັດແຍ້ງ, ແລະການນອງເລືອດກໍຕິດຕາມມາ. ຊາຕານພໍໃຈໃນສົງຄາມ, ເພາະວ່າມັນປຸກເຮົ້າຕັນຫາອັນຊົ່ວຮ້າຍທີ່ສຸດຂອງຈິດວິນຍານ ແລະແລ້ວກໍກວາດເອົາເຫຍື່ອຂອງມັນເຂົ້າສູ່ນິລັນດອນ ໂດຍຊຸ່ມຊອກໃນຄວາມຊົ່ວຊ້າແລະເລືອດ. ເປົ້າໝາຍຂອງມັນຄືການຍຸແຍ່ໃຫ້ບັນດາປະຊາຊາດເຮັດສົງຄາມຕໍ່ກັນແລະກັນ, ເພາະດ້ວຍວິທີນີ້ມັນສາມາດເບັ່ງເບນຈິດໃຈຂອງຜູ້ຄົນອອກຈາກພາລະກິດແຫ່ງການຕຽມພ້ອມເພື່ອຈະຢືນຢູ່ໃນວັນຂອງພຣະເຈົ້າ.” The Great Controversy, 588, 589.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ຊາຕານປາກົດວ່າໄດ້ບັນລຸການກະທຳສູງສຸດຂອງມັນໃນເວລາຂອງກົດໝາຍວັນອາທິດ ບໍ່ແມ່ນກ່ອນໜ້ານັ້ນ. ຫຼັງຈາກທີ່ສະຫະລັດອາເມລິກາເວົ້າດັ່ງມັງກອນໃນຂໍ້ທີສິບເອັດ ໃນບົດທີສິບສາມແຫ່ງພຣະນິມິດ ແລ້ວໃນຂໍ້ທີສິບສາມ ຊາຕານຈຶ່ງປາກົດວ່າເອີ້ນໄຟໃຫ້ລົງມາຈາກສະຫວັນ. ນີ້ກໍເປັນສິ່ງທີ່ຊິດເຕີ ໄວທ໌ ໄດ້ລະບຸໄວ້ເຊັ່ນກັນ.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“ໂດຍຄໍາສັ່ງທີ່ບັງຄັບໃຊ້ສະຖາບັນແຫ່ງອໍານາດສັນຕະປາປາໂດຍລະເມີດຕໍ່ພຣະບັນຍັດຂອງພຣະເຈົ້າ, ຊາດຂອງພວກເຮົາຈະຕັດຂາດຕົນເອງອອກຈາກຄວາມຊອບທໍາຢ່າງສິ້ນເຊີງ. ເມື່ອໂປຣເຕສແຕນຈະຍື່ນມືຂອງນາງຂ້າມຫ້ວງເຫວເພື່ອຈັບມືຂອງອໍານາດໂຣມັນ, ເມື່ອນາງຈະເອື້ອມຂ້າມເຫວເລິກເພື່ອປະສານມືກັບລັດທິວິນຍານນິຍົມ, ເມື່ອພາຍໃຕ້ອິດທິພົນແຫ່ງການຮ່ວມມືສາມປະການນີ້ ປະເທດຂອງພວກເຮົາຈະປະຕິເສດຫຼັກການທຸກປະການໃນລັດຖະທໍາມະນູນຂອງຕົນໃນຖານະເປັນລັດຖະບານໂປຣເຕສແຕນແລະສາທາລະນະລັດ, ແລະຈະຈັດໃຫ້ມີການແຜ່ຂະຫຍາຍຄໍາສອນອັນເປັນເທັດແລະການຫຼອກລວງຂອງສັນຕະປາປາ, ເມື່ອນັ້ນເຮົາອາດຈະຮູ້ໄດ້ວ່າ ເວລາແຫ່ງການກະທໍາອັນອັດສະຈັນຂອງຊາຕານໄດ້ມາເຖິງແລ້ວ ແລະວ່າຈຸດຈົບຢູ່ໃກ້ແລ້ວ.”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ກ່ອນກົດໝາຍວັນອາທິດ, ໃນຊ່ວງເວລາແຫ່ງການທົດສອບຂອງຮູບຂອງສັດຮ້າຍ, ຊຶ່ງເປັນທັງເວລາແຫ່ງການປະທັບຕາຂອງໜຶ່ງແສນສີ່ໝື່ນສີ່ພັນ, ແລະເປັນທັງບ່ອນທີ່ຜົນຂອງນິມິດທຸກປະການເກີດຂຶ້ນ, ຈະມີການສະແດງອອກຂອງປາກົດການແຫ່ງອຳນາດຂອງມັງກອນ ຊຶ່ງເປັນຕົວແທນຂອງການອັດສະຈັນແຫ່ງການຮັກສາອັນເທັດ. ໃນພຣະທຳພຣະນິມິດ, ໂສເພນີແຫ່ງບາບີໂລນຖືກລະບຸວ່າເປັນຜູ້ຫລອກລວງບັນດາປະຊາຊາດທັງປວງ.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ແລະແສງສະຫວ່າງແຫ່ງທຽນຈະບໍ່ສ່ອງແສງໃນເຈົ້າອີກເລີຍ; ແລະສຽງຂອງເຈົ້າບ່າວ ແລະຂອງເຈົ້າສາວ ຈະບໍ່ໄດ້ຍິນໃນເຈົ້າອີກເລີຍ: ເພາະວ່າພໍ່ຄ້າຂອງເຈົ້າເປັນຄົນໃຫຍ່ທັງຫຼາຍຂອງແຜ່ນດິນໂລກ; ເພາະດ້ວຍມົນສະເໜ່ຂອງເຈົ້າ ບັນດາປະຊາຊາດທັງປວງໄດ້ຖືກຫລອກລວງ. ພຣະນິມິດ 18:23.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“sorceries” ໃນພາສາກຣີກແມ່ນຄໍາວ່າ “pharmakeia” ຊຶ່ງໝາຍເຖິງການໃຊ້ຢາ ຫຼື ຮ້ານຂາຍຢາ. ຄໍານີ້ມີຮາກມາຈາກຄໍາພາສາກຣີກ G5332 ຊຶ່ງໝາຍເຖິງ (ຢາຊະນິດໜຶ່ງ, ຄື ນ້ໍາຢາທີ່ໃຊ້ໃນການສະກົດ); ຜູ້ປຸງຢາ ຫຼື ເພສັດຊະກອນ ຫຼື ຜູ້ວາງພິດ. ໃນວັນສຸດທ້າຍກ່ອນຈະເຖິງກົດໝາຍວັນອາທິດ ປະເດັນໜຶ່ງທີ່ຈະມີສ່ວນສົ່ງເສີມສະພາບແວດລ້ອມແຫ່ງຄວາມແຕກແຍກ ຊຶ່ງປະທານາທິບໍດີຄົນທີແປດ ແລະ ຄົນສຸດທ້າຍໄດ້ຮັບສືບທອດນັ້ນ ຈະແມ່ນຜົນງານຂອງອຸດສາຫະກໍາຢາ ດັ່ງທີ່ຖືກເປັນຕົວແທນໂດຍ Anthony Fauci ແລະ ໄວຣັສຈີນ.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ຟາວຊີ ແລະ ຈີນ ຕ່າງກໍເປັນຕົວແທນຂອງອຳນາດແຫ່ງມັງກອນ, ແລະ ຮ່ອງຮອຍຂອງຟາວຊີສາມາດສືບສາວໄປໄດ້ຈົນເຖິງການປະດິດເຊື້ອໄວຣັສ HIV. ການຄວບຄຸມປະຊາກອນ ດັ່ງທີ່ຖືກເປັນຕົວແທນໂດຍບຸກຄົນເຊັ່ນ ມະຫາເສດຖີ Bill Gates, ເປັນຄຸນລັກສະນະໜຶ່ງທີ່ໄດ້ຖືກສະແດງອອກໃນຄວາມພະຍາຍາມຂອງຟາໂຣທີ່ຈະກຳຈັດເດັກທາລົກໃນສະໄໝຂອງໂມເຊ, ແລະ ໃນຄວາມພະຍາຍາມຂອງເຮໂຣດທີ່ຈະເຮັດເຊັ່ນດຽວກັນໃນສະໄໝຂອງພຣະຄຣິດ. ປະຊາກອນເຄິ່ງໜຶ່ງໄດ້ຖືກຫຼອກລວງໂດຍໄວຣັສຈີນ, ແລະ ທ່ານຍັງສາມາດເຫັນຄົນສວມໜ້າກາກຢູ່, ຊຶ່ງບໍ່ໄດ້ປ້ອງກັນໄວຣັສໃດໆ.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ພວກເຮົາຈະດໍາເນີນການສຶກສານີ້ຕໍ່ໄປໃນບົດຄວາມຖັດໄປ.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ຊາຕານຍັງປະຕິບັດງານຜ່ານທາດທັງຫຼາຍເພື່ອຮວບຮວມການເກັບກ່ຽວຂອງມັນຈາກວິນຍານທີ່ບໍ່ໄດ້ຕຽມພ້ອມ. ມັນໄດ້ສຶກສາຄວາມລັບແຫ່ງຫ້ອງປະດິດການຂອງທຳມະຊາດ, ແລະມັນໃຊ້ອຳນາດທັງໝົດຂອງມັນເພື່ອຄວບຄຸມທາດທັງຫຼາຍເທົ່າທີ່ພຣະເຈົ້າຊົງອະນຸຍາດ. ເມື່ອມັນໄດ້ຮັບອະນຸຍາດໃຫ້ເຂົ້າມາທຳທຸກໂຢບ, ຝູງແກະແລະຝູງງົວ, ຜູ້ຮັບໃຊ້, ເຮືອນເຮືອນ, ລູກໆ ຂອງລາວ ກໍຖືກກວາດໄປຢ່າງວ່ອງໄວພຽງໃດ, ຄວາມທຸກຢ່າງໜຶ່ງຕິດຕາມອີກຢ່າງໜຶ່ງປານດັ່ງໃນຊົ່ວຂະນະດຽວ. ພຣະເຈົ້າເອງເປັນພຣະອົງຜູ້ປົກປ້ອງສິ່ງຊົງສ້າງຂອງພຣະອົງ ແລະລ້ອມຮົ້ວພວກເຂົາໄວ້ຈາກອຳນາດຂອງຜູ້ທຳລາຍ. ແຕ່ໂລກຄຣິສຕຽນໄດ້ສະແດງຄວາມໝິ່ນປະໝາດຕໍ່ພຣະບັນຍັດຂອງພຣະເຢໂຫວາ; ແລະອົງພຣະຜູ້ເປັນເຈົ້າຈະຊົງກະທຳຕາມທີ່ພຣະອົງໄດ້ປະກາດໄວ້ຢ່າງແນ່ນອນ—ພຣະອົງຈະຖອນພຣະພອນຂອງພຣະອົງອອກຈາກແຜ່ນດິນໂລກ ແລະຈະຍົກອອກການຄຸ້ມຄອງປົກປ້ອງຂອງພຣະອົງຈາກຜູ້ທີ່ກຳລັງກະບົດຕໍ່ພຣະບັນຍັດຂອງພຣະອົງ ແລະຕໍ່ຄຳສອນຂອງພຣະອົງ ແລະບັງຄັບຄົນອື່ນໃຫ້ເຮັດເຊັ່ນດຽວກັນ. ຊາຕານຄວບຄຸມທຸກຄົນທີ່ພຣະເຈົ້າບໍ່ຊົງເຝົ້າຮັກສາເປັນພິເສດ. ມັນຈະອຸປະຖຳແລະເຮັດໃຫ້ບາງຄົນຈະເລີນຮຸ່ງເຮືອງເພື່ອສົ່ງເສີມແຜນການຂອງມັນເອງ, ແລະມັນຈະນຳຄວາມທຸກລຳບາກມາເຖິງຄົນອື່ນ ແລະຊັກນຳມະນຸດໃຫ້ເຊື່ອວ່າເປັນພຣະເຈົ້າຜູ້ກຳລັງທຳທຸກພວກເຂົາ.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“ໃນຂະນະທີ່ປາກົດແກ່ບຸດຫຼານຂອງມະນຸດດັ່ງເປັນນາຍແພດຜູ້ຍິ່ງໃຫຍ່ ຜູ້ສາມາດຮັກສາໂລຄາທັງປວງຂອງເຂົາໄດ້, ລາວຈະນຳມາຊຶ່ງພະຍາດແລະໄພພິບັດ ຈົນກະທັ່ງນະຄອນທີ່ມີຜູ້ຄົນໜາແໜ້ນຖືກຫຼຸດລົງເຫຼືອແຕ່ຄວາມພັງພິນາດແລະຄວາມຮ້າງເປົ່າ. ແມ່ນແຕ່ໃນບັດນີ້ ລາວກໍກຳລັງກະທຳການຢູ່. ໃນອຸບັດເຫດແລະຄວາມພິນາດທາງທະເລແລະທາງບົກ, ໃນໄຟໄໝ້ຄັ້ງໃຫຍ່, ໃນລົມພາຍຸທີ່ຮ້າຍແຮງແລະພາຍຸລູກເຫັບອັນນ່າສະພຶງກົວ, ໃນພະຍຸ, ນ້ຳຖ້ວມ, ໄຊໂຄລນ, ຄື້ນທະເລຊັດຝັ່ງ, ແລະແຜ່ນດິນໄຫວ, ໃນທຸກສະຖານທີ່ແລະໃນພັນຮູບແບບ, ຊາຕານກຳລັງໃຊ້ອຳນາດຂອງມັນ. ມັນກວາດເອົາພືດຜົນທີ່ກຳລັງສຸກໄປ, ແລະຄວາມອຶດຢາກກັບຄວາມທຸກຍາກລຳບາກຕິດຕາມມາ. ມັນປົນເປື້ອນອາກາດດ້ວຍມົນທິນອັນຮ້າຍແຮງເຖິງຕາຍ, ແລະຫຼາຍພັນຄົນກໍພິນາດລົງໂດຍໂລກລະບາດ. ການລົງທັນເຫຼົ່ານີ້ຈະຍິ່ງທະວີຄວາມຖີ່ແລະຄວາມພິນາດຫນັກຂຶ້ນເລື້ອຍໆ. ຄວາມທຳລາຍຈະມາເຖິງທັງມະນຸດແລະສັດ. ‘ແຜ່ນດິນໂລກໂສກເສົ້າແລະຊຸດໂຊມໄປ,’ ‘ປະຊາຊົນຜູ້ຈອງຫອງ … ກໍອ່ອນແຮງລົງ. ແຜ່ນດິນໂລກຍັງຖືກເຮັດໃຫ້ເປື້ອນມົນທິນພາຍໃຕ້ບັນດາຜູ້ອາໄສຢູ່ໃນນັ້ນ; ເພາະວ່າເຂົາໄດ້ລະເມີດພຣະບັນຍັດ, ປ່ຽນແປງຂໍ້ກຳນົດ, ທຳລາຍພັນທະສັນຍາອັນເປັນນິດ.’ ເອຊາຢາ 24:4, 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“ແລະແລ້ວຜູ້ຫຼອກລວງຜູ້ຍິ່ງໃຫຍ່ນັ້ນຈະຊັກຊວນມະນຸດໃຫ້ເຊື່ອວ່າ ຜູ້ທີ່ຮັບໃຊ້ພຣະເຈົ້າຄືຕົ້ນເຫດຂອງໄພພິບັດເຫຼົ່ານີ້. ຊົນພວກທີ່ໄດ້ຍົວະໃຫ້ສະຫວັນພິໂລດ ຈະໂຍນຄວາມທຸກຍາກທັງປວງຂອງຕົນໃສ່ຜູ້ທີ່ການເຊື່ອຟັງພຣະບັນຍັດຂອງພຣະເຈົ້າເປັນຄຳຕິເຕືອນອັນຕໍ່ເນື່ອງແກ່ຜູ້ລ່ວງລະເມີດ. ຈະມີການປະກາດວ່າ ມະນຸດກຳລັງລ່ວງເກີນຕໍ່ພຣະເຈົ້າໂດຍການລະເມີດວັນຊະບາໂຕວັນອາທິດ; ວ່າບາບນີ້ໄດ້ນຳພາຄວາມພິບັດມາ ຊຶ່ງຈະບໍ່ຢຸດຢັ້ງຈົນກວ່າການຖືຮັກສາວັນອາທິດຈະຖືກບັງຄັບໃຊ້ຢ່າງເຂັ້ມງວດ; ແລະວ່າບັນດາຜູ້ທີ່ສະເໜີຂໍ້ຮ້ອງຂອງພຣະບັນຍັດຂໍ້ທີສີ່ ອັນເປັນການທຳລາຍຄວາມເຄົາລົບຕໍ່ວັນອາທິດນັ້ນ ແມ່ນຜູ້ກໍ່ຄວາມວຸ່ນວາຍແກ່ປະຊາຊົນ ໂດຍຂັດຂວາງການກັບຄືນຂອງພວກເຂົາສູ່ຄວາມໂປດປານແຫ່ງພຣະເຈົ້າ ແລະຄວາມຈະເລີນຮຸ່ງເຮືອງຝ່າຍໂລກ. ດັ່ງນັ້ນ ຂໍ້ກ່າວຫາທີ່ໃນອະດີດເຄີຍຖືກຍົກຂຶ້ນຕໍ່ຜູ້ຮັບໃຊ້ຂອງພຣະເຈົ້າ ຈະຖືກກ່າວຊ້ຳອີກ ແລະໂດຍມີເຫດຜົນທີ່ເບິ່ງປະດຸດວ່າຕັ້ງຢູ່ໄດ້ດີພໍເທົ່າກັນ: ‘ແລະເຫດການກໍເກີດຂຶ້ນເມື່ອອາຮາບເຫັນເອລີຢາ ອາຮາບກໍເວົ້າກັບທ່ານວ່າ ເຈົ້າແມ່ນຜູ້ທີ່ກໍ່ຄວາມວຸ່ນວາຍໃຫ້ອິສຣາເອນບໍ? ແລະທ່ານຕອບວ່າ ຂ້າພະເຈົ້າບໍ່ໄດ້ກໍ່ຄວາມວຸ່ນວາຍໃຫ້ອິສຣາເອນ; ແຕ່ແມ່ນທ່ານ ແລະລາຊວົງຂອງບິດາທ່ານ ເພາະທ່ານທັງຫຼາຍໄດ້ລະຖິ້ມພຣະບັນຍັດຂອງພຣະຜູ້ເປັນເຈົ້າ ແລະທ່ານໄດ້ຕິດຕາມພະບາອານ.’” 1 Kings 18:17, 18. ເມື່ອຄວາມພິໂລດຂອງປະຊາຊົນຖືກປຸກປັ່ນຂຶ້ນໂດຍຂໍ້ກ່າວຫາອັນເປັນເທັດ ພວກເຂົາຈະດຳເນີນຕໍ່ທູດຜູ້ຮັບໃຊ້ຂອງພຣະເຈົ້າ ໃນທາງທີ່ຄ້າຍຄືຢ່າງຍິ່ງກັບທີ່ອິສຣາເອນຜູ້ຫັນຫຼັງໄດ້ກະທຳຕໍ່ເອລີຢາ.”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“ອໍານາດແຫ່ງການກະທໍາການອັດສະຈັນທີ່ສະແດງອອກຜ່ານລັດທິວິນຍານນິຍົມ ຈະໃຊ້ອິດທິພົນຂອງມັນຕໍ່ຕ້ານບັນດາຜູ້ທີ່ເລືອກເຊື່ອຟັງພຣະເຈົ້າຫຼາຍກວ່າມະນຸດ. ຂໍ້ຄວາມຈາກບັນດາວິນຍານຈະປະກາດວ່າ ພຣະເຈົ້າໄດ້ຊົງສົ່ງພວກມັນມາເພື່ອໃຫ້ຜູ້ທີ່ປະຕິເສດວັນອາທິດໄດ້ຮັບຄວາມເຊື່ອຖືວ່າພວກເຂົາຜິດພາດ ໂດຍຢືນຢັນວ່າ ກົດໝາຍຂອງແຜ່ນດິນຄວນຖືກເຊື່ອຟັງເໝືອນດັ່ງພຣະບັນຍັດຂອງພຣະເຈົ້າ. ພວກມັນຈະຄໍ່າຄວນເຖິງຄວາມອະທໍາອັນໃຫຍ່ຫຼວງໃນໂລກ ແລະສົນັບສົນູນຄໍາພະຍານຂອງບັນດາຄູສອນສາສະໜາວ່າ ສະພາບຄວາມປະພຶດອັນຕົກຕໍ່າຂອງສິນທໍານັ້ນເກີດມາຈາກການລົບຫຼູ່ວັນອາທິດ. ຄວາມໂກດແຄ້ນທີ່ຖືກປຸກເຮົ້າຕໍ່ບັນດາຜູ້ທີ່ປະຕິເສດບໍ່ຍອມຮັບຄໍາພະຍານຂອງພວກມັນຈະຍິ່ງໃຫຍ່.” The Great Controversy, 589, 590.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ເລກທີໜຶ່ງຮ້ອຍສີ່ສິບຫົກ</dc:title>
  <dc:subject>ໄຂເສັ້ນໃຍແຫ່ງຄຳພະຍາກອນ: ປະທານາທິບໍດີຄົນສຸດທ້າຍ, ລະບອບເຜດັດການ, ແລະ ກົດໝາຍວັນອາທິດທີ່ກຳລັງໃກ້ເຂົ້າມາ</dc:subject>
  <dc:creator>Jeff Pippenger</dc:creator>
  <cp:keywords/>
  <dc:description>Generated by ArticleDigger from daniel\146_daniel.json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