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ເລກທີໜຶ່ງຮ້ອຍສີ່ສິບເຈັດ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ບົດບາດຂອງຂະບວນການສາສະໜາໃນການຫຼໍ່ຫຼອມການເມືອງອາເມຣິກາ: ຈາກ Pat Robertson ຫາ Christian Coalition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ພວກເຮົາໄດ້ສິ້ນສຸດບົດຄວາມກ່ອນໜ້າດ້ວຍວັກຕໍ່ໄປນີ້: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“ອຳນາດແຫ່ງການກະທຳການອັດສະຈັນທີ່ສຳແດງອອກໂດຍຜ່ານລັດທິວິນຍານນິຍົມ ຈະໃຊ້ອິດທິພົນຂອງມັນຕໍ່ຕ້ານບັນດາຜູ້ທີ່ເລືອກຈະເຊື່ອຟັງພຣະເຈົ້າຫຼາຍກວ່າມະນຸດ. ການສື່ສານຈາກບັນດາວິນຍານຈະປະກາດວ່າ ພຣະເຈົ້າໄດ້ຊົງສົ່ງພວກມັນມາເພື່ອຊັກຊວນບັນດາຜູ້ທີ່ປະຕິເສດວັນອາທິດໃຫ້ເຫັນຄວາມຜິດຂອງຕົນ ໂດຍຢືນຢັນວ່າ ກົດໝາຍຂອງແຜ່ນດິນຄວນໄດ້ຮັບການເຊື່ອຟັງດັ່ງເຊັ່ນພຣະບັນຍັດຂອງພຣະເຈົ້າ. ພວກມັນຈະຄ່ຳຄວນເຖິງຄວາມຊົ່ວຮ້າຍອັນໃຫຍ່ຫຼວງໃນໂລກ ແລະຈະສະໜັບສະໜູນຄຳພະຍານຂອງບັນດາອາຈານສາສະໜາວ່າ ສະພາບຄວາມປະພຶດທາງສິນທຳທີ່ເສື່ອມຊາມນັ້ນ ມີສາເຫດມາຈາກການລົບຫຼູ່ວັນອາທິດ. ຄວາມຄຽດແຄ້ນອັນໃຫຍ່ຫຼວງຈະຖືກປຸກຂຶ້ນຕໍ່ຕ້ານບັນດາຜູ້ທີ່ປະຕິເສດຈະຍອມຮັບຄຳພະຍານຂອງພວກມັນ.” The Great Controversy, 589, 590.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“ຄຳພະຍານຂອງອາຈານສອນສາສະໜາວ່າ ສະພາບຄວາມເສື່ອມຊາມທາງສິນທຳເກີດຈາກການລົບຫຼູ່ວັນອາທິດ,” ເປັນຫຼັກໝາຍໜຶ່ງຂອງປະຫວັດສາດທີ່ນຳໄປສູ່ການບັງຄັບໃຫ້ນະມັດສະການດວງອາທິດໃນສະຫະລັດ. Pat Robertson, ຜູ້ປະກາດຂ່າວປະເສີດທາງໂທລະທັດຊາວອາເມຣິກາ ແລະຜູ້ກໍ່ຕັ້ງ Christian Broadcasting Network (CBN) ແລະ Christian Coalition, ໄດ້ລົງສະໝັກຊິງຕຳແໜ່ງປະທານາທິບໍດີແຫ່ງສະຫະລັດໃນການເລືອກຕັ້ງຂັ້ນຕົ້ນຂອງພັກ Republican ໃນປີ 1988. ການຫາສຽງຂອງ Robertson ໄດ້ມຸ່ງເນັ້ນໄປທີ່ການລະດົມຜູ້ລົງຄະແນນຄຣິດສະຕຽນສາຍອະນຸລັກ ແລະການສົ່ງເສີມບັນຫາທາງສັງຄົມແລະສິນທຳທີ່ສອດຄ່ອງກັບຄວາມເຊື່ອ evangelical ຂອງລາວ. ໃນເວລາແຫ່ງປາຍສຸດໃນປີ 1989, ໃນປະຫວັດສາດຂອງຄົນທຳອິດໃນບັນດາປະທານາທິບໍດີສຸດທ້າຍແປດຄົນ, ຜູ້ນຳແລະຜູ້ກໍ່ຕັ້ງ Christian Coalition ໄດ້ລົງສະໝັກຊິງຕຳແໜ່ງປະທານາທິບໍດີ. ປະຫວັດການເປັນປະທານາທິບໍດີຂອງ Reagan ເປັນແບບຢ່າງລ່ວງໜ້າຂອງປະຫວັດຂອງປະທານາທິບໍດີ Republican ຄົນສຸດທ້າຍ.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ການພິພາກສາຂອງພຣະເຈົ້າກໍາລັງຈະກໍ່ໃຫ້ເກີດສະພາບແວດລ້ອມທີ່ເຮັດໃຫ້ຂໍ້ຄວາມກ່ອນໜ້ານີ້ຈາກ The Great Controversy ສໍາເລັດຜົນ, ແລະຊຶ່ງຂະໜານກັບພາລະກິດຂອງ Christian Coalition. Christian Coalition ເກີດຂຶ້ນເພື່ອຮັບມືກັບບັນຫາທາງສິນທໍາແລະສັງຄົມທີ່ Sister White ລະບຸວ່າເປັນບັນຫາທີ່ບັນດາຜູ້ທີ່ກຸມບັງເຫັຽນແຫ່ງລັດຖະບານບໍ່ອາດແກ້ໄຂໄດ້. Christian Coalition ໃນປະຫວັດສາດສະໄໝ Reagan ເປັນຕົວແທນຂອງຂະບວນການທີ່ຄ້າຍຄືກັນໃນອະນາຄົດອັນໃກ້ຫຼາຍ. ໃນທາງຄໍາພະຍາກອນ Christian Coalition ໄດ້ຖືກເປັນແບບໄວ້ລ່ວງໜ້າໂດຍ National Reform Movement ໃນຊ່ວງວິກິດກົດໝາຍວັນອາທິດທີ່ເຊື່ອມໂຍງກັບ Blair Bills ໃນທົດສະວັດ 1880 ແລະ 1890. National Reform Movement ໄດ້ຖືກຈັດຕັ້ງຂຶ້ນໃນປີ 1888, ແລະ Sister White ໄດ້ກ່າວເຖິງຂະບວນການນັ້ນໂດຍສະເພາະໃນບົດຂຽນຂອງນາງ.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“ວິກິດການອັນໃຫຍ່ຫຼວງກຳລັງຄອຍປະຊາຊົນຂອງພຣະເຈົ້າຢູ່. ວິກິດການໜຶ່ງກຳລັງຄອຍໂລກຢູ່. ການຕໍ່ສູ້ອັນສຳຄັນທີ່ສຸດໃນບັນດາຍຸກທັງປວງກຳລັງຢູ່ຕໍ່ໜ້າເຮົາແລ້ວ. ເຫດການທັງຫຼາຍທີ່ຕະຫຼອດກວ່າສີ່ສິບປີມານີ້ ພວກເຮົາໄດ້ປະກາດຕາມສິດອຳນາດແຫ່ງພຣະວັດຈະນະແຫ່ງຄຳພະຍາກອນວ່າກຳລັງຈະບັງເກີດຂຶ້ນ ບັດນີ້ກຳລັງເກີດຂຶ້ນຕໍ່ໜ້າຕໍ່ຕາເຮົາແລ້ວ. ບັດນີ້ ປະເດັນເລື່ອງການແກ້ໄຂລັດທຳມະນູນເພື່ອຈຳກັດເສລີພາບແຫ່ງຈິດສຳນຶກ ໄດ້ຖືກຜັກດັນຕໍ່ໜ້າບັນດາຜູ້ນິຕິບັນຍັດຂອງຊາດແລ້ວ. ປະເດັນການບັງຄັບໃຫ້ຖືຮັກສາວັນອາທິດ ໄດ້ກາຍເປັນເລື່ອງແຫ່ງຄວາມສົນໃຈ ແລະຄວາມສຳຄັນໃນລະດັບຊາດແລ້ວ. ພວກເຮົາຮູ້ດີວ່າຜົນອັນໃດຈະເກີດຈາກການເຄື່ອນໄຫວນີ້. ແຕ່ພວກເຮົາພ້ອມສຳລັບບັນຫາອັນຈະມາເຖິງນັ້ນແລ້ວຫຼືບໍ? ພວກເຮົາໄດ້ປະຕິບັດໜ້າທີ່ຢ່າງສັດຊື່ທີ່ພຣະເຈົ້າໄດ້ຝາກໄວ້ແກ່ເຮົາ ໃນການເຕືອນປະຊາຊົນເຖິງອັນຕະລາຍທີ່ຢູ່ຕໍ່ໜ້າພວກເຂົາແລ້ວຫຼືບໍ?”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“ມີຫຼາຍຄົນ ແມ່ນແຕ່ໃນບັນດາຜູ້ທີ່ມີສ່ວນພົວພັນຢູ່ໃນຂະບວນການນີ້ເພື່ອບັງຄັບໃຫ້ຮັກສາວັນອາທິດ ກໍຍັງຖືກເຮັດໃຫ້ຕາບອດຕໍ່ຜົນທີ່ຈະຕາມມາຈາກການກະທຳນີ້. ພວກເຂົາບໍ່ເຫັນວ່າ ພວກເຂົາກຳລັງໂຈມຕີໂດຍກົງຕໍ່ເສລີພາບທາງສາສະໜາ. ມີຫຼາຍຄົນທີ່ບໍ່ເຄີຍເຂົ້າໃຈຂໍ້ຮຽກຮ້ອງຂອງວັນຊະບາໂຕຕາມພຣະຄຳພີ ແລະ ຮາກຖານອັນຜິດທີ່ສະຖາບັນວັນອາທິດຕັ້ງຢູ່ເທິງນັ້ນ. ຂະບວນການໃດໆກໍຕາມທີ່ສົ່ງເສີມກົດໝາຍທາງສາສະໜາ ແທ້ຈິງແລ້ວກໍແມ່ນການຍອມອ່ອນໃຫ້ແກ່ສັນຕະປາປາ ຜູ້ຊຶ່ງຕະຫຼອດຫຼາຍຍຸກສະໄໝໄດ້ສົງຄາມຕໍ່ຕ້ານເສລີພາບແຫ່ງມະໂນທຳຢ່າງບໍ່ຫຍຸ້ງຢຸດ. ການຖືຮັກສາວັນອາທິດເປັນໜີ້ການມີຢູ່ຂອງຕົນ ໃນຖານະເປັນສະຖາບັນທີ່ເອີ້ນວ່າຄຣິສຕຽນ ແກ່ “ຄວາມລັບແຫ່ງຄວາມອະທຳ”; ແລະ ການບັງຄັບໃຊ້ມັນຈະເປັນການຍອມຮັບໂດຍພຶດຕິນັຍຕໍ່ຫຼັກການທີ່ເປັນເສົາຫຼັກມຸມແທ້ໆຂອງໂຣມັນນິຍົມ. ເມື່ອໃດຊາດຂອງເຮົາຈະປະຖິ້ມຫຼັກການແຫ່ງການປົກຄອງຂອງຕົນລົງເຖິງຂັ້ນຕາກົດໝາຍວັນອາທິດຂຶ້ນ ໃນການກະທຳນີ້ ຝ່າຍໂປຣແຕສຕັງຈະຈັບມືກັບສາສະໜາສັນຕະປາປາ; ມັນຈະບໍ່ແມ່ນສິ່ງອື່ນໃດເລີຍນອກຈາກການໃຫ້ຊີວິດແກ່ອຳນາດທຳຮ້າຍທີ່ໄດ້ເຝົ້າຄອຍໂອກາດຂອງຕົນມາດົນນານດ້ວຍຄວາມກະຫາຍ ເພື່ອຈະພຸ່ງຂຶ້ນອີກຄັ້ງເຂົ້າສູ່ລັດອຳນາດແບບຜູ້ປົກຄອງອັນກົດຂີ່ຢ່າງເຕັມຮູບ.”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“ຂະບວນການປະຕິຮູບແຫ່ງຊາດ ຊຶ່ງໃຊ້ອຳນາດແຫ່ງການອອກກົດໝາຍທາງສາສະໜາ ເມື່ອມັນພັດທະນາຢ່າງເຕັມທີ່ແລ້ວ ຈະສະແດງອອກເຖິງຄວາມບໍ່ອົດກັ້ນແລະການກົດຂີ່ແບບດຽວກັນກັບທີ່ເຄີຍມີອຳນາດຢູ່ໃນຍຸກສະໄໝອະດີດ. ໃນເວລານັ້ນ ສະພາຂອງມະນຸດໄດ້ຍຶດເອົາສິດອຳນາດອັນເປັນຂອງພຣະເຈົ້າ ແລະບີບບັງເສລີພາບແຫ່ງຈິດສຳນຶກພາຍໃຕ້ອຳນາດເຜດັດການຂອງພວກເຂົາ; ແລະການຈຳຄຸກ, ການເນລະເທດ, ແລະຄວາມຕາຍ ກໍໄດ້ຕິດຕາມມາສຳລັບຜູ້ທີ່ຄັດຄ້ານຄຳສັ່ງຂອງພວກເຂົາ. ຖ້າສາສະໜາໂຣມັນຄາທອລິກ ຫຼືຫຼັກການຂອງມັນ ຈະຖືກບັນຍັດເຂົ້າສູ່ອຳນາດອີກຄັ້ງ ໄຟແຫ່ງການຂົ່ມເຫັງຈະຖືກຈຸດຂຶ້ນອີກຄັ້ງຕໍ່ຕ້ານຜູ້ທີ່ຈະບໍ່ຍອມສະຫຼະຈິດສຳນຶກແລະຄວາມຈິງ ເພື່ອຍອມຕາມຄວາມຜິດພາດອັນເປັນທີ່ນິຍົມ. ຄວາມຊົ່ວຮ້າຍນີ້ກຳລັງຈະກາຍເປັນຄວາມຈິງ.”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“ເມື່ອພຣະເຈົ້າໄດ້ປະທານແສງສະຫວ່າງແກ່ພວກເຮົາ ເພື່ອສຳແດງໃຫ້ເຫັນອັນຕະລາຍທີ່ຢູ່ຕໍ່ໜ້າພວກເຮົາ ແລ້ວພວກເຮົາຈະສາມາດຢືນຢູ່ຢ່າງປາດສະຈາກຄວາມຜິດໃນສາຍພຣະເນດຂອງພຣະອົງໄດ້ຢ່າງໃດ ຖ້າພວກເຮົາລະເລີຍທີ່ຈະທຸ່ມເທຄວາມພະຍາຍາມທຸກປະການເທົ່າທີ່ຢູ່ໃນອຳນາດຂອງພວກເຮົາ ເພື່ອນຳສິ່ງນັ້ນໄປສະເໜີຕໍ່ໜ້າປະຊາຊົນ? ພວກເຮົາຈະພໍໃຈປ່ອຍໃຫ້ເຂົາທັງຫຼາຍໄປປະເຊີນກັບປະເດັນອັນສຳຄັນຍິ່ງນີ້ໂດຍບໍ່ໄດ້ຮັບຄຳເຕືອນກ່ອນໄດ້ຫຼື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“ຢູ່ຕໍ່ໜ້າພວກເຮົາມີແນວໂນ້ມຂອງການຕໍ່ສູ້ອັນຍືດເຍື້ອຕໍ່ໄປ ໂດຍມີຄວາມສ່ຽງຕໍ່ການຖືກຈຳຄຸກ, ການສູນເສຍຊັບສິນ, ແລະແມ່ນແຕ່ຊີວິດເອງ, ເພື່ອປົກປ້ອງພຣະບັນຍັດຂອງພຣະເຈົ້າ ຊຶ່ງຖືກເຮັດໃຫ້ເປັນໂມຄະໂດຍກົດໝາຍຂອງມະນຸດ. ໃນສະຖານະການນີ້ ນະໂຍບາຍແບບໂລກຈະຊັກຈູງໃຫ້ຍອມປະຕິບັດຕາມກົດໝາຍຂອງແຜ່ນດິນພຽງແຕ່ພາຍນອກ ເພື່ອເຫັນແກ່ສັນຕິສຸກ ແລະ ຄວາມກົມກຽວ. ແລະຍັງຈະມີບາງຄົນທີ່ແມ່ນແຕ່ຍົກພຣະຄຳພີຂຶ້ນມາສົ່ງເສີມແນວທາງເຊັ່ນນັ້ນວ່າ: ‘ຈົ່ງໃຫ້ທຸກຊີວິດຢູ່ໃຕ້ອຳນາດທີ່ສູງກວ່າ…. ເພາະບັນດາອຳນາດທີ່ມີຢູ່ນັ້ນໄດ້ຮັບການຊົງແຕ່ງຕັ້ງຈາກພຣະເຈົ້າ.’”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“ແຕ່ໃນຍຸກສະໄໝທີ່ຜ່ານມາ ຜູ້ຮັບໃຊ້ຂອງພຣະເຈົ້າໄດ້ດຳເນີນຢ່າງໃດ? ເມື່ອບັນດາສາວົກໄດ້ປະກາດພຣະຄຣິດ ແລະພຣະອົງຜູ້ຖືກຄຶງໄວ້ທີ່ກາງແຂນ ຫຼັງຈາກການຟື້ນຄືນພຣະຊົນຂອງພຣະອົງແລ້ວ ພວກຜູ້ມີອຳນາດໄດ້ສັ່ງຫ້າມພວກເຂົາບໍ່ໃຫ້ເວົ້າ ຫຼືສັ່ງສອນອີກໃນພຣະນາມຂອງພຣະເຢຊູ. ‘ແຕ່ເປໂຕ ແລະໂຢຮັນໄດ້ຕອບພວກເຂົາວ່າ ການທີ່ຈະຟັງພວກທ່ານຫຼາຍກວ່າຟັງພຣະເຈົ້າ ຈະເປັນສິ່ງຖືກຕ້ອງໃນສາຍພຣະເນດຂອງພຣະເຈົ້າຫຼືບໍ່ ພວກທ່ານຈົ່ງພິຈາລະນາເອົາເອງ. ເພາະພວກເຮົາບໍ່ອາດຈະບໍ່ເວົ້າເຖິງສິ່ງທີ່ພວກເຮົາໄດ້ເຫັນ ແລະໄດ້ຍິນ.’ ພວກເຂົາຍັງຄົງປະກາດຂ່າວປະເສີດເລື່ອງຄວາມລອດໂດຍທາງພຣະຄຣິດຕໍ່ໄປ ແລະລິດເດດຂອງພຣະເຈົ້າໄດ້ເປັນພະຍານຮັບຮອງຂ່າວສານນັ້ນ.” Testimonies, volume 5, 711–713.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ການພິພາກສາທັງຫຼາຍຂອງພຣະເຈົ້າກໍາລັງຈະກໍ່ໃຫ້ເກີດສະພາບແວດລ້ອມໃນຂົງເຂດສັງຄົມ, ເສດຖະກິດ ແລະ ສາສະໜາພາຍໃນສະຫະລັດອາເມຣິກາ ອັນຈະກໍ່ໃຫ້ເກີດເຫດຜົນທີ່ບັນດາຜູ້ນໍາທາງສາສະໜາຈະເລີ່ມເອີ້ນຮ້ອງໃຫ້ມີການຟື້ນຟູສິນທຳສາທາລະນະ ດັ່ງທີ່ໄດ້ຖືກເປັນແບບຢ່າງໄວ້ໃນຊ່ວງທົດສະວັດ 1880 ແລະ 1890, ແລະ ຈາກນັ້ນອີກໃນປະຫວັດຂອງປະທານາທິບໍດີຜູ້ທີ່ໄດ້ໝາຍເວລາແຫ່ງອະວະສານໃນປີ 1989. “ວິກິດການອັນໃຫຍ່ຫຼວງກໍາລັງລໍຖ້າປະຊາຊົນຂອງພຣະເຈົ້າ. ວິກິດການຫນຶ່ງກໍາລັງລໍຖ້າໂລກ.” ຊິດສະເຕີ ໄວທ໌ ຖາມຄໍາຖາມສອງຂໍ້ວ່າ, “ເມື່ອພຣະເຈົ້າໄດ້ປະທານແສງສະຫວ່າງແກ່ພວກເຮົາ ໂດຍສະແດງໃຫ້ເຫັນພາຍອັນຕະລາຍທີ່ຢູ່ຂ້າງໜ້າພວກເຮົາ, ພວກເຮົາຈະສາມາດຢືນຢູ່ຢ່າງພົ້ນຜິດໃນສາຍພຣະເນດຂອງພຣະອົງໄດ້ຢ່າງໃດ ຖ້າພວກເຮົາລະເລີຍທີ່ຈະທຸ້ມເທຄວາມພະຍາຍາມທຸກປະການຕາມກໍາລັງຂອງເຮົາເພື່ອນໍາສານນີ້ໄປສູ່ປະຊາຊົນ? ພວກເຮົາຈະພໍໃຈປະໃຫ້ພວກເຂົາໄປພົບກັບປະເດັນອັນສໍາຄັນຍິ່ງນີ້ໂດຍບໍ່ໄດ້ຮັບຄໍາເຕືອນໄດ້ຫຼື?”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ໄດ້ມີແສງສະຫວ່າງອັນໃດແດ່ທີ່ໄດ້ສຳແດງອັນຕະລາຍທີ່ຢູ່ຕໍ່ໜ້າພວກເຮົາ, ແລະຖ້າບໍ່ເຄີຍມີແສງສະຫວ່າງເລີຍ, ພຣະເຈົ້າຜູ້ຊົງຄວາມຮັກຈະຊົງຖືປະຊາຊົນຂອງພຣະອົງໃຫ້ຮັບຜິດຊອບໄດ້ຢ່າງໃດ ສຳລັບການທີ່ບໍ່ໄດ້ນຳສະເໜີຂ່າວສານແຫ່ງການເຕືອນ, ຫາກພວກເຂົາບໍ່ເຄີຍໄດ້ຍິນຂ່າວສານເຕືອນນັ້ນເລີຍ? ທ່ານຜູ້ອ່ານທີ່ຮັກ, ທ່ານຈະຕ້ອງຮັບຜິດຊອບຕໍ່ແສງສະຫວ່າງທີ່ຖືກນຳສະເໜີຜ່ານບົດຄວາມເຫຼົ່ານີ້.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ຄໍາພັນລະນາຢ່າງຈໍາເພາະເຈາະຈົງເຖິງລັກສະນະຂອງອໍານາດມັງກອນຝ່າຍ Democrat, ອໍານາດຜູ້ພະຍາກອນເທັດຝ່າຍ Republican, ອໍານາດສັນຕະປາປາ, ອິສລາມ ແລະ ຄຣິດຕະຈັກ Adventist ແຫ່ງ Laodicea, ຕະຫຼອດຈົນເຖິງ Israel ຕາມຕົວອັກສອນໃນບົດຄວາມເຫຼົ່ານີ້ ຈະຖືກບັນດາອໍານາດຜູ້ປົກຄອງຖືວ່າເປັນຄໍາປາໄສແຫ່ງຄວາມກຽດຊັງ, ແຕ່ສິ່ງເຫຼົ່ານັ້ນແມ່ນຂ່າວສານຈາກພຣະຄໍາຂອງພຣະເຈົ້າ ຊຶ່ງໄດ້ຖືກສະຖາປະນາໄວ້ໂດຍວິທີການ “line upon line,” ແລະ ເສັ້ນເຫຼົ່ານັ້ນກໍາລັງຮ້ອງປະກາດວ່າ ການພິພາກສາຂອງພຣະເຈົ້າກໍາລັງຈະເພີ່ມທະວີຂຶ້ນ ແລະ ທະວີຄວາມຖີ່ຂຶ້ນ.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ໃນທາງຄຳພະຍາກອນ, ກຸ່ມພັນທະມິດຄຣິດສະຕຽນທີ່ໄດ້ມາຮ່ວມກັນໃນປະຫວັດສາດກ່ອນໜ້າເວລາສິ້ນສຸດໃນປີ 1989 ນັ້ນ ມີການປະຍຸກຕ໌ທີ່ສຳຄັນຍິ່ງກວ່າພຽງແຕ່ການຂະໜານກັບທົດສະວັດ 1880 ແລະ 1890. ໃນຂໍ້ຄວາມທີ່ພວກເຮົາຫາກໍອ້າງມາຈາກ Sister White ນັ້ນ ນາງໄດ້ລະບຸວ່າລັດທິວິນຍານເປັນໜຶ່ງໃນສອງວິທີທີ່ຊາຕານໃຊ້ເພື່ອຈັບໂລກໄວ້ເປັນເຊື່ອຍ, ແລ້ວຕໍ່ມາກໍໄດ້ໃຊ້ຖ້ອຍຄຳບາງປະການເພື່ອກ່າວເຖິງການອັດສະຈັນທີ່ເຂົາຈະກະທຳ.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ຫຼັງຈາກການເລືອກຕັ້ງໃນປີ 1988 ນັ້ນ, ຄືພາຍຫຼັງການມາເຖິງຂອງ Christian Coalition, ໄດ້ມີການສຳແດງຢ່າງໃຫຍ່ຫຼວງຂອງການອັດສະຈັນຝ່າຍຊາຕານໃນອານາເຂດຂອງມັງກອນ, ອານາເຂດຂອງສັດຮ້າຍ, ແລະອານາເຂດຂອງຜູ້ພະຍາກອນເທັດ. ການຈັດວາງປະກົດການເຫຼົ່ານີ້ໃຫ້ຖືກຕ້ອງເປັນສິ່ງສຳຄັນ, ເພາະມັນເປັນແບບຢ່າງຂອງການມາເຖິງຂອງຊາຕານຜູ້ປອມຕົວເປັນພຣະຄຣິດ ຫຼັງຈາກກົດໝາຍວັນອາທິດທີ່ຈະມາເຖິງໃນໄວໆນີ້ໃນສະຫະລັດ.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ໃນຂົງເຂດຂອງຄາທອລິກ, ໃນທົດສະວັດ 1990 ໂລກໄດ້ເຝົ້າເບິ່ງການປາກົດຂຶ້ນຂອງຜູ້ທີ່ຖືກເອີ້ນວ່ານາງພົມມະຈັນມາຣີ, ພ້ອມທັງບັນດາປາຕິຫານທີ່ຕິດຕາມມາ ເຊັ່ນ ຮູບປັ້ນຂອງນັກບຸນທີ່ມີເລືອດໄຫຼ, ປາຕິຫານແຫ່ງການປາກົດຕົວໃນທ້ອງຟ້າ, ການໂປຍກີບດອກໄມ້ລົງມາຈາກທ້ອງຟ້າທີ່ປາສະຈາກເມກ, ແລະປາຕິຫານຊາຕານອັນໄຮ້ສາລະອື່ນໆ. ໃນຊ່ວງເວລານັ້ນ ການເດີນທາງແຫ່ຈາລິກຂອງຜູ້ຄົນນັບພັນຈາກທົ່ວໂລກໄດ້ຖືກດຳເນີນໄປໂດຍຝູງຊົນ ຜູ້ທີ່ຖືກດຶງເຂົ້າໄປໃນຄວາມຫຼອກລວງທີ່ເຫດການເຫຼົ່ານີ້ໄດ້ກໍ່ໃຫ້ເກີດຂຶ້ນ. ມີການຂຽນປຶ້ມກ່ຽວກັບພວກມັນ, ນັກຂ່າວໄດ້ສືບສວນ, ແລະນິຕິຍະສານເຊັ່ນ Time ແລະ Newsweek ໄດ້ນຳເອົາເລື່ອງເຫຼົ່ານີ້ຂຶ້ນໜ້າປົກ.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ໃນອານາຈັກຂອງມັງກອນ ຮູບປັ້ນຮິນດູຂອງອິນເດຍໄດ້ສະແດງການອັດສະຈັນແຫ່ງຊາຕານ ໂດຍຮູບປັ້ນເຫຼົ່ານັ້ນດື່ມນ້ຳຖວາຍທີ່ໃສ່ໃນບ່ວງ ຫຼື ຈອກ ເມື່ອນຳໄປແຕະໄວ້ທີ່ປາກຂອງຮູບປັ້ນ. ປາກົດການນັ້ນ ຊຶ່ງເລີ່ມຕົ້ນໃນບ້ານນ້ອຍໆແຫ່ງໜຶ່ງໃນອິນເດຍ ໄດ້ແຜ່ລາມໄປທົ່ວທັງປະເທດ ດັ່ງເຊັ່ນກົບທັງຫຼາຍໃນເອຢິບ. ຂ່າວໂທລະທັດ BBC ໄດ້ນຳສະເໜີລາຍງານກ່ຽວກັບປາກົດການນັ້ນ, ແລະໃນຕອນທ້າຍຄ້າຍດັ່ງຂໍ້ຄິດພາຍຫຼັງ ຜູ້ສື່ຂ່າວ BBC ທາງໂທລະພາບໄດ້ຍົກຄຳຖາມຂຶ້ນວ່າ, “ຂ້ອຍສົງໄສວ່າຈະເກີດຫຍັງຂຶ້ນ ຖ້າພວກເຮົາໄປທີ່ພິພິທະພັນລອນດອນໃນມື້ອື່ນ ແລະຖວາຍນົມໜຶ່ງຈອກແກ່ຮູບປັ້ນຮິນດູອົງໜຶ່ງ?” ໃນຂ່າວຕອນແລງຂອງມື້ຕໍ່ມາ ຜູ້ຊົມໄດ້ເຫັນຜູ້ສື່ຂ່າວຄົນດຽວກັນນັ້ນຢູ່ທີ່ພິພິທະພັນລອນດອນ, ແລະຂະນະທີ່ກ້ອງກຳລັງບັນທຶກພາບ ລາວໄດ້ຖວາຍນົມໜຶ່ງຈອກແກ່ຮູບປັ້ນຮິນດູຂະໜາດໃຫຍ່. ເມື່ອຈອກນົມໄປແຕະຖືກຮິມປາກຂອງຮູບປັ້ນ ນົມນັ້ນກໍຖືກດູດເຂົ້າໄປໃນຮູບປັ້ນໃນທັນທີ.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ພາຍໃນລັດທິວິນຍານນິຍົມຂອງຄຳພະຍາກອນຂອງຊາວອິນເດຍແດງແຫ່ງອາເມຣິກາ, ຄວາຍບັບໂຟຂາວທີ່ຮູ້ຈັກໃນນາມ “Miracle” ໄດ້ເກີດໃນວັນທີ 20 ສິງຫາ 1994 ທີ່ຟາມຂອງ Dave ແລະ Valerie Heider ໃກ້ເມືອງ Janesville, ລັດ Wisconsin. Miracle ເກີດມາພ້ອມຂົນສີຂາວ, ແລະການເກີດຂອງມັນຖືກພິຈາລະນາໂດຍບາງຄົນວ່າເປັນການສຳເລັດຕາມຄຳພະຍາກອນຂອງຊາວອາເມຣິກັນພື້ນເມືອງ. ໃນຂະນົມປະເພນີຕ່າງໆຂອງຊາວອາເມຣິກັນພື້ນເມືອງ, ການເກີດຂອງຄວາຍບັບໂຟຂາວຖືກເຫັນວ່າເປັນເຫດການອັນສັກສິດແລະມີຄວາມໝາຍສຳຄັນ, ເປັນສັນຍາລັກແຫ່ງຄວາມເປັນເອກະພາບ, ສັນຕິພາບ, ແລະການຟື້ນຟູທາງວິນຍານ. Miracle ໄດ້ຮັບຄວາມສົນໃຈຢ່າງແຜ່ຫຼາຍ ແລະກາຍເປັນສັນຍາລັກແຫ່ງຄວາມຫວັງ ແລະຄວາມໝາຍທາງວິນຍານສຳລັບຜູ້ຄົນຈຳນວນຫຼາຍ. ຄຳພະຍາກອນເລື່ອງຄວາຍບັບໂຟຂາວນີ້ຖືກສືບຍ້ອນກັບໄປ ແລະຖືກເຊື່ອມໂຍງໂດຍກົງກັບວັດຖຸບູຊາອັນສັກສິດທີ່ສຸດໃນສາສະໜາແນວວິນຍານນິຍົມຂອງຊາວອາເມຣິກັນພື້ນເມືອງ, ເພາະຢູ່ໃນເລື່ອງເລີ່ມຕົ້ນຂອງຄວາຍບັບໂຟຂາວນັ້ນເອງ ທີ່ “piece pipe” ໄດ້ຖືກນຳເຂົ້າສູ່ວັດທະນະທຳ.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1994 ໃນຂອບເຂດຂອງຜູ້ພະຍາກອນປອມແຫ່ງໂປຣແຕສຕັງທີ່ຫັນຫຼັງ, ຂະບວນການ “Holy Laughter” ຊຶ່ງຮູ້ຈັກກັນອີກຊື່ໜຶ່ງວ່າ “Toronto Blessing” ໄດ້ເລີ່ມຂຶ້ນໃນເດືອນມັງກອນ 1994 ທີ່ຄຣິສຕະຈັກ Toronto Airport Vineyard Church (ປັດຈຸບັນເອີ້ນວ່າ Catch The Fire Toronto) ໃນເມືອງ Toronto, Ontario, Canada. ໃນລະຫວ່າງການປະຊຸມຟື້ນຟູຫຼາຍຄັ້ງທີ່ນຳພາໂດຍສິດຍາພິບານ John ແລະ Carol Arnott ນັ້ນ, ປະກົດການຂອງການຫົວເລາະຢ່າງຄວບຄຸມບໍ່ໄດ້ ພ້ອມທັງອາການສະແດງອື່ນໆ ເຊັ່ນ ການສັ່ນ, ການຮ້ອງໄຫ້, ແລະ ການລົ້ມລົງ, ຫຼື ການລອກຮຽນແບບສັດ ແລະ ສຽງຂອງສັດ (ຊຶ່ງມັກຖືກເອີ້ນວ່າ ຖືກ “slain in the Spirit” ຫຼື “drunk in the Lord”) ໄດ້ເລີ່ມປະກົດຂຶ້ນໃນບັນດາຜູ້ຊຸມນຸມ.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ສຽງຫົວເຮາະ ແລະ ການສຳແດງອື່ນໆ ນັ້ນ ຖືກຜູ້ເຂົ້າຮ່ວມກ່າວອ້າງວ່າເກີດຈາກການສະຖິດຢູ່ ແລະ ການຊົງກະທຳຂອງພຣະວິນຍານບໍລິສຸດ, ຈຶ່ງເຮັດໃຫ້ມີການໃຊ້ຄຳວ່າ “ການຫົວເຮາະອັນບໍລິສຸດ” ເພື່ອອະທິບາຍປາກົດການນັ້ນ. ການປະຊຸມຟື້ນຟູທາງວິນຍານທີ່ໂບດ Toronto Airport Vineyard Church ໄດ້ດຶງດູດຄວາມສົນໃຈ ແລະ ຜູ້ມາເຢືອນຈາກທົ່ວໂລກ, ຊຶ່ງນຳໄປສູ່ການແຜ່ຂະຫຍາຍຂອງຂະບວນການນີ້ໄປສູ່ໂບດ ແລະ ຊຸມຊົນອື່ນໆ. ຜູ້ຄົນໄດ້ມາຈາກທົ່ວໂລກເພື່ອປະສົບການຫົວເຮາະນັ້ນ, ແລະ ເມື່ອພວກເຂົາກັບໄປຍັງໂບດຂອງຕົນ, ໂບດເຫຼົ່ານັ້ນກໍມັກຈະເລີ່ມສະແດງອອກເຖິງການສຳແດງຂອງຜີຮ້າຍແບບດຽວກັນ.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ແພັດ ໂຣເບີດສັນ ໄດ້ກໍ່ຕັ້ງ Christian Broadcasting Network (CBN) ໃນປີ 1960. CBN ເປັນໜຶ່ງໃນເຄືອຂ່າຍໂທລະທັດຊຸດທໍາອິດທີ່ອຸທິດເພື່ອລາຍການຄຣິດສະຕຽນ, ແລະໄດ້ມີບົດບາດສໍາຄັນຢ່າງຍິ່ງຕໍ່ການເຕີບໂຕຂອງອຸດສາຫະກໍາການອອກອາກາດຄຣິດສະຕຽນໃນສະຫະລັດອາເມຣິກາ. ຕະຫຼອດຫຼາຍປີທີ່ຜ່ານມາ, CBN ໄດ້ຂະຫຍາຍຂອບເຂດການເຂົ້າເຖິງ ແລະ ອິດທິພົນຂອງຕົນຜ່ານທາງໂທລະທັດ, ວິທະຍຸ, ແລະ ສື່ດິຈິຕອນ, ຈົນກາຍເປັນໜຶ່ງໃນອົງການສື່ຄຣິດສະຕຽນທີ່ໃຫຍ່ທີ່ສຸດໃນໂລກ.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1988, ລາວໄດ້ກໍ່ຕັ້ງ Christian Coalition ແລະໄດ້ລົງສະໝັກຮັບເລືອກເປັນປະທານາທິບໍດີຂອງສະຫະລັດ. ຄວາມເຊື່ອຂອງລາວມີຮາກຖານສືບຍ້ອນໄປເຖິງ National Reform Movement ແລະ Lord’s Day Alliance. ທັງສອງອົງການນັ້ນໄດ້ເລີ່ມຂຶ້ນໃນປີ 1888 ແລະໄດ້ສົ່ງເສີມການປະຕິຮູບທາງສັງຄົມຫຼາຍປະການໂດຍອີງໃສ່ຫຼັກການຄຣິດສະຕຽນ ລວມທັງການຫ້າມເຫຼົ້າ, ສິດໃນການອອກສຽງຂອງແມ່ຍິງ, ແລະການຖືຮັກສາວັນຊະບາໂຕ (ວັນອາທິດ) ເປັນວັນແຫ່ງການພັກຜ່ອນແລະການນະມັດສະການ. ຂະບວນການນີ້ໄດ້ຮັບອິດທິພົນຈາກ evangelical Protestantism ແລະໄດ້ມຸ່ງໝາຍທີ່ຈະສ້າງຕັ້ງ “ຊາດຄຣິດສະຕຽນ” ທີ່ຖືກນຳພາໂດຍຫຼັກການພຣະຄຳພີ. Robertson ເປັນຜູ້ແທນຫຼັກການດຽວກັນກັບທັງ National Reform Movement ແລະ Lord’s Day Alliance. ດ້ວຍເຫດນັ້ນ, ລາວຈຶ່ງໄດ້ກໍ່ຕັ້ງ Regent University ຂຶ້ນດ້ວຍ.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ແພັດ ຣອບເບີດສັນ ໄດ້ສ້າງຕັ້ງ Regent University ໃນປີ 1977, ໂດຍສອດຄ່ອງກັບຫຼັກຄຳສອນຂອງຄາທອລິກ ຊຶ່ງ William Miller ໄດ້ຄັດຄ້ານຢ່າງກ້າຫານ. ຄາທອລິກນິຍົມ ແລະ ໂປຣແຕສຕັງທີ່ເສື່ອມຖອຍ ໄດ້ນຳໃຊ້ວິທີການຕີຄວາມພຣະຄຳພີທີ່ມາຈາກຊາຕານ ຊຶ່ງທ່າມກາງຜົນຜະລິດອັນບໍ່ບໍລິສຸດອື່ນໆ ໄດ້ກ່ອນໃຫ້ເກີດຄວາມເຊື່ອວ່າ ຈະມີສັນຕິສຸກໜຶ່ງພັນປີກ່ອນທີ່ພຣະເຢຊູຈະສະເດັດກັບມາຢ່າງແທ້ຈິງ. ຣອບເບີດສັນເຊື່ອວ່າ ມະຫາວິທະຍາໄລຂອງລາວຝຶກຝົນບຸລຸດ ແລະ ສະຕີ ໃຫ້ເປັນຜູ້ທີ່ຈະບໍລິຫານລັດຖະບານໜຶ່ງພັນປີຂອງພຣະຄຣິດ ໃນ Millennium ຕາມພຣະຄຳພີ. ຄຳວ່າ “regent” ໝາຍເຖິງຜູ້ໜຶ່ງທີ່ປະຕິບັດໜ້າທີ່ເປັນຜູ້ແທນ ຫຼື ຜູ້ສຳເລັດລາຊະການ ໃຫ້ແກ່ຜູ້ປົກຄອງ ຫຼື ພະມະຫາກະສັດ ຜູ້ຊຶ່ງບໍ່ຢູ່ໃນປະເທດ.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ກ່ອນເວລາແຫ່ງອວະສານໃນປີ 1989 ຊຶ່ງເລີ່ມຕົ້ນຢ່າງນ້ອຍຕັ້ງແຕ່ປີ 1960, ບັນດາຄູ່ສະໄໝສະໄໝໃໝ່ຂອງອົງການຕ່າງໆຜູ້ທີ່ໄດ້ຜັກດັນກົດໝາຍວັນອາທິດໃນປີ 1888 ກໍໄດ້ປາກົດເຂົ້າສູ່ປະຫວັດສາດ. ຫຼັງຈາກປີ 1989, ການສະແດງອອກອັນເປັນຊາຕານໄດ້ສັ່ນສະເທືອນອົງປະກອບທັງສາມຂອງຂອບເຂດທາງສາສະໜາຂອງມັງກອນ, ສັດຮ້າຍ, ແລະຜູ້ພະຍາກອນປອມ. ພຣະເຢຊູຊົງລະບຸຈຸດອວະສານຂອງສິ່ງໜຶ່ງໄວ້ຄຽງຄູ່ກັບຈຸດເລີ່ມຕົ້ນຂອງອີກສິ່ງໜຶ່ງຢູ່ສະເໝີ, ແລະປີ 1989, “ເວລາແຫ່ງອວະສານ” ໃນຂໍ້ທີສີ່ສິບຂອງດານີເອນບົດ 11, ເລີ່ມຕົ້ນຊ່ວງເວລາແຫ່ງຄຳພະຍາກອນທີ່ຈະສິ້ນສຸດລົງທີ່ກົດໝາຍວັນອາທິດຊຶ່ງຈະມາເຖິງໃນໄວໆນີ້ໃນຂໍ້ທີສີ່ສິບເອັດ. ເມື່ອກົດໝາຍວັນອາທິດນັ້ນມາເຖິງ, ຊາຕານຈະປາກົດຕົນໂດຍ “ປອມຕົວ” ເປັນພຣະຄຣິດ, ແລະການຫລອກລວງອັນເປັນການກະທຳສູງສຸດຂອງມັນກໍຈະເລີ່ມຕົ້ນຂຶ້ນ ພ້ອມດ້ວຍການອັດສະຈັນ ແລະການຮັກສາໃຫ້ຫາຍ.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ປະຫວັດສາດທີ່ເລີ່ມຕົ້ນໃນຊ່ວງເວລາແຫ່ງຄໍາພະຍາກອນນັ້ນ ຊີ້ບອກເຖິງກິດຈະການຂອງຂະບວນການໂປຣເຕສແຕນທີ່ໄດ້ຖອຍຫຼັງຈາກຄວາມເຊື່ອ, ຊຶ່ງນໍາໄປສູ່ກົດໝາຍວັນອາທິດ, ອັນໄດ້ຖືກຖອດແບບໄວ້ໂດຍປີ 1989, ຄືຈຸດເລີ່ມຕົ້ນຂອງຊ່ວງເວລານັ້ນ. ໃນປີ 1989, “ກໍາແພງ” ຂອງ “ມ່ານເຫຼັກ” ໄດ້ພັງທະລາຍລົງ, ແລະໃນຕອນສຸດທ້າຍຂອງຊ່ວງເວລານີ້ “ກໍາແພງແຫ່ງການແຍກອອກລະຫວ່າງສາສະໜາຈັກກັບລັດ” ກໍພັງທະລາຍລົງ. ຈຸດເລີ່ມຕົ້ນຂອງຊ່ວງເວລານັ້ນ ໝາຍເຖິງປະທານາທິບໍດີສອງຄົນທໍາອິດໃນບັນດາປະທານາທິບໍດີຄົນສຸດທ້າຍແປດຄົນ. ຈຸດເລີ່ມຕົ້ນນັ້ນໝາຍເຖິງອໍານາດສັນຕະປາປາເອົາຊະນະສັດຕູຂອງຕົນຄືລັດອະເທວະນິຍົມໃນສະຫະພາບໂຊເວຍ, ແລະຈຸດສຸດທ້າຍໝາຍເຖິງອໍານາດສັນຕະປາປາເອົາຊະນະສັດຕູຂອງຕົນຄືໂປຣເຕສແຕນໃນສະຫະລັດອາເມລິກາ. ຈຸດເລີ່ມຕົ້ນນັ້ນຊີ້ບອກເຖິງປະທານາທິບໍດີຄົນທໍາອິດໃນບັນດາແປດຄົນນັ້ນ (ຜູ້ໜຶ່ງຈາກພັກຣີພັບລິກັນ) ຈັບມືກັບປໍລະປັກຂອງຄໍາພະຍາກອນໃນພຣະຄໍາພີ, ແລະຈຸດສິ້ນສຸດກໍໝາຍເຖິງປະທານາທິບໍດີຄົນສຸດທ້າຍໃນບັນດາແປດຄົນນັ້ນ ຈັບມືກັບປໍລະປັກຂອງຄໍາພະຍາກອນໃນພຣະຄໍາພີ. ປະທານາທິບໍດີຄົນທໍາອິດນັ້ນ ເຂົ້າໃຈກັນວ່າເປັນຜູ້ຮັບຜິດຊອບໃນການນໍາໃຫ້ກໍາແພງພັງລົງ, ແລະຄົນສຸດທ້າຍແມ່ນຜູ້ທີ່ຈະສ້າງກໍາແພງ.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1960 ຈົນເຖິງເວລາແຫ່ງອວສານໃນປີ 1989, ຂະບວນການປະຕິຮູບແຫ່ງຊາດສະໄໝໃໝ່ໄດ້ເລີ່ມຕົ້ນຂຶ້ນ. ຫຼັງຈາກການເລືອກຕັ້ງ, ບັນດາການອັດສະຈັນຂອງຊາຕານໄດ້ເລີ່ມຂຶ້ນ. ກ່ອນກົດໝາຍວັນອາທິດ, ການສຳແດງຕົວຂັ້ນສຸດທ້າຍຂອງພວກນັກປະຕິຮູບແຫ່ງຊາດຈະຍົກຫົວທາງການເມືອງຂອງຕົນຂຶ້ນອີກຄັ້ງ. ໃນເວລາຂອງກົດໝາຍວັນອາທິດ, ເວລາແຫ່ງການກະທຳອັນມະຫັດສະຈັນຂອງຊາຕານໄດ້ມາເຖິງແລ້ວ. ກ່ອນຫນ້າກົດໝາຍວັນອາທິດ, ດ້ວຍຄວາມຈຳເປັນທາງຄຳພະຍາກອນ, ຈະຕ້ອງມີການພິພາກສາຕ່າງໆ ທີ່ບໍ່ພຽງແຕ່ປັດເອົາຄວາມຮຸ່ງເຮືອງແຫ່ງຊາດຂອງສະຫະລັດອາເມຣິກາອອກໄປ, ແຕ່ການພິພາກສາເຫຼົ່ານັ້ນ ດ້ວຍຄວາມຈຳເປັນທາງຄຳພະຍາກອນ ຈະຕ້ອງຮ້າຍແຮງແລະໜ້າສະພຶງກົວເຖິງຂັ້ນທີ່ຕັ້ງຕົວເຫດຜົນໄວ້ຢ່າງພ້ອມສັນພ້ອມ, ເພື່ອໃຫ້ຜູ້ຄົນໃນຂະບວນການປະຕິຮູບແຫ່ງຊາດຂັ້ນສຸດທ້າຍ, ຄືພວກຊາດນິຍົມຄຣິດສະຕຽນ, ສາມາດຊີ້ວ່າເຫດຜົນຂອງການພິພາກສາເຫຼົ່ານັ້ນ ແມ່ນພົນລະເມືອງຜູ້ກຳລັງລົບຫລູ່ສິ່ງທີ່ພວກເຂົາເອີ້ນວ່າ ວັນຂອງອົງພຣະຜູ້ເປັນເຈົ້າ.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ຖ້າປະຊາຊົນຂອງພວກເຮົາຍັງຄົງດຳເນີນຕໍ່ໄປໃນທ່າທີອັນເຉື່ອຍຊາແລະຂາດຄວາມກະຕືລືລົ້ນດັ່ງທີ່ເຄີຍເປັນມາ, ພຣະເຈົ້າຈະບໍ່ສາມາດທຸ່ມເທພຣະວິນຍານຂອງພຣະອົງລົງເຫນືອພວກເຂົາໄດ້. ພວກເຂົາຍັງບໍ່ພ້ອມທີ່ຈະຮ່ວມມືກັບພຣະອົງ. ພວກເຂົາຍັງບໍ່ຕື່ນຕົວຕໍ່ສະຖານະການ ແລະບໍ່ຕະໜັກເຖິງອັນຕະລາຍທີ່ກຳລັງຄຸກຄາມ. ບັດນີ້ພວກເຂົາຄວນຮູ້ສຶກ—ຫຼາຍກວ່າເວລາໃດໆກ່ອນ—ເຖິງຄວາມຈຳເປັນຂອງການເຝົ້າລະວັງ ແລະການກະທຳຮ່ວມກັນຢ່າງເປັນເອກະພາບ.”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“ພຣະລາດຊະການອັນເປັນພິເສດຂອງທູດສະຫວັນອົງທີສາມ ຍັງບໍ່ໄດ້ຖືກເຫັນຕາມຄວາມສຳຄັນຂອງມັນ. ພຣະເຈົ້າປະສົງໃຫ້ປະຊາຊົນຂອງພຣະອົງຢູ່ລ່ວງໜ້າໄກກວ່າຕຳແໜ່ງທີ່ພວກເຂົາຄອບຄອງຢູ່ໃນວັນນີ້ຫຼາຍ. ແຕ່ບັດນີ້ ເມື່ອເວລາໄດ້ມາເຖິງໃຫ້ພວກເຂົາລຸກຂຶ້ນສູ່ການປະຕິບັດ ພວກເຂົາຍັງມີການຕຽມຕົວທີ່ຕ້ອງເຮັດ. ເມື່ອບັນດາຜູ້ປະຕິຮູບແຫ່ງຊາດເລີ່ມຜົນັກດັນມາດຕະການເພື່ອຈຳກັດເສຣີພາບທາງສາສະໜາ ບັນດາຜູ້ນຳຂອງພວກເຮົາຄວນຈະຕື່ນຕົວຕໍ່ສະຖານະການນັ້ນ ແລະຄວນໄດ້ພາກພຽນຢ່າງຈິງຈັງເພື່ອຕ້ານທານຄວາມພະຍາຍາມເຫຼົ່ານີ້. ມິໃຊ່ຕາມລະບຽບຂອງພຣະເຈົ້າທີ່ແສງສະຫວ່າງໄດ້ຖືກກັກໄວ້ຈາກປະຊາຊົນຂອງພວກເຮົາ—ຄືຄວາມຈິງສຳລັບກາລະນີນີ້ຢ່າງແທ້ຈິງ ຊຶ່ງພວກເຂົາຈຳເປັນສຳລັບເວລານີ້. ບໍ່ແມ່ນຜູ້ຮັບໃຊ້ທຸກຄົນຂອງພວກເຮົາ ຜູ້ທີ່ກຳລັງປະກາດຂ່າວສານຂອງທູດສະຫວັນອົງທີສາມ ຈະເຂົ້າໃຈແທ້ຈິງວ່າ ສິ່ງໃດເປັນອົງປະກອບຂອງຂ່າວສານນັ້ນ. ຂະບວນການປະຕິຮູບແຫ່ງຊາດໄດ້ຖືກບາງຄົນເຫັນວ່າມີຄວາມສຳຄັນນ້ອຍຫຼາຍ ຈົນພວກເຂົາບໍ່ເຫັນວ່າຈຳເປັນຈະຕ້ອງໃຫ້ຄວາມໃສ່ໃຈຕໍ່ມັນຫຼາຍ ແລະຍັງເຖິງກັບຮູ້ສຶກວ່າ ການເຮັດເຊັ່ນນັ້ນຈະເປັນການໃຊ້ເວລາກັບບັນຫາທີ່ແຍກຕ່າງຫາກຈາກຂ່າວສານຂອງທູດສະຫວັນອົງທີສາມ. ຂໍໃຫ້ອົງພຣະຜູ້ເປັນເຈົ້າຊົງອະໄພໃຫ້ແກ່ພີ່ນ້ອງຂອງພວກເຮົາ ສຳລັບການຕີຄວາມຂ່າວສານອັນເປັນສຳລັບເວລານີ້ເຊັ່ນນີ້.”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ປະຊາຊົນຈໍາເປັນຕ້ອງຖືກປຸກໃຫ້ຕື່ນຂຶ້ນກ່ຽວກັບອັນຕະລາຍໃນເວລາປັດຈຸບັນ. ຜູ້ຍາມເຝົ້າກໍາລັງຫຼັບໄຫຼ. ພວກເຮົາລ້າຫຼັງໄປຫຼາຍປີ. ຂໍໃຫ້ຜູ້ຍາມເຝົ້າຫົວໜ້າຮູ້ສຶກເຖິງຄວາມຈໍາເປັນອັນເລັ່ງດ່ວນໃນການລະວັງຕົນເອງ, ຢ້ານວ່າພວກເຂົາຈະສູນເສຍໂອກາດທີ່ໄດ້ຖືກປະທານໃຫ້ແກ່ພວກເຂົາ ເພື່ອຈະເຫັນອັນຕະລາຍ.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“ຖ້າບັນດາຜູ້ນຳໜ້າໃນສະພາປະຊຸມຂອງພວກເຮົາ ບໍ່ຍອມຮັບຂ່າວສານທີ່ພຣະເຈົ້າຊົງສົ່ງມາເຖິງພວກເຂົາໃນບັດນີ້ ແລະບໍ່ເຂົ້າແຖວເພື່ອລົງມືປະຕິບັດ, ຄຣິສຕະຈັກທັງຫຼາຍຈະປະສົບຄວາມສູນເສຍຢ່າງໃຫຍ່ຫຼວງ. ເມື່ອຜູ້ເຝົ້າຍາມ, ເຫັນດາບກຳລັງມາ, ເປົ່າແກໃຫ້ເກີດສຽງອັນແນ່ນອນ, ປະຊາຊົນຕາມແຖວຈະສະທ້ອນຄຳເຕືອນນັ້ນອອກໄປ, ແລະທຸກຄົນຈະມີໂອກາດຕຽມພ້ອມສຳລັບການສູ້ຮົບ. ແຕ່ບໍ່ໜ້ອຍຄັ້ງຜູ້ນຳໄດ້ຢືນຢູ່ໃນຄວາມລັງເລ, ຄືປານວ່າກຳລັງເວົ້າວ່າ: ‘ຢ່າໃຫ້ພວກເຮົາຮີບຮ້ອນເກີນໄປ. ອາດຈະມີຄວາມຜິດພາດ. ພວກເຮົາຕ້ອງລະມັດລະວັງບໍ່ໃຫ້ຍົກສຽງເຕືອນອັນເປັນເທັດ.’ ຄວາມລັງເລແລະຄວາມບໍ່ແນ່ນອນໃນສ່ວນຂອງເຂົານັ້ນເອງ ກຳລັງຮ້ອງປະກາດວ່າ: “‘ສັນຕິສຸກ ແລະ ຄວາມປອດໄພ.’ ຢ່າຕົກໃຈ. ຢ່າຕື່ນຕະໜົກ. ບັນຫາເລື່ອງການແກ້ໄຂທາງສາສະໜານີ້ ໄດ້ຖືກເຮັດໃຫ້ໃຫຍ່ໂຕເກີນກວ່າທີ່ສະຖານະການຮຽກຮ້ອງ. ການປຸກປັ່ນນີ້ທັງໝົດຈະຄ່ອຍໆສະງົບລົງ.’ ດັ່ງນັ້ນເຂົາຈຶ່ງປະຕິເສດຂ່າວສານທີ່ສົ່ງມາຈາກພຣະເຈົ້າໂດຍທາງອ້ອມ, ແລະຄຳເຕືອນຊຶ່ງຖືກອອກແບບໄວ້ເພື່ອປຸກເຮົ້າຄຣິສຕະຈັກທັງຫຼາຍ ກໍບໍ່ສາມາດເຮັດໜ້າທີ່ຂອງມັນໄດ້. ແກຂອງຜູ້ເຝົ້າຍາມບໍ່ໄດ້ໃຫ້ສຽງອັນແນ່ນອນ, ແລະປະຊາຊົນກໍບໍ່ຕຽມພ້ອມສຳລັບສົງຄາມ. ຂໍໃຫ້ຜູ້ເຝົ້າຍາມຈົ່ງລະວັງ ຢ້ານວ່າເນື່ອງຈາກຄວາມລັງເລແລະການຊັກຊ້າຂອງເຂົາ ວິນຍານທັງຫຼາຍຈະຖືກປະໄວ້ໃຫ້ພິນາດ, ແລະເລືອດຂອງພວກເຂົາຈະຖືກທວງຖາມຈາກມືຂອງເຂົາ.”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“ພວກເຮົາໄດ້ເຝົ້າຄອຍມາເປັນເວລາຫຼາຍປີ ເພື່ອເຫັນກົດໝາຍວັນອາທິດຖືກປະກາດໃຊ້ໃນແຜ່ນດິນຂອງພວກເຮົາ; ແລະ ບັດນີ້ ເມື່ອຂະບວນການນີ້ກຳລັງມາເຖິງພວກເຮົາຢ່າງໃກ້ຊິດ, ພວກເຮົາຂໍຖາມວ່າ: ປະຊາຊົນຂອງພວກເຮົາຈະເຮັດໜ້າທີ່ຂອງຕົນໃນເລື່ອງນີ້ຫຼືບໍ? ພວກເຮົາຈະບໍ່ສາມາດຊ່ວຍກັນຍົກມາດຕະຖານຂຶ້ນ ແລະ ເອີ້ນຜູ້ທີ່ເຄົາລົບສິດ ແລະ ເອກະສິດທາງສາສະໜາຂອງຕົນ ໃຫ້ກ້າວອອກມາຢູ່ແຖວໜ້າບໍ? ເວລາກຳລັງເຂົ້າມາຢ່າງຮວດເລັວ ເມື່ອຜູ້ທີ່ເລືອກຈະເຊື່ອຟັງພຣະເຈົ້າຫຼາຍກວ່າມະນຸດ ຈະຖືກເຮັດໃຫ້ຮູ້ສຶກເຖິງມືແຫ່ງການບີບຄັ້ນ. ດັ່ງນັ້ນ ພວກເຮົາຈະລົບກຽດພຣະເຈົ້າຫຼື ໂດຍການນິ່ງງຽບ ໃນຂະນະທີ່ພຣະບັນຍັດອັນບໍລິສຸດຂອງພຣະອົງກຳລັງຖືກຢຽບຍ່ຳຢູ່ໃຕ້ຕີນ?”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“ໃນຂະນະທີ່ໂລກໂປຣເຕສແຕນກໍາລັງໂດຍທ່າທີຂອງຕົນເອງຍອມຜ່ອນຜັນໃຫ້ແກ່ໂຣມ, ຂໍໃຫ້ພວກເຮົາຕື່ນຂຶ້ນເພື່ອເຂົ້າໃຈສະຖານະການ ແລະເບິ່ງການຕໍ່ສູ້ທີ່ຢູ່ຂ້າງໜ້າເຮົາໃນຄວາມໝາຍອັນແທ້ຈິງຂອງມັນ. ຂໍໃຫ້ພວກຍາມບັດນີ້ຍົກສຽງຂຶ້ນ ແລະປະກາດຂ່າວສານຊຶ່ງເປັນຄວາມຈິງສໍາລັບເວລານີ້. ຂໍໃຫ້ພວກເຮົາສະແດງແກ່ປະຊາຊົນວ່າບັດນີ້ພວກເຮົາຢູ່ຈຸດໃດໃນປະຫວັດສາດຄໍາພະຍາກອນ ແລະພະຍາຍາມປຸກເຮົ້າຈິດວິນຍານແຫ່ງໂປຣເຕສແຕນທີ່ແທ້ຈິງ, ປຸກໂລກໃຫ້ຕະໜັກເຖິງຄຸນຄ່າແຫ່ງສິດພິເສດຂອງເສລີພາບທາງສາສະໜາທີ່ໄດ້ຊື່ນຊົມມາຢ່າງຍາວນານ.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“ພຣະເຈົ້າຊົງເອີ້ນຮ້ອງໃຫ້ພວກເຮົາຕື່ນຂຶ້ນ, ເພາະວ່າຈຸດຈົບໃກ້ເຂົ້າມາແລ້ວ. ທຸກໆຊົ່ວໂມງທີ່ຜ່ານໄປແມ່ນເວລາແຫ່ງການກະທຳກິດຢ່າງຫ້າວຫັນໃນລານສະຫວັນ ເພື່ອຕຽມພ້ອມຊົນຊາດໜຶ່ງຢູ່ເທິງໂລກ ໃຫ້ເຮັດບົດບາດຂອງຕົນໃນເຫດການຍິ່ງໃຫຍ່ທີ່ຈະເປີດສາກຂຶ້ນເໜືອພວກເຮົາໃນໄວໆນີ້. ຊົ່ວຂະນະທີ່ຜ່ານໄປເຫຼົ່ານີ້, ຊຶ່ງເບິ່ງປານດັ່ງມີຄຸນຄ່າໜ້ອຍຫຼາຍສຳລັບພວກເຮົາ, ກັບໜັກແໜ້ນດ້ວຍຜົນປະໂຫຍດນິລັນດອນ. ມັນກຳລັງຫຼໍ່ຫຼອມຈຸດໝາຍປາຍທາງຂອງດວງວິນຍານທັງຫຼາຍ ເພື່ອຊີວິດອັນເປັນນິດ ຫຼື ຄວາມຕາຍອັນເປັນນິດ. ຄຳພູດທີ່ພວກເຮົາເປັ່ງອອກໃນວັນນີ້ໃສ່ຫູຂອງປະຊາຊົນ, ການງານທີ່ພວກເຮົາກຳລັງກະທຳ, ວິນຍານແຫ່ງຂ່າວສານທີ່ພວກເຮົາກຳລັງນຳໄປ, ຈະເປັນກິ່ນຫອມແຫ່ງຊີວິດນຳໄປສູ່ຊີວິດ ຫຼື ແຫ່ງຄວາມຕາຍນຳໄປສູ່ຄວາມຕາຍ.”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“ພີ່ນ້ອງຂອງຂ້າພະເຈົ້າເອີຍ, ພວກທ່ານຕະໜັກຫຼືບໍ່ວ່າ ຄວາມພົ້ນຂອງພວກທ່ານເອງ ພ້ອມທັງຊະຕາກຳຂອງຈິດວິນຍານອື່ນໆ ຂຶ້ນຢູ່ກັບການຕຽມພ້ອມທີ່ພວກທ່ານກຳລັງເຮັດຢູ່ໃນບັດນີ້ ສຳລັບການທົດລອງທີ່ຢູ່ຕໍ່ໜ້າພວກເຮົາ? ພວກທ່ານມີຄວາມແຮງກ້າແຫ່ງຄວາມຮ້ອນຮົນນັ້ນ, ມີຄວາມເຄົາລົບທາງສາສະໜາ ແລະການອຸທິດຕົນນັ້ນ ທີ່ຈະເຮັດໃຫ້ພວກທ່ານຢືນຢັດໄດ້ ເມື່ອການຕໍ່ຕ້ານຈະຖືກນຳມາຕໍ່ພວກທ່ານຫຼືບໍ່? ຖ້າຫາກພຣະເຈົ້າເຄີຍກ່າວໂດຍຜ່ານຂ້າພະເຈົ້າ, ເວລານັ້ນຈະມາເຖິງ ເມື່ອພວກທ່ານຈະຖືກນຳໄປຢູ່ຕໍ່ໜ້າສະພາ, ແລະທຸກຈຸດຍືນແຫ່ງຄວາມຈິງທີ່ພວກທ່ານຍຶດຖືຢູ່ນັ້ນ ຈະຖືກວິພາກວິຈານຢ່າງເຂັ້ມງວດ. ເວລາທີ່ບັດນີ້ຫຼາຍຄົນກຳລັງປ່ອຍໃຫ້ສູນເສຍໄປນັ້ນ ຄວນຖືກອຸທິດໃຫ້ແກ່ພາລະໜ້າທີ່ທີ່ພຣະເຈົ້າໄດ້ປະທານແກ່ພວກເຮົາ ໃນການຕຽມພ້ອມສຳລັບວິກິດການທີ່ກຳລັງເຂົ້າມາ.” Testimonies, volume 5, 714–716.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ເລກທີໜຶ່ງຮ້ອຍສີ່ສິບເຈັດ</dc:title>
  <dc:subject>ບົດບາດຂອງຂະບວນການສາສະໜາໃນການຫຼໍ່ຫຼອມການເມືອງອາເມຣິກາ: ຈາກ Pat Robertson ຫາ Christian Coalition</dc:subject>
  <dc:creator>Jeff Pippenger</dc:creator>
  <cp:keywords/>
  <dc:description>Generated by ArticleDigger from daniel\147_daniel.json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