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ເລກທີໜຶ່ງຮ້ອຍຫ້າສິບເອັດ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ສັນຍະລັກແຫ່ງພຣະວິຫານ: ການເປີດເຜີຍຄວາມລຶກລັບແຫ່ງຄວາມສຳພັນລະຫວ່າງພຣະເຈົ້າແລະມະນຸດ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ໄມ້ຄ້ອນສອງອັນຖືກຕໍ່ເຂົ້າກັນໃຫ້ກາຍເປັນພຣະວິຫານຫຼັງດຽວ. ເລກສີ່ສິບຫົກເປັນສັນຍາລັກຂອງພຣະວິຫານ, ແລະເປັນເວລາສີ່ສິບຫົກປີທີ່ແຍກການເປັນເຊີຍຂອງອານາຈັກຝ່າຍເໜືອອອກຈາກການເປັນເຊີຍຂອງອານາຈັກຝ່າຍໃຕ້. ເມື່ອການຢຽບຍ່ຳສະຖານບໍລິສຸດແລະກອງທັບໄດ້ສຳເລັດລົງໃນເວລາສຸດທ້າຍໃນປີ 1798, ກໍເປັນເວລາສີ່ສິບຫົກປີທີ່ຕໍ່ໄມ້ຄ້ອນສອງອັນເຂົ້າກັນໃຫ້ເປັນພຣະວິຫານ. ຈາກ 723 ກ່ອນ ຄ.ສ. ຫາ 677 ກ່ອນ ຄ.ສ., ພຣະວິຫານໄດ້ຖືກທຳລາຍລົງ ແລະຖືກຢຽບຍ່ຳ. ໃນປີ 1798 ການຢຽບຍ່ຳໄດ້ສິ້ນສຸດລົງ ແລະພໍຮອດປີ 1844 ພຣະວິຫານໄດ້ຖືກສ້າງຂຶ້ນ. ທີ່ນັ້ນ ພວກເຂົາຈະກາຍເປັນຊາດດຽວ ມີກະສັດອົງດຽວ ແລະຈະຢຸດເຊົາຈາກບາບຕະຫຼອດນິລັນດອນ. ນັ້ນແມ່ນແຜນການ, ແຕ່ການກະບົດໃນປີ 1863 ໄດ້ຜັກດັນແຜນການນັ້ນຖອຍໄປຮອດປີ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ໂປໂລໄດ້ລະບຸວ່າຄຣິສຕະຈັກແມ່ນພຣະກາຍ ແລະ ພຣະຄຣິດແມ່ນພຣະສິຣະ; ແລະ ໂປໂລໄດ້ໃຊ້ພຣະກາຍເປັນສັນຍະລັກຂອງເນື້ອໜັງ. ສໍາລັບໂປໂລ ຄໍາວ່າ ເນື້ອໜັງ ແລະ ພຣະກາຍ ສາມາດໃຊ້ແທນກັນໄດ້.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ເພາະວ່າຖ້າພວກທ່ານດຳເນີນຊີວິດຕາມເນື້ອໜັງ ພວກທ່ານກໍຈະຕາຍ; ແຕ່ຖ້າໂດຍພຣະວິນຍານ ພວກທ່ານກະທຳໃຫ້ກິດການຂອງກາຍຕາຍໄປ ພວກທ່ານກໍຈະມີຊີວິດ. ໂຣມ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ແບບແຜນຂອງພຣະວິຫານມະນຸດໄດ້ຖືກສ້າງຂຶ້ນຕາມແບບແຜນຂອງພຣະວິຫານຂອງພຣະເຈົ້າ. ຮ່າງກາຍ ຊຶ່ງເປັນສາດສະໜາຈັກ ກໍເທົ່າກັບເນື້ອໜັງໃນພຣະວິຫານຂອງປັດເຈກບຸກຄົນ. ໃນພຣະວິຫານຂອງປັດເຈກບຸກຄົນ, ຈິດໃຈແມ່ນສ່ວນຫົວ, ແລະ ຮ່າງກາຍແມ່ນເນື້ອໜັງ.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ເພາະວ່າເຮົາທັງຫຼາຍເປັນອະໄວຍະວະແຫ່ງພຣະກາຍຂອງພຣະອົງ, ເປັນເນື້ອຂອງພຣະອົງ ແລະເປັນກະດູກຂອງພຣະອົງ. ເພາະເຫດນີ້ ຜູ້ຊາຍຈະລະບິດາແລະມານດາຂອງຕົນ ແລະຈະຜູກພັນກັບພັນລະຍາຂອງຕົນ, ແລະທັງສອງຈະເປັນເນື້ອດຽວກັນ. ຂໍ້ລັບນີ້ເປັນຂໍ້ລັບອັນໃຫຍ່ຫຼວງ: ແຕ່ຂ້າພະເຈົ້າກ່າວເຖິງພຣະຄຣິດແລະຄຣິສຕະຈັກ. ເອເຟໂຊ 5:30–32.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ພຣະວິຫານທີ່ໂຢຮັນຕ້ອງໄດ້ວັດແທກນັ້ນ, ເມື່ອການເປົ່າແກຂອງທູດສະຫວັນອົງທີເຈັດໄດ້ໝາຍເຖິງການເລີ່ມຕົ້ນແຫ່ງພະລາຊະກິດໃນການເຮັດໃຫ້ຄວາມລຶກລັບຂອງພຣະເຈົ້າສຳເລັດລົງ, ແມ່ນພຣະວິຫານຂອງພຣະເຈົ້າ; ແຕ່ພຣະວິຫານຂອງມະນຸດນັ້ນຖືກສ້າງຂຶ້ນຕາມພຣະສັນຖານຂອງພຣະວິຫານຂອງພຣະເຈົ້າ. ທັງສອງເປັນສັນຍາລັກທີ່ສາມາດໃຊ້ແທນກັນໄດ້. ໂມເຊໄດ້ຢູ່ເທິງພູເປັນເວລາສີ່ສິບຫົກວັນ ເມື່ອທ່ານໄດ້ຖືກສຳແດງໃຫ້ເຫັນແບບແຜນທີ່ທ່ານຈະຕ້ອງນຳໃຊ້ໃນການຍົກຕັ້ງພະພັກອາໄສຝ່າຍໂລກ. ແບບແຜນນັ້ນໄດ້ຖືກນຳມາຈາກພຣະວິຫານໃນສະຫວັນ.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ພຣະຄຣິດແມ່ນພຣະວິຫານຝ່າຍສະຫວັນ ຊຶ່ງໄດ້ຖືກສຳແດງໃນເນື້ອຫນັງ ແລະພຣະອົງຊົງເປັນຕົວແບບຂອງພຣະວິຫານມະນຸດ ເພາະວ່າມະນຸດຖືກສ້າງຂຶ້ນຕາມພຣະສາຍາລັກຂອງພຣະອົງ. ດ້ວຍເຫດນີ້ ຕົວແບບຂອງພຣະວິຫານມະນຸດຈຶ່ງຖືກສະແດງໄວ້ດ້ວຍໂຄໂມໂຊມສີ່ສິບຫົກ.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ພຣະວິຫານທັງຫຼາຍສາມາດສະຫຼັບແທນກັນໄດ້ໃນທາງຄຳພະຍາກອນ. ດັ່ງນັ້ນ ພຣະວິຫານທີ່ໂຢຮັນໄດ້ຮັບຄຳສັ່ງໃຫ້ວັດນັ້ນ ຈຶ່ງປະກອບມີພຽງສອງຫ້ອງ ໂດຍບໍ່ມີລານຊັ້ນນອກ. ຫ້ອງທຳອິດເປັນຕົວແທນຂອງພຣະວິຫານມະນຸດ, ຄືຄຣິດຕະຈັກ (ເຈົ້າສາວ), ຊົນຊາດ, ກາຍ, ຊຶ່ງເປັນເນື້ອຫນັງ. ຫ້ອງທີສອງເປັນຕົວແທນຂອງພຣະວິຫານຝ່າຍພຣະເຈົ້າ, ເຈົ້າບ່າວ, ກະສັດ, ສີສະ, ຊຶ່ງເປັນຈິດໃຈ. ພຣະສັນຍາແຫ່ງພັນທະສັນຍານິລັນດອນ ຊຶ່ງສຳເລັດແກ່ຄົນໜຶ່ງແສນສີ່ໝື່ນສີ່ພັນໃນວັນສຸດທ້າຍ ໄດ້ຖືກສະແດງໄວ້ໂດຍໄມ້ສອງອັນໃນເອເຊກຽນ ບົດທີ 37. ມັນໄດ້ຖືກສະແດງໄວ້ໂດຍພຣະວິຫານຂອງໂຢຮັນ ຊຶ່ງປະກອບມີສອງຫ້ອງ. ມັນໄດ້ຖືກສະແດງໄວ້ໂດຍຄຳນິຍາມຢ່າງເຈາະຈົງຂອງໂປໂລ ກ່ຽວກັບຄວາມເລິກລັບແຫ່ງພຣະຄຣິດໃນຜູ້ເຊື່ອ, ຄືຄວາມຫວັງແຫ່ງພຣະສິລິ.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ພະລັງງານແຫ່ງການປະທັບຕາຄົນໜຶ່ງແສນສີ່ໝື່ນສີ່ພັນ ແມ່ນພະລັງງານແຫ່ງການປະສົມປະສານຄວາມເປັນພຣະເຈົ້າເຂົ້າກັບມະນຸດຊາດຢ່າງຖາວອນ. ພະລັງງານນັ້ນຖືກທໍາໃຫ້ສໍາເລັດໃນລະຫວ່າງການເປົ່າແກທີເຈັດ. ການປະສົມປະສານນັ້ນຖືກນໍາສະແດງ, ບັນທັດຕໍ່ບັນທັດ, ໃນຫຼາຍຮູບແບບຕ່າງໆໃນພຣະຄໍາພີ. ພາລະກິດແຫ່ງການຊອບທໍາ ແລະ ການຊໍາລະໃຫ້ບໍລິສຸດ ແມ່ນຄໍາສັບທາງທິດສະດີພຣະຄໍາພີສໍາລັບພາລະກິດນັ້ນ. ການຊອບທໍາແມ່ນພາລະກິດຂອງພຣະຄຣິດໃນຖານະຜູ້ຮັບແທນຂອງພວກເຮົາ, ແລະ ພາລະກິດແຫ່ງການຊໍາລະໃຫ້ບໍລິສຸດ ແມ່ນພາລະກິດຂອງພຣະຄຣິດໃນຖານະແບບຢ່າງຂອງພວກເຮົາ. ການຊອບທໍາເປັນຕົວແທນແຫ່ງສິດຂອງພວກເຮົາສໍາລັບສະຫວັນ ແລະ ການຊໍາລະໃຫ້ບໍລິສຸດເປັນຕົວແທນແຫ່ງຄວາມເໝາະສົມຂອງພວກເຮົາສໍາລັບສະຫວັນ. ພາລະກິດທັງສອງນັ້ນຖືກນໍາມາເຖິງຜູ້ເຊື່ອໂດຍການສະຖິດຢູ່ຂອງພຣະວິນຍານບໍລິສຸດ. ພາລະກິດນັ້ນຖືກນໍາສະແດງເປັນການຂຽນພຣະບັນຍັດຂອງພຣະເຈົ້າໄວ້ເທິງດວງໃຈ ແລະ ຈິດໃຈຂອງບັນດາຜູ້ທີ່ຖືກຮັບເຂົ້າໃນພັນທະສັນຍານິລັນດອນ.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“ຈິດໃຈ” ເປັນຕົວແທນຂອງຫ້ອງພັກໃນພຣະວິຫານ ບ່ອນທີ່ສີສະຖິດຢູ່. ຈິດໃຈຄືສິ່ງທີ່ເອີ້ນວ່າທຳມະຊາດອັນສູງ ຕົງກັນຂ້າມກັບເນື້ອຫນັງ ຊຶ່ງເປັນທຳມະຊາດອັນຕ່ຳ. ຈິດໃຈຖືກສະແດງອອກໂດຍຄວາມຄິດຂອງພວກເຮົາ, ສ່ວນເນື້ອຫນັງຖືກສະແດງອອກໂດຍຄວາມຮູ້ສຶກຂອງພວກເຮົາ.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“ຫຼາຍຄົນປະສົບກັບຄວາມທຸກໃຈໂດຍບໍ່ຈໍາເປັນ. ພວກເຂົາໄດ້ຫັນຄວາມຄິດຈິດໃຈອອກຈາກພຣະເຢຊູ ແລະເພັ່ງຈົດຈໍ່ໃສ່ຕົນເອງຫຼາຍເກີນໄປ. ພວກເຂົາເຮັດໃຫ້ຄວາມຫຍຸ້ງຍາກນ້ອຍໆເບິ່ງໃຫຍ່ໂຕ ແລະເວົ້າແຕ່ຖ້ອຍຄໍາແຫ່ງຄວາມທໍ້ຖອຍ. ພວກເຂົາມີຄວາມຜິດໃນບາບໃຫຍ່ຄືການຈົ່ມທຸກໂດຍບໍ່ຈໍາເປັນຕໍ່ການຊົງຈັດຕຽມທັງຫຼາຍຂອງພຣະເຈົ້າ. ເພາະທຸກສິ່ງທີ່ເຮົາມີ ແລະທຸກຢ່າງທີ່ເຮົາເປັນນັ້ນ ເຮົາເປັນໜີ້ພຣະເຈົ້າ. ພຣະອົງໄດ້ປະທານຄວາມສາມາດແກ່ເຮົາ ຊຶ່ງໃນລະດັບໜຶ່ງກໍຄ້າຍຄືກັບທີ່ພຣະອົງເອງຊົງມີ; ແລະເຮົາຄວນອຸດສາຫະພາກພຽນຢ່າງຈິງຈັງເພື່ອພັດທະນາຄວາມສາມາດເຫຼົ່ານີ້ ບໍ່ແມ່ນເພື່ອໃຫ້ຕົນເອງພໍໃຈ ຫຼືຍົກຍໍຕົນເອງ ແຕ່ເພື່ອຖວາຍພຣະກຽດແດ່ພຣະອົງ.”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“ພວກເຮົາບໍ່ຄວນຍອມໃຫ້ຈິດໃຈຂອງເຮົາຖືກຊັກນຳໃຫ້ຫັນເຫອອກຈາກຄວາມຈົງຮັກພັກດີຕໍ່ພຣະເຈົ້າ. ໂດຍພຣະຄຣິດ ພວກເຮົາສາມາດ ແລະຄວນຈະມີຄວາມສຸກ, ແລະຄວນປູກຝັງນິໄສແຫ່ງການຄວບຄຸມຕົນເອງ. ແມ້ແຕ່ຄວາມຄິດກໍຕ້ອງຖືກນຳໃຫ້ຢູ່ໃຕ້ການຍອມຈຳນົນຕໍ່ນ້ຳພຣະໄທຂອງພຣະເຈົ້າ, ແລະຄວາມຮູ້ສຶກກໍຕ້ອງຢູ່ໃຕ້ການຄວບຄຸມຂອງເຫດຜົນ ແລະສາສະໜາ. ຈິນຕນາການຂອງພວກເຮົາບໍ່ໄດ້ຖືກປະທານໃຫ້ແກ່ເຮົາ ເພື່ອໃຫ້ມັນແລ່ນຢ່າງບໍ່ມີຂອບເຂດ ແລະເຮັດຕາມໃຈຂອງຕົນເອງ ໂດຍບໍ່ມີຄວາມພາກພຽນໃດໆໃນການຫ້າມປາມ ແລະການຝຶກຝົນ. ຖ້າຄວາມຄິດຜິດ, ຄວາມຮູ້ສຶກກໍຈະຜິດ; ແລະຄວາມຄິດກັບຄວາມຮູ້ສຶກເມື່ອຮວມກັນແລ້ວ ກໍປະກອບຂຶ້ນເປັນລັກສະນະທາງສິນທຳ. ເມື່ອພວກເຮົາຕັດສິນໃຈວ່າ ໃນຖານະເປັນຄຣິດສະຕຽນ ພວກເຮົາບໍ່ຈຳເປັນຕ້ອງຫ້າມປາມຄວາມຄິດ ແລະຄວາມຮູ້ສຶກຂອງຕົນ, ພວກເຮົາກໍຖືກນຳເຂົ້າໄປຢູ່ໃຕ້ອິດທິພົນຂອງທູດສະຫວັນຊົ່ວ, ແລະເຊີນການປາກົດຢູ່ຂອງພວກມັນ ແລະການຄວບຄຸມຂອງພວກມັນ. ຖ້າພວກເຮົາຍອມຕາມຄວາມປະທັບໃຈຂອງຕົນ ແລະປ່ອຍໃຫ້ຄວາມຄິດໄຫຼໄປຕາມຮ່ອງທາງແຫ່ງຄວາມສົງໄສ, ຄວາມບໍ່ເຊື່ອ, ແລະການຈົ່ມພຶມ, ພວກເຮົາກໍຈະເປັນທຸກ, ແລະຊີວິດຂອງພວກເຮົາຈະພິສູດວ່າເປັນຄວາມລົ້ມເຫຼວ.” Review and Herald, April 21,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ຄວາມຄິດແລະຄວາມຮູ້ສຶກເມື່ອປະກອບເຂົ້າກັນແລ້ວ ກໍເປັນຄຸນລັກສະນະທາງສິນທຳ. ຄຸນລັກສະນະຂອງເຮົາຖືກປະກອບຂຶ້ນຈາກທຳມະຊາດຊັ້ນຕ່ຳແລະທຳມະຊາດຊັ້ນສູງ; ຈິດໃຈເປັນທຳມະຊາດຊັ້ນສູງ, ແລະຖ້າຄວາມຄິດຂອງຈິດໃຈຖືກຊຳລະໃຫ້ບໍລິສຸດ ຄວາມຮູ້ສຶກຂອງເຮົາກໍຈະຖືກຊຳລະໃຫ້ບໍລິສຸດເຊັ່ນດຽວກັນ. ທັງນີ້ເພາະວ່າ ຈິດໃຈເປັນທຳມະຊາດຊັ້ນສູງທີ່ຄວບຄຸມທຳມະຊາດທັງສອງປະການທີ່ປະກອບເປັນຄວາມເປັນມະນຸດຂອງເຮົາ. “ພະລັງອຳນາດ” ທີ່ໄດ້ຖືກອອກແບບໄວ້ເປັນສ່ວນໜຶ່ງແຫ່ງການເປັນຢູ່ຂອງເຮົາ ແມ່ນ “ໃນຂອບເຂດໜຶ່ງ,” “ຄ້າຍຄືກັບພະລັງອຳນາດເຫຼົ່ານັ້ນທີ່” ພຣະຄຣິດ “ຊົງມີຢູ່,” ເພາະວ່າເຮົາໄດ້ຖືກຊົງສ້າງຕາມພາບລັກຂອງພຣະອົງ, ແລະເຮົາ “ຄວນພາກພຽນຢ່າງຈິງຈັງເພື່ອພັດທະນາ” “ພະລັງອຳນາດ” 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ອຳນາດທັງຫຼາຍທີ່ເປັນສ່ວນໜຶ່ງຂອງທຳມະຊາດອັນສູງສົ່ງ ຫຼື ຈິດໃຈຂອງມະນຸດ ໄດ້ແກ່ ການພິພາກສາ, ຄວາມຊົງຈຳ, ມະໂນທຳ ແລະ ໂດຍສະເພາະຢ່າງຍິ່ງ ຄື ເຈດຈຳນົງ.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“ຫຼາຍຄົນກຳລັງຖາມວ່າ, ‘ຂ້ອຍຈະຍອມມອບຕົນເອງແກ່ພຣະເຈົ້າໄດ້ແນວໃດ?’ ທ່ານປາຖະໜາຈະມອບຕົນເອງໃຫ້ແກ່ພຣະອົງ, ແຕ່ທ່ານອ່ອນແອໃນກຳລັງທາງສິນທຳ, ຕົກຢູ່ໃນຄວາມເປັນທາດແຫ່ງຄວາມສົງໄສ, ແລະຖືກຄວບຄຸມໂດຍນິໄສຂອງຊີວິດແຫ່ງບາບຂອງທ່ານ. ຄຳສັນຍາ ແລະຄຳຕັ້ງໃຈຂອງທ່ານເປັນດັ່ງເຊືອກທີ່ຖັກດ້ວຍຊາຍ. ທ່ານບໍ່ສາມາດຄວບຄຸມຄວາມຄິດ, ແຮງຜັກດັນ, ແລະຄວາມຮັກໃຄ່ຂອງທ່ານໄດ້. ຄວາມຮູ້ຕົວວ່າຄຳສັນຍາຂອງທ່ານໄດ້ຖືກທຳລາຍ ແລະຄຳປະຕິຍານຂອງທ່ານໄດ້ຖືກສູນເສຍໄປ ທຳໃຫ້ຄວາມໝັ້ນໃຈໃນຄວາມຈິງໃຈຂອງຕົນເອງອ່ອນແອລົງ, ແລະເຮັດໃຫ້ທ່ານຮູ້ສຶກວ່າພຣະເຈົ້າບໍ່ອາດຮັບທ່ານໄດ້; ແຕ່ທ່ານບໍ່ຈຳເປັນຕ້ອງສິ້ນຫວັງ. ສິ່ງທີ່ທ່ານຈຳເປັນຕ້ອງເຂົ້າໃຈ ແມ່ນພະລັງທີ່ແທ້ຈິງຂອງເຈດຈຳນົງ. ນີ້ແມ່ນອຳນາດປົກຄອງຢູ່ໃນທຳມະຊາດຂອງມະນຸດ, ຄືອຳນາດແຫ່ງການຕັດສິນໃຈ ຫຼືແຫ່ງການເລືອກ. ທຸກສິ່ງທຸກຢ່າງຂຶ້ນຢູ່ກັບການໃຊ້ເຈດຈຳນົງຢ່າງຖືກຕ້ອງ. ພຣະເຈົ້າໄດ້ປະທານອຳນາດແຫ່ງການເລືອກແກ່ມະນຸດ; ການນຳໃຊ້ອຳນາດນັ້ນເປັນໜ້າທີ່ຂອງເຂົາ. ທ່ານບໍ່ອາດປ່ຽນແປງໃຈຂອງທ່ານໄດ້, ທ່ານບໍ່ອາດມອບຄວາມຮັກໃຄ່ໃນໃຈນັ້ນແກ່ພຣະເຈົ້າໄດ້ດ້ວຍຕົນເອງ; ແຕ່ທ່ານສາມາດເລືອກຮັບໃຊ້ພຣະອົງ. ທ່ານສາມາດມອບເຈດຈຳນົງຂອງທ່ານແກ່ພຣະອົງ; ແລ້ວພຣະອົງຈະຊົງກະທຳການຢູ່ໃນທ່ານ ໃຫ້ທ່ານທັງປາຖະໜາ ແລະກະທຳຕາມຄວາມຊອບພຣະໄທອັນດີຂອງພຣະອົງ. ດັ່ງນັ້ນ ທຳມະຊາດທັງໝົດຂອງທ່ານຈະຖືກນຳເຂົ້າມາຢູ່ໃຕ້ການຄວບຄຸມຂອງພຣະວິນຍານແຫ່ງພຣະຄຣິດ; ຄວາມຮັກໃຄ່ຂອງທ່ານຈະຮວມສູນຢູ່ທີ່ພຣະອົງ, ຄວາມຄິດຂອງທ່ານຈະສອດຄ່ອງກັບພຣະອົງ.”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“ຄວາມປາຖະໜາຕໍ່ຄວາມດີ ແລະ ຄວາມບໍລິສຸດນັ້ນຖືກຕ້ອງເທົ່າທີ່ມັນໄປເຖິງ; ແຕ່ຖ້າທ່ານຢຸດຢູ່ພຽງເທົ່ານີ້, ມັນຈະບໍ່ເປັນປະໂຫຍດອັນໃດເລີຍ. ຄົນເປັນອັນຫຼາຍຈະພິນາດໄປ ໃນຂະນະທີ່ຍັງຫວັງ ແລະ ປາຖະໜາທີ່ຈະເປັນຄຣິສຕຽນ. ພວກເຂົາບໍ່ມາເຖິງຈຸດທີ່ຈະຍອມມອບຈິດໃຈຈຳນົງແກ່ພຣະເຈົ້າ. ບັດນີ້ພວກເຂົາບໍ່ເລືອກທີ່ຈະເປັນຄຣິສຕຽນ.”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“ໂດຍການໃຊ້ນ້ຳໃຈເສລີຢ່າງຖືກຕ້ອງ, ການປ່ຽນແປງຢ່າງສິ້ນເຊິງອາດເກີດຂຶ້ນໄດ້ໃນຊີວິດຂອງທ່ານ. ໂດຍການຍອມມອບນ້ຳໃຈເສລີຂອງທ່ານໃຫ້ແກ່ພຣະຄຣິດ, ທ່ານໄດ້ເຂົ້າຮ່ວມກັບຣິດອຳນາດທີ່ຢູ່ເໜືອບັນດາເຈົ້ານາຍ ແລະ ອຳນາດທັງຫລາຍ. ທ່ານຈະໄດ້ຮັບກຳລັງຈາກເບື້ອງເທິງເພື່ອຄ້ຳຈຸນທ່ານໃຫ້ໝັ້ນຄົງ, ແລະດັ່ງນັ້ນ ໂດຍການຍອມຈຳນົນແດ່ພຣະເຈົ້າຢ່າງຕໍ່ເນື່ອງ ທ່ານຈະສາມາດດຳເນີນຊີວິດໃໝ່ໄດ້, ຄືຊີວິດແຫ່ງຄວາມເຊື່ອ.” Steps to Christ, 47,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ພະລັງແຫ່ງຈິດຈຳນົງແມ່ນ “ອຳນາດແຫ່ງການປົກຄອງ” ໃນທຳມະຊາດຂອງມະນຸດ, ແລະຜູ້ປົກຄອງນັ້ນຕັ້ງຢູ່ໃນຫ້ອງພັກແຫ່ງພຣະວິຫານຂອງມະນຸດທີ່ສຳພັນ “ກັບພະລັງທີ່ຢູ່ເໜືອຫົວໜ້າອຳນາດ ແລະ ອຳນາດທັງປວງ.” ສະຖານທີ່ທີ່ການຮ່ວມເປັນໜຶ່ງຂອງພຣະພາບເຈົ້າກັບຄວາມເປັນມະນຸດເກີດຂຶ້ນໃນພຣະວິຫານຂອງມະນຸດ ຄືປ້ອມປາການແຫ່ງຈິດວິນຍານ. ມະນຸດທຸກຄົນມີປ້ອມປາການໜຶ່ງ, ແລະປ້ອມນັ້ນກໍຖືກຄອບຄອງໂດຍພຣະຄຣິດ, ຫຼືໂດຍສັດຕູເອກຂອງພຣະຄຣິດ.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“ເມື່ອພຣະຄຣິດຊົງເຂົ້າຄອບຄອງປ້ອມປາການແຫ່ງຈິດວິນຍານ, ຕົວແທນມະນຸດກໍກາຍເປັນອັນໜຶ່ງອັນດຽວກັບພຣະອົງ. ແລະຜູ້ທີ່ເປັນອັນໜຶ່ງດຽວກັບພຣະຄຣິດ, ດໍາລົງຄວາມເປັນເອກະພາບນັ້ນໄວ້, ຍົກພຣະອົງຂຶ້ນປະທັບເທິງບັນລັງໃນຈິດໃຈ, ແລະເຊື່ອຟັງພຣະບັນຊາຂອງພຣະອົງ, ຍ່ອມປອດໄພຈາກບ້ວງແຮ້ວຂອງມານຮ້າຍ. ເມື່ອຮ່ວມເປັນອັນໜຶ່ງກັບພຣະຄຣິດ, ລາວກໍຮວບຮວມພຣະຄຸນທັງຫລາຍຂອງພຣະຄຣິດມາສູ່ຕົນ, ແລະຖວາຍກໍາລັງ, ຄວາມສາມາດອັນມີປະສິດທິຜົນ, ແລະອໍານາດແດ່ອົງພຣະຜູ້ເປັນເຈົ້າ ໃນການຊະນະຈິດວິນຍານທັງຫລາຍໃຫ້ແກ່ພຣະອົງ. ໂດຍການຮ່ວມມືກັບພຣະຜູ້ໄຖ່ ລາວກໍກາຍເປັນເຄື່ອງມືທີ່ພຣະເຈົ້າຊົງໃຊ້ກະທໍາການ. ເມື່ອນັ້ນ ເມື່ອຊາຕານມາ ແລະພະຍາຍາມເຂົ້າຄອບຄອງຈິດວິນຍານ, ມັນກໍພົບວ່າ ພຣະຄຣິດໄດ້ຊົງເຮັດໃຫ້ລາວເຂັ້ມແຂງຍິ່ງກວ່າຊາຍຜູ້ແຂງແຮງທີ່ຖືອາວຸດ.” Review and Herald, December 12,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ປ້ອມປາການຂອງຈິດວິນຍານແມ່ນຫົວໃຈແລະຄວາມຄິດຈິດໃຈຂອງມະນຸດ. ຄຳສັນຍາແຫ່ງພັນທະສັນຍາໃໝ່ໄດ້ຊີ້ບອກຄຳສັນຍາຫຼັກສາມປະການສຳລັບຜູ້ເຊື່ອ. ລາວໄດ້ຮັບຄຳສັນຍາວ່າຈະມີແຜ່ນດິນເພື່ອອາໄສຢູ່, ດັ່ງທີ່ສວນເອເດນເຄີຍເປັນສຳລັບອາດາມແລະເອວາ, ຊຶ່ງຕໍ່ມາໄດ້ເປັນຕົວແທນຂອງແຜ່ນດິນແຫ່ງຄຳສັນຍາໃນພັນທະສັນຍາຂອງພຣະອົງກັບອິດສະຣາເອນໃນສະໄໝບູຮານ, ຊຶ່ງຕໍ່ມາອີກໄດ້ເປັນຕົວແທນຂອງແຜ່ນດິນຝ່າຍວິນຍານອັນຮຸ່ງໂລດສຳລັບອິດສະຣາເອນຝ່າຍວິນຍານ, ແລະທັງສາມສິ່ງນີ້ລ້ວນເປັນພະຍານ, ເປັນຂໍ້ຕໍ່ຂໍ້, ຕໍ່ຄຳສັນຍາເລື່ອງໂລກທີ່ຖືກສ້າງໃໝ່, ສຳລັບຜູ້ທີ່ມີໄຊຊະນະດັ່ງທີ່ພຣະອົງໄດ້ມີໄຊຊະນະ.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ເມື່ອອາດາມແລະເອວາໄດ້ເຮັດບາບ, ພວກເຂົາໄດ້ຖືກ “ກະຈັດກະຈາຍ” ອອກຈາກສວນເອເດນເປັນເວລາ “ເຈັດເທື່ອ”, ແລະຫຼັງຈາກເຈັດສະຫັດສະວັດແຜ່ນດິນໂລກຈຶ່ງຖືກເຮັດໃຫ້ໃໝ່, ແລະສວນເອເດນກໍໄດ້ຖືກຟື້ນຟູກັບຄືນ. ການກະຈັດກະຈາຍຂອງອິດສະຣາເອນໃນສະໄໝບູຮານເປັນເວລາ “ເຈັດເທື່ອ” ນັ້ນ, ໄດ້ຖືກເປັນແບບຢ່າງໄວ້ໂດຍການກະຈັດກະຈາຍຂອງອາດາມແລະເອວາ. ພັນທະສັນຍາໄດ້ຊົງສັນຍາເຖິງແຜ່ນດິນໜຶ່ງໃຫ້ອາໄສຢູ່, ແລະນັ້ນກໍຄືພຣະສັນຍາເຖິງເອເດນທີ່ຖືກຟື້ນຟູ. ການຢຽບຍ່ຳພຣະວິຫານ ແລະກອງພົນ ເປັນຕົວແທນຂອງການທະວີຄວາມຮ້າຍແຮງຂອງບາບຢ່າງຕໍ່ເນື່ອງພາຍໃນຄອບຄົວມະນຸດ ຊຶ່ງໄດ້ເລີ່ມຂຶ້ນດ້ວຍບາບຂອງອາດາມ.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ພຣະສັນຍາອີກສອງປະການຂອງພັນທະສັນຍາຄື: ຜູ້ສັດຊື່ຈະໄດ້ຮັບຮ່າງກາຍໃໝ່ ແລະ ຈິດໃຈໃໝ່ ຄືແມ່ນຈິດໃຈຂອງພຣະຄຣິດ. ຮ່າງກາຍນັ້ນຄືເນື້ອໜັງ, ທໍາມະຊາດຝ່າຍຕໍ່າ, ແລະ ໃນຄວາມສຳພັນກັບພຣະຄຣິດ ມັນຄືຄຣິສຕະຈັກ. ຈິດໃຈແມ່ນທໍາມະຊາດຝ່າຍສູງ, ເປັນສິ່ງທີ່ Sister White ໄດ້ລະບຸວ່າເປັນ “ປ້ອມປາການຂອງຈິດວິນຍານ.” ໂປໂລໄດ້ສອນຢ່າງຊັດເຈນວ່າ ພວກເຮົາໄດ້ຮັບຈິດໃຈຂອງພຣະຄຣິດໃນຂະນະທີ່ເຮົາຍອມຮັບຂໍ້ຮຽກຮ້ອງຂອງຂ່າວປະເສີດ, ເມື່ອເຮົາຖືກປະກາດໃຫ້ເປັນຄົນຊອບທໍາ. ທ່ານຍັງໄດ້ສອນອີກວ່າ ພວກເຮົາຈະບໍ່ໄດ້ຮັບຮ່າງກາຍໃໝ່ທີ່ຖືກຍົກຊູສະຫງ່າລາສີ ຈົນກວ່າການສະເດັດມາຄັ້ງທີສອງ.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ຂ້າພະເຈົ້າສຳແດງຄວາມລຶກລັບອັນໜຶ່ງແກ່ທ່ານທັງຫຼາຍ; ພວກເຮົາຈະບໍ່ໄດ້ນອນຫຼັບໝົດທຸກຄົນ, ແຕ່ພວກເຮົາທຸກຄົນຈະຖືກປ່ຽນແປງ, ໃນຊົ່ວຂະນະດຽວ, ໃນພິບຕາດຽວ, ເມື່ອສຽງແກສຸດທ້າຍດັງຂຶ້ນ; ເພາະວ່າແກນັ້ນຈະດັງຂຶ້ນ, ແລະຄົນຕາຍຈະຖືກປຸກໃຫ້ເປັນຂຶ້ນມາໂດຍບໍ່ເນົ່າເປື່ອຍ, ແລະພວກເຮົາຈະຖືກປ່ຽນແປງ. ເພາະວ່າສິ່ງທີ່ເນົ່າເປື່ອຍໄດ້ນີ້ຈຳເປັນຕ້ອງສວມຄວາມບໍ່ເນົ່າເປື່ອຍ, ແລະສິ່ງທີ່ຕາຍໄດ້ນີ້ຈຳເປັນຕ້ອງສວມຄວາມບໍ່ຕາຍ. ດັ່ງນັ້ນ ເມື່ອສິ່ງທີ່ເນົ່າເປື່ອຍໄດ້ນີ້ໄດ້ສວມຄວາມບໍ່ເນົ່າເປື່ອຍ, ແລະສິ່ງທີ່ຕາຍໄດ້ນີ້ໄດ້ສວມຄວາມບໍ່ຕາຍ, ເມື່ອນັ້ນຖ້ອຍຄຳທີ່ຂຽນໄວ້ຈະສຳເລັດເປັນຈິງວ່າ, ຄວາມຕາຍໄດ້ຖືກກືນເຂົ້າໄປໃນໄຊຊະນະແລ້ວ. ໂອ ຄວາມຕາຍ, ເຫຼັກໄນຂອງເຈົ້າຢູ່ໃສ? ໂອ ຫຼຸມຝັງສົບ, ໄຊຊະນະຂອງເຈົ້າຢູ່ໃສ? ເຫຼັກໄນຂອງຄວາມຕາຍຄືບາບ; ແລະກຳລັງຂອງບາບຄືພຣະບັນຍັດ. 1 ໂກຣິນໂທ 15:51–56.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ຄຳສອນໜຶ່ງ ຊຶ່ງຢ່າງທີ່ໂຢຮັນກ່າວໄວ້ ຊີ້ວ່າຜູ້ທີ່ເຊື່ອຄຳສອນອັນຫຼອກລວງເຊັ່ນນັ້ນເປັນປໍລະປັກຕໍ່ພຣະຄຣິດ, ໂຕ້ຖຽງວ່າ ພຣະຄຣິດບໍ່ເຄີຍຮັບເອົາຮ່າງກາຍທີ່ຕົກຢູ່ໃຕ້ຜົນກະທົບຂອງບາບ ຊຶ່ງໄດ້ເລີ່ມສົ່ງຜົນຕໍ່ມະນຸດຊາດນັບຕັ້ງແຕ່ບາບຂອງອາດາມເປັນຕົ້ນມາ.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ແລະວິນຍານທຸກດວງທີ່ບໍ່ຮັບສາລະພາບວ່າ ພຣະເຢຊູຄຣິດໄດ້ສະເດັດມາໃນເນື້ອຫນັງ ກໍບໍ່ໄດ້ມາຈາກພຣະເຈົ້າ; ແລະນີ້ແຫຼະຄືວິນຍານຂອງປໍລະປັກຕໍ່ພຣະຄຣິດ ຊຶ່ງພວກທ່ານໄດ້ຍິນວ່າມັນຈະມາ; ແລະບັດນີ້ມັນກໍຢູ່ໃນໂລກແລ້ວ. 1 ໂຢຮັນ 4:3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ເຫຼົ້າອະງຸ່ນຂອງບາບິໂລນ (ອັນຕີຄຣິດ) ທີ່ສອນເລື່ອງ “ການປະສົນທິທີ່ປາດສະຈາກມົນທິນ”, ອ້າງວ່າ ນາງມາຣີໄດ້ຖືກເຮັດໃຫ້ສົມບູນແບບ ເໝືອນດັ່ງອາດາມແລະເອວາກ່ອນການຕົກໃນບາບ ເພື່ອວ່າການປະສູດຂອງພຣະເຢຊູຈະຕັ້ງຢູ່ເທິງການປະສົນທິແຫ່ງຄວາມເປັນພຣະເຈົ້າ (ພຣະວິນຍານບໍລິສຸດ) ກັບຄວາມເປັນມະນຸດທີ່ສົມບູນແບບ (ນາງມາຣີ.) ຄຳສອນອັນເປັນເທັດເລື່ອງການປະສົນທິທີ່ປາດສະຈາກມົນທິນ ບໍ່ໄດ້ກ່າວເຖິງວ່າ ພຣະເຢຊູຖືກປະສົນທິໃນຄັນຂອງນາງມາຣີເມື່ອໃດ ແຕ່ກ່າວເຖິງວ່າ ນາງມາຣີໄດ້ຖືກປະສົນທິດ້ວຍຄວາມສົມບູນແບບເໝືອນອາດາມແລະເອວາແນວໃດ. ການຊີ້ແນະວ່າ ເນື້ອໜັງທີ່ພຣະຄຣິດຊົງຮັບໄວ້ໃນພຣະອົງເມື່ອພຣະອົງສະເດັດມາເພື່ອໄຖ່ມະນຸດນັ້ນ ເປັນເນື້ອໜັງທີ່ປາດສະຈາກບາບ ແລະບໍ່ມີຜົນກະທົບແຫ່ງກຳມະພັນສືບທອດ ເປັນຄຳສອນຂອງອັນຕີຄຣິດ.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ເພາະວ່າມີຜູ້ລໍ້ລວງຫຼາຍຄົນໄດ້ເຂົ້າມາໃນໂລກ, ຄືຜູ້ທີ່ບໍ່ຍອມຮັບວ່າ ພຣະເຢຊູຄຣິດໄດ້ສະເດັດມາໃນເນື້ອກາຍ. ຜູ້ນັ້ນແຫຼະເປັນຜູ້ລໍ້ລວງ ແລະເປັນອັນຕິຄຣິດ. 2 ໂຢຮັນ 1:7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ເມື່ອພຣະຄຣິດໄດ້ຖືກຊົງໃຫ້ຟື້ນຄືນພຣະຊົນ ການດົນໃຈໄດ້ຊີ້ບອກຢ່າງລະມັດລະວັງວ່າ ໃນເວລານັ້ນພຣະອົງຊົງມີພຣະກາຍອັນຮຸ່ງໂລດແລ້ວ. ການຟື້ນຄືນພຣະຊົນຂອງພຣະອົງເປັນຕົວແທນແຫ່ງການຟື້ນຄືນຂອງຜູ້ຊອບທຳໃນການສະເດັດມາຄັ້ງທີສອງ, ແລະໃນເຫດການນັ້ນເອງ ພວກເຮົາຈຶ່ງຮັບພຣະສັນຍາແຫ່ງພັນທະສັນຍາເລື່ອງກາຍໃໝ່.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“ເວລາໄດ້ມາເຖິງແລ້ວສຳລັບພຣະຄຣິດທີ່ຈະສະເດັດຂຶ້ນໄປສູ່ພຣະທີ່ນັ່ງຂອງພຣະບິດາຂອງພຣະອົງ. ໃນຖານະຜູ້ພິຊິດອັນຊົງພະເດດ ພຣະອົງກຳລັງຈະສະເດັດກັບຄືນໄປຍັງລານສະຫວັນ ພ້ອມດ້ວຍຂອງລາງວັນແຫ່ງໄຊຊະນະ. ກ່ອນການສິ້ນພຣະຊົນມ໌ ພຣະອົງໄດ້ປະກາດຕໍ່ພຣະບິດາຂອງພຣະອົງວ່າ, ‘ຂ້າພະອົງໄດ້ສຳເລັດພຣະກິດທີ່ພຣະອົງປະທານໃຫ້ຂ້າພະອົງກະທຳ.’ ໂຢຮັນ 17:4. ຫຼັງຈາກການຟື້ນຄືນພຣະຊົນມ໌ ພຣະອົງຍັງປະທັບຢູ່ເທິງໂລກອີກຊ່ວງໜຶ່ງ ເພື່ອໃຫ້ພວກສາວົກຂອງພຣະອົງຄຸ້ນເຄີຍກັບພຣະອົງໃນພຣະກາຍທີ່ໄດ້ຟື້ນຄືນແລະຮັບພຣະສິຣິແລ້ວ. ບັດນີ້ ພຣະອົງພ້ອມແລ້ວສຳລັບການອຳລາ. ພຣະອົງໄດ້ຢືນຢັນຢ່າງແນ່ຊັດແລ້ວວ່າ ພຣະອົງເປັນພຣະຜູ້ຊ່ວຍໃຫ້ລອດຜູ້ຊົງພຣະຊົນຢູ່. ພວກສາວົກຂອງພຣະອົງບໍ່ຈຳເປັນອີກຕໍ່ໄປທີ່ຈະເຊື່ອມໂຍງພຣະອົງໄວ້ກັບອຸບໂມງຝັງສົບ. ພວກເຂົາສາມາດຄິດເຖິງພຣະອົງໃນຖານະຜູ້ຊົງຮັບພຣະສິຣິຢູ່ຕໍ່ໜ້າຈັກກະວານສະຫວັນ.” The Desire of Ages, 829.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ພຣະສັນຍາແຫ່ງພັນທະສັນຍາ ກ່ຽວກັບແຜ່ນດິນສຳລັບຢູ່ອາໄສ ຈະສຳເລັດບັນລຸໃນເວລາທີ່ແຜ່ນດິນໂລກຖືກເຮັດໃຫ້ໃໝ່ ເມື່ອເອເດນຖືກຟື້ນຟູຂຶ້ນ ແລະການກະຈັດກະຈາຍຂອງມະນຸດຊາດຂອງອາດາມອົງທຳອິດໃນ “ເຈັດເທື່ອ” (ເຈັດພັນປີ) ໄດ້ສິ້ນສຸດລົງ. ພຣະສັນຍາແຫ່ງພັນທະສັນຍາ ກ່ຽວກັບຮ່າງກາຍໃໝ່ແລະຮຸ່ງໂລດ ຈະຖືກປະທານໃນການສະເດັດມາຄັ້ງທີສອງ ໃນຊົ່ວພິບຕາດຽວ.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“ເລື່ອງລາວຂອງເບັດເລເຮັມເປັນຫົວຂໍ້ອັນບໍ່ມີວັນໝົດສິ້ນ. ໃນນັ້ນມີສິ່ງທີ່ຖືກຊ່ອນໄວ້ຄື ‘ຄວາມເລິກແຫ່ງຄວາມຮັ່ງມີ ທັງແຫ່ງພຣະປັນຍາ ແລະຄວາມຮູ້ຂອງພຣະເຈົ້າ.’ ໂຣມ 11:33. ພວກເຮົາພາກັນພິສວງຕໍ່ການສະຫລະຂອງພຣະຜູ້ຊ່ອຍໃຫ້ລອດ ໃນການທີ່ພຣະອົງແລກປ່ຽນບັນລັງແຫ່ງສະຫວັນກັບຮາງຫຍ້າ, ແລະແລກປ່ຽນການສະຫາຍຂອງທູດສະຫວັນຜູ້ນະມັດສະການ ກັບສັດໃນຄອກ. ຄວາມຈອງຫອງ ແລະການພຶງຕົນເອງຂອງມະນຸດຖືກຕຳໜິຢ່າງແຮງກ້າເມື່ອຢືນຢູ່ໃນພຣະພັກຂອງພຣະອົງ. ແຕ່ນີ້ເປັນພຽງແຕ່ຈຸດເລີ່ມຕົ້ນເທົ່ານັ້ນຂອງການຖ່ອມພຣະອົງລົງອັນມະຫັດສະຈັນຂອງພຣະອົງ. ສຳລັບພຣະບຸດຂອງພຣະເຈົ້າ ການຮັບເອົາທຳມະຊາດຂອງມະນຸດ ແມ່ນແມ້ແຕ່ໃນເວລາທີ່ອາດາມຍັງຄົງຢູ່ໃນຄວາມບໍລິສຸດໃນສວນເອເດນ ກໍຈະເປັນການຖ່ອມພຣະອົງລົງຢ່າງເກືອບຈະໄຮ້ຂອບເຂດ. ແຕ່ພຣະເຢຊູໄດ້ຮັບເອົາສະພາບມະນຸດໃນເວລາທີ່ເຊື້ອສາຍມະນຸດໄດ້ອ່ອນແອລົງໂດຍຄວາມບາບຕະຫຼອດສີ່ພັນປີ. ເໝືອນດັ່ງລູກຫລານທຸກຄົນຂອງອາດາມ ພຣະອົງຊົງຍອມຮັບຜົນຂອງການທຳງານຂອງກົດອັນຍິ່ງໃຫຍ່ແຫ່ງການສືບທອດ. ຜົນເຫຼົ່ານີ້ແມ່ນຫຍັງ ປະຫວັດຂອງບັນພະບຸລຸດຂອງພຣະອົງໃນໂລກນີ້ໄດ້ສະແດງໄວ້ແລ້ວ. ພຣະອົງໄດ້ສະເດັດມາພ້ອມກັບມໍຣະດົກທາງສາຍເລືອດເຊັ່ນນັ້ນ ເພື່ອຮ່ວມແບ່ງປັນຄວາມໂສກເສົ້າ ແລະການຖືກລໍ້ລວງຂອງພວກເຮົາ ແລະເພື່ອປະທານແບບຢ່າງແຫ່ງຊີວິດອັນປາດຈາກບາບໃຫ້ແກ່ພວກເຮົາ.” The Desire of Ages,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ເມື່ອມະນຸດຜູ້ໜຶ່ງບັນລຸຕາມຂໍ້ກຳນົດຂອງຂ່າວປະເສີດ ລາວກໍຈະໄດ້ຮັບຈິດໃຈໃໝ່ໃນທັນທີນັ້ນ ຄືແມ່ນຈິດໃຈຂອງພຣະຄຣິດ ແຕ່ຮ່າງກາຍ ຫຼືດັ່ງທີ່ໂປໂລຍັງເອີ້ນມັນວ່າ ເນື້ອໜັງ ຈະຖືກປ່ຽນແປງໃນການສະເດັດມາຄັ້ງທີສອງ. ທຳມະຊາດຊັ້ນຕ່ຳ ຊຶ່ງປະກອບດ້ວຍຄວາມຮູ້ສຶກ ບໍ່ໄດ້ຖືກກຳຈັດໃນເວລາການກັບໃຈໃໝ່. ຄວາມຮູ້ສຶກເຫຼົ່ານັ້ນ ຊຶ່ງເປັນສ່ວນໜຶ່ງຂອງລັກສະນະທາງສິນທຳ ຈະຄົງຢູ່ຈົນກວ່າການສະເດັດມາຄັ້ງທີສອງ. ຄວາມຮູ້ສຶກເຫຼົ່ານັ້ນແທນລະບົບອາລົມ ຊຶ່ງມີຄວາມກ່ຽວພັນກັບລະບົບຮໍໂມນ. ພວກມັນແທນປະສາດສຳຜັດທັງຫຼາຍ ທີ່ກ່ຽວພັນກັບລະບົບປະສາດ. ອົງປະກອບທັງປວງໃນທຳມະຊາດຊັ້ນຕ່ຳຂອງມະນຸດ ທີ່ຖືວ່າເປັນຄວາມຮູ້ສຶກ ຖືກແບ່ງອອກເປັນສອງປະເພດພື້ນຖານ. ຄວາມຮູ້ສຶກປະເພດໜຶ່ງຄື ແນວໂນ້ມທີ່ພວກເຮົາສືບທອດມາຈາກບັນພະບຸລຸດຂອງພວກເຮົາ ແລະຄວາມຮູ້ສຶກອີກປະເພດໜຶ່ງຄື ແນວໂນ້ມທີ່ຖືກປູກຝັງ ຊຶ່ງພວກເຮົາໄດ້ພັດທະນາຂຶ້ນໂດຍການເລືອກຂອງພວກເຮົາເອງ.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ແນວໂນ້ມທີ່ສືບທອດມາບາງຢ່າງເປັນພຽງສ່ວນໜຶ່ງຂອງການອອກແບບແຫ່ງມະນຸດ, ແລະແນວໂນ້ມທີ່ສືບທອດມາບາງປະເພດແມ່ນເພື່ອການກະທຳຊົ່ວ. ຄຸນລັກສະນະຂອງຄວາມຮູ້ສຶກທີ່ຖືກປູກຝັງຂຶ້ນນັ້ນແມ່ນສິ່ງທີ່ເຮົາສ້າງຕັ້ງຂຶ້ນໂດຍການເລືອກຂອງເຮົາເອງ, ແລະແນວໂນ້ມທີ່ສືບທອດມານັ້ນຖືກຖ່າຍທອດຕາມ “ກົດອັນຍິ່ງໃຫຍ່ແຫ່ງການຖ່າຍທອດທາງພັນທຸກຳ.”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 “ຊົງຮັບເອົາສະພາບມະນຸດ ເມື່ອເຊື້ອຊາດມະນຸດໄດ້ອ່ອນແອລົງໂດຍຄວາມບາບຕະຫຼອດສີ່ພັນປີ. ເໝືອນດັ່ງລູກຫຼານທຸກຄົນຂອງອາດາມ ພຣະອົງໄດ້ຊົງຮັບເອົາຜົນທີ່ເກີດຈາກການທຳງານຂອງກົດອັນຍິ່ງໃຫຍ່ແຫ່ງການຖ່າຍທອດທາງພັນທຸກຳ. ຜົນເຫຼົ່ານີ້ແມ່ນຫຍັງ ໄດ້ຖືກສະແດງໄວ້ໃນປະຫວັດຂອງບັນພະບຸລຸດຝ່າຍໂລກຂອງພຣະອົງ. ພຣະອົງໄດ້ສະເດັດມາພ້ອມກັບການສືບທອດເຊັ່ນນັ້ນ ເພື່ອຈະມີສ່ວນຮ່ວມໃນຄວາມໂສກເສົ້າແລະການຖືກລໍ້ລວງຂອງພວກເຮົາ ແລະເພື່ອປະທານແບບຢ່າງແກ່ພວກເຮົາແຫ່ງຊີວິດທີ່ປາດຈາກບາບ.” ດ້ວຍຜົນອັນເກີດຈາກສີ່ພັນປີແຫ່ງການທຳງານຂອງກົດອັນຍິ່ງໃຫຍ່ແຫ່ງການຖ່າຍທອດທາງພັນທຸກຳນັ້ນ, ພຣະເຢຊູຊົງຄວບຄຸມແນວໂນ້ມເຫຼົ່ານັ້ນໄວ້ໃຕ້ອຳນາດຢູ່ສະເໝີໂດຍການໃຊ້ນ້ຳພຣະໄທຂອງພຣະອົງ ແລະພຣະອົງບໍ່ເຄີຍມີສ່ວນໃນການບຳລຸງຄວາມຮູ້ສຶກອັນເປັນບາບແມ່ນແຕ່ຄັ້ງດຽວ.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ຖ້າພຣະເຢຊູໄດ້ຮັບເອົາກາຍເນື້ອມະນຸດຢ່າງທີ່ອາດາມແລະເອວາເປັນຢູ່ກ່ອນທີ່ເຂົາຈະເຮັດບາບ ໂດຍບໍ່ໄດ້ຮັບເອົາຜົນອັນເກີດຈາກຄວາມອ່ອນແອລົງຂອງມະນຸດຊາດ ຊຶ່ງໄດ້ເກີດຂຶ້ນຕະຫຼອດສີ່ພັນປີແຫ່ງຄວາມເສື່ອມຊາມນັ້ນ ແລ້ວພຣະອົງກໍຈະບໍ່ໄດ້ປະທານແບບຢ່າງວ່າ ລູກທຸກຄົນຂອງພຣະເຈົ້າຈະມີໄຊໄດ້ແນວໃດ.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“ຫຼາຍຄົນເບິ່ງຄວາມຂັດແຍ້ງນີ້ລະຫວ່າງພຣະຄຣິດແລະຊາຕານວ່າ ບໍ່ມີຄວາມກ່ຽວພັນເປັນພິເສດຕໍ່ຊີວິດຂອງຕົນເອງ; ແລະສໍາລັບເຂົາທັງຫຼາຍ ມັນມີຄວາມໜ້າສົນໃຈພຽງເລັກນ້ອຍ. ແຕ່ພາຍໃນອານາເຂດແຫ່ງຫົວໃຈຂອງມະນຸດທຸກຄົນ ການໂຕ້ແຍ້ງນີ້ໄດ້ຖືກທໍາຊໍ້າອີກ. ບໍ່ເຄີຍມີຜູ້ໃດລະຈາກແຖວແຫ່ງຄວາມຊົ່ວໄປຮັບໃຊ້ພຣະເຈົ້າ ໂດຍບໍ່ພົບກັບການໂຈມຕີຂອງຊາຕານ. ການຍົວະຍຸທີ່ພຣະຄຣິດຕໍ່ຕ້ານນັ້ນ ແມ່ນສິ່ງດຽວກັນກັບທີ່ເຮົາພົບວ່າຍາກຫຼາຍທີ່ຈະຕ້ານທານ. ມັນໄດ້ຖືກບີບຄັ້ນໃສ່ພຣະອົງໃນລະດັບທີ່ຫຼາຍຍິ່ງກວ່າ ຕາມສັດສ່ວນທີ່ພຣະລັກສະນະຂອງພຣະອົງສູງສົ່ງກວ່າຂອງເຮົາ. ດ້ວຍນໍ້າໜັກອັນນ່າຢ້ານກົວແຫ່ງບາບຂອງໂລກທັງປວງຢູ່ເໜືອພຣະອົງ, ພຣະຄຣິດໄດ້ທົນຜ່ານການທົດສອບໃນເລື່ອງຄວາມຢາກອາຫານ, ໃນເລື່ອງຄວາມຮັກຕໍ່ໂລກ, ແລະໃນເລື່ອງຄວາມຮັກໃນການໂອ້ອວດຕົນທີ່ນໍາໄປສູ່ຄວາມບັງອາດ. ສິ່ງເຫຼົ່ານີ້ຄືການລໍ້ລວງທີ່ເອົາຊະນະອາດາມແລະເອວາ, ແລະທີ່ເອົາຊະນະເຮົາໄດ້ຢ່າງງ່າຍດາຍ.”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“ຊາຕານໄດ້ຊີ້ໄປທີ່ບາບຂອງອາດາມເປັນຫຼັກຖານວ່າ ພຣະບັນຍັດຂອງພຣະເຈົ້າບໍ່ຍຸດຕິທຳ ແລະບໍ່ອາດເຊື່ອຟັງໄດ້. ໃນຄວາມເປັນມະນຸດຂອງພວກເຮົາ, ພຣະຄຣິດຊົງຕ້ອງໄຖ່ຄວາມລົ້ມເຫຼວຂອງອາດາມ. ແຕ່ເມື່ອອາດາມຖືກຜູ້ລໍ້ລວງເຂົ້າໂຈມຕີ, ຜົນກະທົບແຫ່ງບາບຍັງບໍ່ໄດ້ຕົກຢູ່ເທິງຕົວເຂົາເລີຍ. ເຂົາຢືນຢູ່ໃນພະລັງແຫ່ງຄວາມເປັນຊາຍທີ່ສົມບູນ, ຄອບຄອງພະລັງອັນສົມບູນຂອງຈິດໃຈແລະຮ່າງກາຍ. ເຂົາຖືກຫ້ອມລ້ອມໄວ້ດ້ວຍສະຫງ່າລາສີແຫ່ງເອເດນ ແລະໄດ້ມີການສາມັກຄີປະຈຳວັນກັບບັນດາສິ່ງຊົງສ້າງແຫ່ງສະຫວັນ. ຫາກບໍ່ເປັນດັ່ງນັ້ນກັບພຣະເຢຊູ ເມື່ອພຣະອົງສະເດັດເຂົ້າສູ່ຖິ່ນກັນດານເພື່ອປະຈັນໜ້າກັບຊາຕານ. ຕະຫຼອດສີ່ພັນປີ ເຊື້ອຊາດມະນຸດໄດ້ເສື່ອມຖອຍລົງໃນດ້ານກຳລັງກາຍ, ໃນອຳນາດທາງຈິດໃຈ, ແລະໃນຄຸນຄ່າທາງສິນທຳ; ແລະພຣະຄຣິດຊົງຮັບເອົາຄວາມອ່ອນແອຂອງມະນຸດຊາດທີ່ເສື່ອມຊາມໄວ້ກັບພຣະອົງ. ມີແຕ່ດັ່ງນີ້ເທົ່ານັ້ນ ພຣະອົງຈຶ່ງສາມາດຊ່ວຍກູ້ມະນຸດໃຫ້ພົ້ນຈາກຄວາມຕົກຕ່ຳອັນລຶກທີ່ສຸດແຫ່ງຄວາມເສື່ອມຊາມຂອງເຂົາ.”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“ຫຼາຍຄົນອ້າງວ່າ ພຣະຄຣິດຈະບໍ່ອາດຖືກເອົາຊະນະໂດຍການລໍ້ລວງໄດ້. ຖ້າເປັນເຊັ່ນນັ້ນ ພຣະອົງກໍຈະບໍ່ອາດຖືກວາງໄວ້ໃນສະຖານະຂອງອາດາມໄດ້; ພຣະອົງກໍຈະບໍ່ອາດໄດ້ຮັບໄຊຊະນະທີ່ອາດາມບໍ່ໄດ້ຮັບ. ຖ້າພວກເຮົາ ໃນຄວາມໝາຍໃດໜຶ່ງ ມີການຕໍ່ສູ້ທີ່ຫນັກຍິ່ງກວ່າທີ່ພຣະຄຣິດໄດ້ມີ ແລ້ວພຣະອົງກໍຈະບໍ່ສາມາດຊ່ວຍເກື້ອກູນພວກເຮົາໄດ້. ແຕ່ພຣະຜູ້ຊ່ວຍໃຫ້ລອດຂອງພວກເຮົາໄດ້ຮັບເອົາສະພາບມະນຸດ, ພ້ອມກັບພັນທະແລະຄວາມເສຍງທັງປວງຂອງມັນ. ພຣະອົງໄດ້ຮັບເອົາທຳມະຊາດຂອງມະນຸດ, ພ້ອມກັບຄວາມເປັນໄປໄດ້ທີ່ຈະຍອມແພ້ຕໍ່ການລໍ້ລວງ. ບໍ່ມີສິ່ງໃດທີ່ພວກເຮົາຕ້ອງແບກຮັບ ທີ່ພຣະອົງບໍ່ໄດ້ທົນທານມາແລ້ວ.”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“ສໍາລັບພຣະຄຣິດ ກໍເປັນເຊັ່ນດຽວກັນກັບຄູ່ບໍລິສຸດໃນເອເດນ ຄວາມຢາກອາຫານເປັນພື້ນຖານແຫ່ງການລໍ້ລວງອັນຍິ່ງໃຫຍ່ຄັ້ງທໍາອິດ. ຕົງຈຸດທີ່ຄວາມພິນາດໄດ້ເລີ່ມຕົ້ນ ພາລະກິດແຫ່ງການໄຖ່ຂອງພວກເຮົາກໍຕ້ອງເລີ່ມຕົ້ນທີ່ນັ້ນ. ເຊັ່ນດຽວກັບທີ່ອາດາມໄດ້ຕົກລົງເພາະການປ່ອຍຕາມຄວາມຢາກອາຫານ ພຣະຄຣິດກໍຕ້ອງຊົງມີໄຊໂດຍການປະຕິເສດຄວາມຢາກອາຫານ. ‘ແລະເມື່ອພຣະອົງໄດ້ຊົງຖືສິນອົດອາຫານສີ່ສິບວັນ ແລະສີ່ສິບຄືນ ພາຍຫຼັງນັ້ນພຣະອົງກໍຊົງຫິວ. ແລະເມື່ອຜູ້ລໍ້ລວງໄດ້ເຂົ້າມາຫາພຣະອົງ ມັນໄດ້ກ່າວວ່າ ຖ້າພຣະອົງເປັນພຣະບຸດຂອງພຣະເຈົ້າ ກໍຈົ່ງບັນຊາໃຫ້ຫີນເຫຼົ່ານີ້ກາຍເປັນເຂົ້າຈີ່. ແຕ່ພຣະອົງຊົງຕອບແລະກ່າວວ່າ ມີຂຽນໄວ້ແລ້ວວ່າ ມະນຸດຈະດໍາລົງຊີວິດດ້ວຍເຂົ້າຈີ່ຢ່າງດຽວບໍ່ໄດ້ ແຕ່ດ້ວຍທຸກຖ້ອຍຄໍາທີ່ອອກມາຈາກພຣະໂອດຂອງພຣະເຈົ້າ.’”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“ນັບຕັ້ງແຕ່ເວລາຂອງອາດາມຈົນເຖິງເວລາຂອງພຣະຄຣິດ, ການປ່ອຍຕົນຕາມໃຈໄດ້ເພີ່ມອຳນາດໃຫ້ແກ່ຄວາມຢາກແລະຕັນຫາຕ່າງໆ ຈົນເກືອບມີອຳນາດຄວບຄຸມຢ່າງບໍ່ຈຳກັດ. ດັ່ງນັ້ນ ມະນຸດຈຶ່ງເສື່ອມຊາມແລະເຈັບປ່ວຍ ແລະດ້ວຍກຳລັງຂອງຕົນເອງ ກໍເປັນໄປບໍ່ໄດ້ທີ່ຈະເອົາຊະນະໄດ້. ເພື່ອແທນມະນຸດ ພຣະຄຣິດໄດ້ຊົງມີໄຊໂດຍການອົດທົນຕໍ່ການທົດສອບອັນຮ້າຍແຮງທີ່ສຸດ. ເພາະເຫດແກ່ພວກເຮົາ ພຣະອົງໄດ້ຊົງສຳແດງການບັງຄັບຕົນເອງອັນເຂັ້ມແຂງຍິ່ງກວ່າຄວາມຫິວ ຫຼືຄວາມຕາຍ. ແລະໃນໄຊຊະນະຄັ້ງທຳອິດນີ້ ຍັງມີປະເດັນອື່ນໆຮ່ວມຢູ່ດ້ວຍ ຊຶ່ງເຂົ້າມາກ່ຽວຂ້ອງໃນການຕໍ່ສູ້ທຸກປະການຂອງພວກເຮົາກັບອຳນາດແຫ່ງຄວາມມືດ.” The Desire of Ages, 117.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ເລກທີໜຶ່ງຮ້ອຍຫ້າສິບເອັດ</dc:title>
  <dc:subject>ສັນຍະລັກແຫ່ງພຣະວິຫານ: ການເປີດເຜີຍຄວາມລຶກລັບແຫ່ງຄວາມສຳພັນລະຫວ່າງພຣະເຈົ້າແລະມະນຸດ</dc:subject>
  <dc:creator>Jeff Pippenger</dc:creator>
  <cp:keywords/>
  <dc:description>Generated by ArticleDigger from daniel\151_daniel.json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