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ເລກທີໜຶ່ງຮ້ອຍຫ້າສິບສີ່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ເຂົ້າໃຈນິມິດສຸດທ້າຍຂອງດານີເອນ: ຄວາມສຳຄັນຂອງເບນເຕຊັດຊາ ແລະ ການເປີດເຜີຍຄຳພະຍາກອນ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ນິມິດສຸດທ້າຍຂອງດານີເອນປະກອບດ້ວຍສາມບົດສຸດທ້າຍ. ບົດທໍາອິດໃນບັນດາບົດເຫຼົ່ານັ້ນ ເຊັ່ນດຽວກັບບົດສຸດທ້າຍໃນສາມບົດນັ້ນ ລະບຸເຖິງປະສົບການຂອງດານີເອນ, ແລະບົດກາງລະບຸເຖິງປະຫວັດສາດຝ່າຍຄໍາພະຍາກອນ ຊຶ່ງກ່າວເຖິງການຜົງຂຶ້ນແລະການລົ້ມລົງໃນບັ້ນປາຍຂອງກະສັດເໜືອຈອມປອມ. ບົດທໍາອິດເປັນດັ່ງບົດສຸດທ້າຍ, ແລະບົດກາງເປັນຕົວແທນແຫ່ງການກະບົດຂອງກະສັດເໜືອຈອມປອມ. ນິມິດສຸດທ້າຍຂອງດານີເອນ, ຄືນິມິດແຫ່ງແມ່ນ້ໍາຮິດເດເກນ, ມີລາຍເຊັນຂອງອັນຟາແລະໂອເມກາ, ຜູ້ຊຶ່ງເປັນຄວາມຈິງ. ເມື່ອພວກເຮົາເລີ່ມພິຈາລະນານິມິດສຸດທ້າຍຂອງດານີເອນ, ພວກເຮົາຈະເລີ່ມທີ່ຂໍ້ທີໜຶ່ງ.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ໃນປີທີສາມແຫ່ງການຄອງລາຊຂອງ ຊີຣັດ ກະສັດແຫ່ງເປີເຊຍ ມີການເປີດເຜີຍສິ່ງໜຶ່ງແກ່ ດານີເອນ, ຜູ້ທີ່ຖືກເອີ້ນຊື່ວ່າ ເບນເທຊັດຊາ; ແລະສິ່ງນັ້ນເປັນຄວາມຈິງ, ແຕ່ເວລາທີ່ກໍານົດໄວ້ນັ້ນຍາວນານ: ແລະທ່ານໄດ້ເຂົ້າໃຈສິ່ງນັ້ນ, ແລະມີຄວາມເຂົ້າໃຈໃນນິມິດນັ້ນ. ດານີເອນ 10:1.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ມີຄວາມຈິງຫຼາຍປະການທີ່ຖືກຫໍ່ຫຸ້ມຢູ່ໃນຂໍ້ພຣະຄຳພີນີ້. ປະການທຳອິດຄືນາມຂອງດານີເອນວ່າ “ເບນເທຊັດຊາ”.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ເຈົ້ານາຍເໜືອຂັນທີໄດ້ຕັ້ງຊື່ໃຫ້ແກ່ເຂົາເຫຼົ່ານັ້ນ: ໂດຍທ່ານໄດ້ຕັ້ງຊື່ໃຫ້ແກ່ດານີເອນວ່າ ເບນເທຊາຊາ; ແລະແກ່ຮານານີຢາວ່າ ຊາດຣາກ; ແລະແກ່ມີຊາເອນວ່າ ເມຊາກ; ແລະແກ່ອາຊາຣີຢາວ່າ ອາເບດເນໂກ. ດານີເອນ 1:7.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ດານີເອນໄດ້ຮັບຊື່ວ່າ “Belteshazzar” ໃນບົດທຳອິດ, ແລະທ່ານບໍ່ໄດ້ຖືກເອີ້ນວ່າ “Belteshazzar” ອີກເລີຍ ຈົນກວ່ານິມິດສຸດທ້າຍຂອງທ່ານຈະຖືກນຳສະເໜີ. ດັ່ງນັ້ນ Belteshazzar ຈຶ່ງເປັນຊື່ຂອງທ່ານໃນຄຳພະຍານຄັ້ງທຳອິດ ແລະຄັ້ງສຸດທ້າຍ. ການປ່ຽນຊື່ໃນຄຳພະຍາກອນເປັນສັນຍະລັກແທນຄວາມສຳພັນແຫ່ງພັນທະສັນຍາລະຫວ່າງພຣະເຈົ້າກັບປະຊາຊົນຂອງພຣະອົງ. ເມື່ອອົງພຣະຜູ້ເປັນເຈົ້າໄດ້ເຂົ້າໃນພັນທະສັນຍາກັບ Abram ແລະ Sarai, ພຣະອົງໄດ້ປ່ຽນຊື່ຂອງເຂົາທັງສອງເປັນ Abraham ແລະ Sarah. ພຣະອົງໄດ້ປ່ຽນຊື່ຂອງ Jacob ເປັນ Israel, ແລະພຣະອົງຊົງສັນຍາວ່າຈະປະທານຊື່ໃໝ່ໃຫ້ແກ່ປະຊາຊົນແຫ່ງພັນທະສັນຍາຂອງພຣະອົງໃນວັນສຸດທ້າຍ.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ເພາະເຫດແຫ່ງຊີໂອນ ຂ້າພະເຈົ້າຈະບໍ່ນິ່ງເງີຍ, ແລະເພາະເຫດແຫ່ງເຢຣູຊາເລັມ ຂ້າພະເຈົ້າຈະບໍ່ພັກຜ່ອນ, ຈົນກວ່າຄວາມຊອບທຳຂອງນາງຈະປາກົດອອກໄປດັ່ງຄວາມສະຫວ່າງ, ແລະຄວາມລອດພົ້ນຂອງນາງດັ່ງດວງປະທີບທີ່ເຜົາໄຫມ້. ແລະບັນດາປະຊາຊາດຈະເຫັນຄວາມຊອບທຳຂອງເຈົ້າ, ແລະກະສັດທັງປວງຈະເຫັນສະຫງ່າຣາສີຂອງເຈົ້າ: ແລະເຈົ້າຈະຖືກເອີ້ນດ້ວຍນາມໃໝ່, ຊຶ່ງພຣະໂອດຖ໌ຂອງພຣະຢາເວຈະຊົງຕັ້ງໃຫ້. ເອຊາຢາ 61:1,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ແກ່ບັນດາຜູ້ຟີລາເດນເຟຍ ຜູ້ຊຶ່ງເປັນຄົນໜຶ່ງແສນສີ່ໝື່ນສີ່ພັນໃນວັນສຸດທ້າຍ ພຣະອົງກໍຊົງປະທານຄໍາສັນຍານີ້ເຊັ່ນດຽວກັນ.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ຜູ້ໃດທີ່ຊະນະ ເຮົາຈະໃຫ້ຜູ້ນັ້ນເປັນເສົາໃນພຣະວິຫານຂອງພຣະເຈົ້າຂອງເຮົາ, ແລະຜູ້ນັ້ນຈະບໍ່ອອກໄປອີກເລີຍ; ແລະເຮົາຈະຂຽນພຣະນາມຂອງພຣະເຈົ້າຂອງເຮົາໄວ້ເທິງຜູ້ນັ້ນ, ແລະຊື່ຂອງນະຄອນຂອງພຣະເຈົ້າຂອງເຮົາ ຄື ເຢຣູຊາເລັມໃໝ່ ຊຶ່ງລົງມາຈາກສະຫວັນແຕ່ພຣະເຈົ້າຂອງເຮົາ: ແລະເຮົາຈະຂຽນນາມໃໝ່ຂອງເຮົາໄວ້ເທິງຜູ້ນັ້ນດ້ວຍ. ຜູ້ໃດມີຫູ ກໍໃຫ້ຜູ້ນັ້ນຟັງສິ່ງທີ່ພຣະວິນຍານກ່າວແກ່ຄຣິດຕະຈັກທັງຫຼາຍ. ພຣະນິມິດ 3:12,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ບັນດາຜູ້ພະຍາກອນໄດ້ພັນລະນາປະຊາຊົນຂອງພຣະເຈົ້າໃນວັນສຸດທ້າຍ, ແລະບໍ່ເໝືອນອັບຣາຮາມ, ຊາຣາ ແລະ ອິສຣາເອນ, ຄວາມໝາຍອັນແນ່ນອນຂອງຊື່ ເບນເທຊາຊາ ນັ້ນບໍ່ຖືກຮູ້ຈັກ. ຊື່ທີ່ພຣະເຈົ້າປະທານໃຫ້ແກ່ປະຊາຊົນຂອງພຣະອົງໃນວັນສຸດທ້າຍເພື່ອເປັນຕົວແທນແຫ່ງຄວາມສຳພັນແຫ່ງພັນທະສັນຍາຂອງພຣະອົງ ແມ່ນເປັນຊື່ທີ່ບໍ່ມີຜູ້ໃດຮູ້ຈົນກວ່າເວລາທີ່ພຣະອົງປະທານຊື່ນັ້ນໃຫ້ແກ່ພວກເຂົາ. ຊື່ ເບນເທຊາຊາ ກຳລັງບົ່ງຊີ້ດານີເອນໃຫ້ເປັນປະຊາຊົນແຫ່ງພັນທະສັນຍາຂອງພຣະເຈົ້າແຫ່ງຟີລາເດນເຟຍໃນວັນສຸດທ້າຍ, ແຕ່ຊື່ທີ່ແທ້ຈິງນັ້ນຖືກຊ່ອນໄວ້ຈົນກວ່າການປະທັບຕາ, ເພາະຊື່ນັ້ນຖືກຂຽນໄວ້ເທິງໜ້າຜາກຂອງພວກເຂົາ, ຊຶ່ງກໍແມ່ນບ່ອນທີ່ຕາປະທັບຖືກຂຽນໄວ້ເຊັ່ນກັນ.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ແລະຂ້າພະເຈົ້າໄດ້ເບິ່ງ, ແລະ ເບິ່ງເຖີດ, ລູກແກະອົງໜຶ່ງຢືນຢູ່ເທິງພູຊີໂອນ, ແລະມີຄົນໜຶ່ງແສນສີ່ໝື່ນສີ່ພັນຢູ່ກັບພຣະອົງ, ມີພຣະນາມຂອງພຣະບິດາຂອງພຣະອົງຂຽນໄວ້ເທິງໜ້າຜາກຂອງເຂົາທັງຫລາຍ. ພຣະນິມິດ 14:1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ດານີເອນໄດ້ຖືກເອີ້ນວ່າ ເບນເທຊັດຊາ ໃນບົດທີໜຶ່ງ ແລະອີກຄັ້ງໃນບົດທີສິບ ດັ່ງນັ້ນຈຶ່ງຊີ້ບອກວ່າທ່ານເປັນສັນຍາລັກຂອງຂະບວນການຂອງທູດສະຫວັນອົງທຳອິດ ແລະຂອງຂະບວນການຂອງທູດສະຫວັນອົງທີສາມ ເພາະວ່າບົດທີໜຶ່ງເປັນຕົວແທນຂອງຂ່າວສານຂອງທູດສະຫວັນອົງທຳອິດ ຕາມທີ່ໄດ້ລະບຸໄວ້ຢ່າງລະອຽດແລ້ວໃນບົດຄວາມກ່ອນໜ້າ. ດັ່ງນັ້ນ ບົດທີສິບຈຶ່ງເປັນຕົວແທນຂອງຂະບວນການຂອງທູດສະຫວັນອົງທີສາມ ແລະຂອງປະຊາຊົນແຫ່ງພັນທະສັນຍາໃນວັນສຸດທ້າຍ. ຈາກນັ້ນ ຂໍ້ພຣະຄຳພີນັ້ນຈຶ່ງລະບຸວ່າ ເບນເທຊັດຊາ ເປັນສັນຍາລັກຂອງບັນດາຜູ້ທີ່ເຂົ້າໃຈການເພີ່ມພູນຂອງຄວາມຮູ້ ຊຶ່ງໄດ້ຖືກເປີດຜະນຶກອອກໃນຂະບວນການປະຕິຮູບທີ່ເລີ່ມຕົ້ນໃນປີ 1989. ສິ່ງນີ້ຖືກສະແດງອອກໂດຍການເນັ້ນໜັກເຖິງສິ່ງທີ່ດານີເອນ (ເບນເທຊັດຊາ) ຮູ້.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ດານີເອນໄດ້ຖືກລະບຸວ່າເປັນຜູ້ຮູ້ເຖິງ “ສິ່ງ” ທີ່ “ຖືກເປີດເຜີຍແກ່ດານີເອນ,” “ແລະສິ່ງນັ້ນເປັນຄວາມຈິງ, ແຕ່ເວລາທີ່ກຳນົດໄວ້ນັ້ນຍາວນານ; ແລະທ່ານໄດ້ເຂົ້າໃຈສິ່ງນັ້ນ, ແລະມີຄວາມເຂົ້າໃຈໃນນິມິດ.” ດານີເອນໄດ້ເຂົ້າໃຈ “ສິ່ງ” ນັ້ນ, ແລະຍັງເຂົ້າໃຈ “ນິມິດ” ດ້ວຍ. ຄຳພາສາເຮັບເຣີ “dabar” ໃນຂໍ້ພຣະຄຳນັ້ນໄດ້ຖືກແປວ່າ “ສິ່ງ,” ແລະມັນໝາຍເຖິງ “ພຣະວາຈາ.” ໃນແງ່ຄຳພະຍາກອນ, “ພຣະວາຈາ” ເປັນຕົວແທນທັງນິມິດເລື່ອງ “ເຈັດຄັ້ງ,” ແຕ່ກໍຍັງເປັນຕົວແທນພຣະຄຣິດ, ຜູ້ຊຶ່ງເປັນພຣະວາຈາ, ດ້ວຍ. ທັງ “ເຈັດຄັ້ງ,” ແລະພຣະຄຣິດ ແມ່ນສີລາທີ່ພວກຊ່າງກໍ່ສ້າງໄດ້ປະຕິເສດ, ແລະດານີເອນເປັນຕົວແທນຂອງປະຊາຊົນໜຶ່ງທີ່ເຂົ້າໃຈທັງສອງອົງປະກອບແຫ່ງສັນຍະລັກຂອງພຣະວາຈາ.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ໃນພຣະທຳດານີເອນ ບົດທີ 9 ຂໍ້ 23 ພວກເຮົາພົບຂໍ້ພຣະຄຳໜຶ່ງທີ່ສຳຄັນທີ່ສຸດຂໍ້ໜຶ່ງ ທີ່ກ່ຽວເນື່ອງກັບຄຳພະຍາກອນເລື່ອງເວລາຂອງສອງພັນສາມຮ້ອຍປີ ແລະ ສອງພັນຫ້າຮ້ອຍຊາວປີ ຊຶ່ງຖືກສະແດງໄວ້ໂດຍຄຳຖາມໃນດານີເອນ ບົດທີ 8 ຂໍ້ 13 ແລະ ຄຳຕອບໃນຂໍ້ 14. ຄຳຖາມນັ້ນຖາມວ່າ, “ນິມິດ ‘chazon’ ທີ່ຊີ້ບອກເຖິງການຢຽບຍ່ຳສະຖານບໍລິສຸດ ແລະ ກອງປະຊາຄົມ ອັນໄດ້ຖືກກະທຳໂດຍລັດທິນອກຮີດ ແລ້ວຕໍ່ມາໂດຍລະບົບສັນຕະປາປາ ຈະດຳເນີນໄປອີກດົນພຽງໃດ?” ການຢຽບຍ່ຳນັ້ນໄດ້ກິນເວລາສອງພັນຫ້າຮ້ອຍຊາວປີ ເພື່ອໃຫ້ສຳເລັດຕາມ “ເຈັດເທື່ອ” ໃນພຣະທຳເລວີນິຕິ ບົດທີ 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ຄໍາຕອບຕໍ່ຄໍາຖາມໃນຂໍ້ສິບສາມແມ່ນວ່າ ຈົນເຖິງສອງພັນສາມຮ້ອຍປີ, ແລ້ວສະຖານບໍລິສຸດທີ່ໄດ້ຖືກຢຽບຍໍ່າລົງນັ້ນຈະຖືກຊໍາລະໃຫ້ບໍລິສຸດ, ແລະນິມິດ “mareh” ຂອງສອງພັນສາມຮ້ອຍປີນັ້ນໄດ້ເຊື່ອມຄໍາພະຍາກອນເວລາທັງສອງເຂົ້າດ້ວຍກັນ, ແລະໃນຂໍ້ສິບສາມຂອງດານີເອນບົດທີເກົ້າ, ກາບຣີເອນກໍາລັງນໍາພາດານີເອນໃຫ້ເຂົ້າໃຈຄວາມສໍາພັນຂອງນິມິດທັງສອງ.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ໃນຕອນເລີ່ມແຫ່ງຄຳອ້ອນວອນຂອງເຈົ້າ ພຣະບັນຊາໄດ້ອອກມາ ແລະຂ້າພະເຈົ້າໄດ້ມາເພື່ອແຈ້ງແກ່ເຈົ້າ; ເພາະວ່າເຈົ້າເປັນຜູ້ທີ່ຖືກຮັກຢ່າງຫຼາຍ: ເຫດສະນັ້ນ ຈົ່ງເຂົ້າໃຈເລື່ອງນັ້ນ ແລະພິຈາລະນານິມິດ. ດານີເອນ 9:23.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ຄໍາທີ່ຖືກແປທັງເປັນ “ເຂົ້າໃຈ,” ແລະ “ພິຈາລະນາ” ໃນຂໍ້ພຣະຄຳນັ້ນ ແມ່ນຄໍາພາສາເຮັບເຣີ “biyn,” ແລະມັນໝາຍເຖິງ “ການແຍກອອກໃນຄວາມຄິດ.” ກາບຣີເອນແຈ້ງແກ່ດານີເອນໃຫ້ທໍາການແຍກອອກໃນຄວາມຄິດລະຫວ່າງ “ເລື່ອງນັ້ນ” ແລະ “ນິມິດ.” “ນິມິດ” ໃນຂໍ້ພຣະຄຳນັ້ນ ແມ່ນຄໍາພາສາເຮັບເຣີ “mareh,” ແລະມັນແມ່ນນິມິດເລື່ອງສອງພັນສາມຮ້ອຍປີ ຊຶ່ງໄດ້ສິ້ນສຸດລົງໃນວັນທີ 22 ຕຸລາ, 1844. ຄໍາພາສາເຮັບເຣີທີ່ຖືກແປວ່າ “ເລື່ອງ,” ແມ່ນຄໍາດຽວກັນກັບທີ່ຖືກແປວ່າ “thing,” ໃນຂໍ້ທີໜຶ່ງຂອງບົດທີສິບ. ມັນແມ່ນຄໍາພາສາເຮັບເຣີ “dabar,” ແລະມັນເປັນຕົວແທນຂອງນິມິດເລື່ອງສອງພັນຫ້າຮ້ອຍຊາວປີ ຊຶ່ງໄດ້ສິ້ນສຸດລົງເຊັ່ນກັນໃນວັນທີ 22 ຕຸລາ,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ໃນຂໍ້ທຳອິດຂອງບົດທີສິບ, ປະຊາຊົນແຫ່ງພັນທະສັນຍາຂອງພຣະເຈົ້າໃນວັນສຸດທ້າຍຖືກນຳສະເໜີໂດຍເບນເທຊັດຊາ, ແລະພວກເຂົາໄດ້ເຂົ້າໃຈການເພີ່ມຂຶ້ນຂອງຄວາມຮູ້ທີ່ມາເຖິງໃນເວລາສຸດທ້າຍໃນປີ 1989, ຊຶ່ງໄດ້ເຮັດໃຫ້ພວກເຂົາເຂົ້າໃຈຄວາມເຊື່ອມໂຍງຂອງນິມິດທັງສອງ, ຊຶ່ງພວກມິນເລີໄຣທ໌ໃນຂະບວນການຂອງທູດສະຫວັນອົງທຳອິດເຂົ້າໃຈພຽງແຕ່ບາງສ່ວນເທົ່ານັ້ນ. ໃນຂໍ້ນັ້ນ, ນິມິດທີ່ຖືກນຳສະເໜີເປັນ “ສິ່ງນັ້ນ” ຖືກລະບຸວ່າເປັນຄຳພະຍາກອນທີ່ຍາວທີ່ສຸດໃນສອງຄຳພະຍາກອນ, ເພາະວ່າລະຫວ່າງການອ້າງເຖິງ “ສິ່ງນັ້ນ” ທັງສອງຄັ້ງໃນຂໍ້ນັ້ນ, ດານີເອນໄດ້ລະບຸວ່າເວລາທີ່ກຳນົດໄວ້ແກ່ “ສິ່ງນັ້ນ” (the dabar) ແມ່ນ “ຍາວ”, ໃນຄວາມສຳພັນກັບນິມິດ (mareh).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ໃນປີທີສາມແຫ່ງການຄອງລາດຂອງກະສັດໄຊຣັສແຫ່ງເປີເຊຍ ມີຂໍ້ຄວາມໜຶ່ງຖືກເປີດເຜີຍແກ່ດານີເອນ ຜູ້ຊຶ່ງມີຊື່ຖືກເອີ້ນວ່າ ເບນເທຊາຊາ; ແລະຂໍ້ຄວາມນັ້ນເປັນຄວາມຈິງ ແຕ່ເວລາທີ່ກຳນົດໄວ້ນັ້ນຍາວນານ; ແລະທ່ານໄດ້ເຂົ້າໃຈຂໍ້ຄວາມນັ້ນ ແລະມີຄວາມເຂົ້າໃຈໃນນິມິດນັ້ນ. ດານີເອນ 10:1.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ຄວາມຈິງອັນລະອຽດອ່ອນທີ່ວ່າ “ເຈັດເວລາ” ແມ່ນຄຳພະຍາກອນເລື່ອງເວລາທີ່ຍາວນານທີ່ສຸດຊຶ່ງພວກ Millerites ໄດ້ປະກາດນັ້ນ ຖືກປະຕິເສດໂດຍ Adventism ແບບ Laodicean ໂດຍອີງໃສ່ຂໍ້ພຣະຄຳພີຕອນໜຶ່ງທີ່ພວກເຂົາບິດເບືອນເພື່ອນຳໄປສູ່ຄວາມພິນາດຂອງຕົນເອງ. ໂດຍການປະຕິເສດ “ເຈັດເວລາ” ໃນການກະບົດປີ 1863, ພວກເຂົາຈຶ່ງບໍ່ເຫັນຄວາມສຳພັນຂອງຄຳພະຍາກອນທັງສອງ, ແລະຈຶ່ງສາມາດເຫັນໄດ້ພຽງແຕ່, ຫຼືຈະເຫັນພຽງແຕ່, ວ່າຂໍ້ຄວາມຕອນຖັດໄປນັ້ນຊີ້ບອກເຖິງສອງພັນສາມຮ້ອຍປີ.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“ປະສົບການຂອງພວກສາວົກຜູ້ໄດ້ປະກາດ ‘ຂ່າວປະເສີດແຫ່ງອານາຈັກ’ ໃນການສະເດັດມາຄັ້ງທໍາອິດຂອງພຣະຄຣິດ ກໍມີຄູ່ຂະໜານຂອງມັນໃນປະສົບການຂອງຜູ້ທີ່ໄດ້ປະກາດຂ່າວສານເລື່ອງການສະເດັດມາຄັ້ງທີສອງຂອງພຣະອົງ. ເໝືອນດັ່ງທີ່ພວກສາວົກໄດ້ອອກໄປປະກາດວ່າ, ‘ເວລາໄດ້ຄົບແລ້ວ ແລະອານາຈັກຂອງພຣະເຈົ້າກໍມາໃກ້ແລ້ວ,’ ດັ່ງນັ້ນ ມິນເລີ ແລະ ຜູ້ຮ່ວມງານຂອງລາວ ກໍໄດ້ປະກາດວ່າ ຊ່ວງເວລາຄໍາພະຍາກອນທີ່ຍາວທີ່ສຸດ ແລະ ເປັນຊ່ວງສຸດທ້າຍທີ່ຖືກນໍາມາໃຫ້ເຫັນໃນພຣະຄໍາພີ ກໍາລັງຈະສິ້ນສຸດລົງ, ການພິພາກສາກໍມາໃກ້ແລ້ວ, ແລະອານາຈັກນິລັນດອນກໍກໍາລັງຈະຖືກສະຖາປະນາຂຶ້ນ. ການປະກາດຂອງພວກສາວົກໃນເລື່ອງເວລາ ຕັ້ງຢູ່ເທິງພື້ນຖານຂອງເຈັດສິບອາທິດໃນດານີເອນ 9. ຂ່າວສານທີ່ມິນເລີ ແລະ ຜູ້ຮ່ວມງານຂອງລາວໄດ້ມອບນັ້ນ ປະກາດການສິ້ນສຸດຂອງ 2300 ວັນໃນດານີເອນ 8:14 ຊຶ່ງໃນນັ້ນ ເຈັດສິບອາທິດເປັນສ່ວນໜຶ່ງ. ການປະກາດຂອງແຕ່ລະຝ່າຍ ຕັ້ງຢູ່ເທິງການສໍາເລັດຄົບຖ້ວນຂອງສ່ວນທີ່ແຕກຕ່າງກັນ ຂອງຊ່ວງເວລາຄໍາພະຍາກອນອັນຍິ່ງໃຫຍ່ອັນດຽວກັນ.” The Great Controversy, 351.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ຢ່າໄດ້ພາດຕົກຈາກເຫດຜົນອັນຢູ່ໃນຕົວຂອງຂໍ້ຄວາມຕອນສຸດທ້າຍນີ້. ອັດເວນຕິສ໌ແຫ່ງລາໂອດີເຊຍບໍ່ໄດ້ສອນແກ່ໂລກວ່າ ພວກມິນເລີໄຣຕ໌ເຄີຍເຊື່ອວ່າສະຖານບໍລິສຸດທີ່ຈະຖືກຊຳລະນັ້ນແມ່ນສະຖານບໍລິສຸດໃນສະຫວັນ, ເພາະວ່າພວກເຂົາ, ແລະທຸກຄົນທີ່ປາຖະໜາຈະພິຈາລະນາບັນທຶກທາງປະຫວັດສາດ, ຍ່ອມຮູ້ວ່າພວກມິນເລີໄຣຕ໌ເຊື່ອວ່າສະຖານບໍລິສຸດທີ່ຈະຖືກຊຳລະນັ້ນແມ່ນໂລກ. ຂໍ້ຄວາມທີ່ອັດເວນຕິສ໌ແຫ່ງລາໂອດີເຊຍບິດເບືອນໄປສູ່ຄວາມພິນາດຂອງຕົນເອງນັ້ນຄື “ດັ່ງນັ້ນ ມິນເລີ ແລະ ບັນດາຜູ້ຮ່ວມງານຂອງລາວ ຈຶ່ງໄດ້ປະກາດວ່າ ໄລຍະເວລາຝ່າຍຄຳພະຍາກອນທີ່ຍາວທີ່ສຸດ ແລະ ເປັນຊ່ວງສຸດທ້າຍທີ່ພຣະຄຳພີໄດ້ນຳອອກມາໃຫ້ເຫັນ ກຳລັງຈະສິ້ນສຸດລົງ”, ຊຶ່ງພວກເຂົາຍືນກະຕືລືລົ້ນວ່ານັ້ນແມ່ນສອງພັນສາມຮ້ອຍປີຂອງດານີເອນ ບົດທີ່ແປດ ຂໍ້ທີ່ສິບສີ່.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ປຶ້ມປະຫວັດສາດຂອງ Adventism ເອງໄດ້ຊີ້ບອກວ່າ ນັກເທດຊາວ Millerite ຈຳນວນສາມຮ້ອຍຄົນທັງໝົດໄດ້ໃຊ້ແຜນພະຍາກອນຂອງຜູ້ບຸກເບີກປີ 1843 ໃນການນຳສະເໜີຂອງພວກເຂົາ, ແລະໃນແຜນນັ້ນກໍແຈ້ງຊັດຢ່າງສຸດວ່າ, ໃນຄຳພະຍານທາງປະຫວັດສາດອື່ນໆທັງໝົດດ້ວຍ, “ເຈັດເວລາ,” (ສອງພັນຫ້າຮ້ອຍຊາວປີ), ແມ່ນຄຳພະຍາກອນທີ່ພວກເຂົາລະບຸວ່າເປັນ “ໄລຍະເວລາແຫ່ງຄຳພະຍາກອນທີ່ຍາວທີ່ສຸດແລະເປັນຄັ້ງສຸດທ້າຍ,” ຊຶ່ງ “ກຳລັງຈະໝົດລົງ.” ເນື່ອງຈາກການກະບົດຂອງພວກເຂົາໃນປີ 1863, ເມື່ອພວກເຂົາໄດ້ປະຕິເສດສີລາພື້ນຖານຂອງ “ເຈັດເວລາ,” ບັດນີ້ພວກເຂົາຈຶ່ງຢືນຢັນຢ່າງມືດບອດວ່າ Sister White ກຳລັງຂຽນປະຫວັດສາດທີ່ຕັ້ງໝັ້ນແລ້ວຂຶ້ນໃໝ່ໃນຂໍ້ຄວາມຕອນນັ້ນຈາກ The Great Controversy.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ໃນຂໍ້ທີໜຶ່ງຂອງພຣະທຳດານີເອນ ບົດທີສິບ, ເບນເທຊັດຊາ ເປັນຕົວແທນຂອງປະຊາຊົນຂອງພຣະເຈົ້າໃນວັນສຸດທ້າຍ, ແລະພວກເຂົາເຂົ້າໃຈທັງຄຳຖາມແລະຄຳຕອບໃນພຣະທຳດານີເອນ ບົດທີແປດ ຂໍ້ທີສິບສາມ ແລະ ສິບສີ່, ຊຶ່ງຊິດສະເຕີ ໄວທ໌ ໄດ້ລະບຸວ່າເປັນຮາກຖານແລະເສົາຫຼັກກາງຂອງຄວາມເຊື່ອແອດເວນຕິສ. ພາບການນຳສະເໜີທີ່ດານີເອນເປັນຕົວແທນຢູ່ໃນຂໍ້ນັ້ນ ແມ່ນລາວກຳລັງຊີ້ໃຫ້ເຫັນຄວາມແຕກຕ່າງລະຫວ່າງປະຊາຊົນແຫ່ງພັນທະສັນຍາຂອງພຣະເຈົ້າໃນວັນສຸດທ້າຍ ແລະ ແອດເວນຕິສແຫ່ງລາໂອດີເກຍ, ເພາະວ່າພວກເຂົານັ້ນແມ່ນຜູ້ທີ່ເຂົ້າໃຈການເພີ່ມພູນຂອງຄວາມຮູ້ໃນປີ 1989.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ໃນປີທີສາມແຫ່ງລາຊະການຂອງຊີຣັສ ກະສັດແຫ່ງເປີເຊຍ ມີພຣະດຳລັດຫນຶ່ງຖືກເປີດເຜີຍແກ່ດານີເອນ ຜູ້ທີ່ຖືກເອີ້ນຊື່ວ່າ ເບນເທຊັດຊາ; ແລະພຣະດຳລັດນັ້ນເປັນຄວາມຈິງ ແຕ່ເວລາທີ່ກຳນົດໄວ້ນັ້ນຍາວນານ; ແລະທ່ານໄດ້ເຂົ້າໃຈພຣະດຳລັດນັ້ນ ແລະມີຄວາມເຂົ້າໃຈໃນນິມິດ. ດານີເອນ 10:1.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ຂໍ້ທີໜຶ່ງແມ່ນການເລີ່ມຕົ້ນຂອງນິມິດທີ່ໄດ້ຮັບຢູ່ແມ່ນ້ຳ Hiddekel ຊຶ່ງສິ້ນສຸດລົງໃນບົດທີສິບສອງ. ຢູ່ທີ່ນັ້ນເຮົາພົບການເປີດຜະນຶກຂອງພຣະທຳດານີເອນໃນເວລາຂອງວາລະສຸດທ້າຍ, ດັ່ງນັ້ນການສະແດງເຖິງດານີເອນທີ່ເຂົ້າໃຈທັງ “ສິ່ງນັ້ນ” ແລະ “ນິມິດ” ຈຶ່ງເຊື່ອມໂຍງກັບບັນດາຜູ້ທີ່ເຂົ້າໃຈ ແລະຜູ້ທີ່ຖືກລະບຸວ່າເປັນ “ຜູ້ມີປັນຍາ,” ອັນກົງກັນຂ້າມກັບບັນດາຜູ້ທີ່ບໍ່ເຂົ້າໃຈ ແລະຖືກລະບຸວ່າເປັນ “ຄົນອະທຳ.” ໃນຂໍ້ທີສິບຂອງບົດທີສິບສອງ, ຄວາມແຕກຕ່າງລະຫວ່າງຄົນສອງພວກນີ້ຖືກສະແດງໄວ້.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ຫຼາຍຄົນຈະຖືກຊໍາລະໃຫ້ບໍລິສຸດ, ແລະຖືກເຮັດໃຫ້ຂາວສະອາດ, ແລະຖືກທົດລອງ; ແຕ່ຄົນອະທໍາຈະກະທໍາຄວາມອະທໍາຕໍ່ໄປ: ແລະບໍ່ມີຄົນອະທໍາຜູ້ໃດຈະເຂົ້າໃຈ; ແຕ່ຜູ້ມີປັນຍາຈະເຂົ້າໃຈ. ດານີເອນ 12:10.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 “ຜູ້ມີປັນຍາ” ເຂົ້າໃຈ, ແລະຄົນອະທໍາບໍ່ເຂົ້າໃຈ, ແລະຄໍາທີ່ແປວ່າ “ເຂົ້າໃຈ” ກໍແມ່ນຄໍາດຽວກັນກັບທີ່ພວກເຮົາໄດ້ລະບຸໄວ້ໃນຂໍ້ທີຊາວສາມຂອງບົດທີເກົ້າ. ຄໍານັ້ນຄືຄໍາພາສາເຮັບເຣີ “biyn,” ຊຶ່ງມີຄວາມໝາຍວ່າ ການແຍກອອກດ້ວຍຈິດໃຈ. ຄົນອະທໍາບໍ່ເຂົ້າໃຈການເພີ່ມຂຶ້ນຂອງຄວາມຮູ້, ເພາະພວກເຂົາບໍ່ເຕັມໃຈທີ່ຈະກະທໍາການແຍກອອກດ້ວຍຈິດໃຈລະຫວ່າງນິມິດທັງສອງ, ຊຶ່ງເປັນຄວາມຈິງທັງຫຼາຍທີ່ເບນເທຊັດຊາ ຖືກລະບຸວ່າເປັນຜູ້ເຂົ້າໃຈໃນຂໍ້ທີໜຶ່ງ, ເມື່ອລາວຖືກລະບຸວ່າເປັນເບນເທຊັດຊາແທນທີ່ຈະເປັນດານີເອນ. ໃນຂໍ້ທີໜຶ່ງ ລາວຖືກລະບຸວ່າເປັນປະຊາຊົນແຫ່ງພັນທະສັນຍາຂອງພຣະເຈົ້າໃນວັນສຸດທ້າຍ, ແລະລາວຖືກລະບຸວ່າເປັນບັນດາຜູ້ທີ່ເຂົ້າໃຈນິມິດທັງສອງ, ຊຶ່ງປະຊາຊົນຂອງພຣະເຈົ້າພຶງກະທໍາການຈໍາແນກດ້ວຍຈິດໃຈລະຫວ່າງນິມິດນັ້ນ. ພຣະເຢຊູຊົງສະແດງເຖິງຈຸດຈົບຂອງສິ່ງໜຶ່ງໂດຍອ້າງອີງກັບຈຸດເລີ່ມຕົ້ນຂອງສິ່ງນັ້ນ, ແລະໃນບົດທີສິບສອງ, ບັນດາຜູ້ມີປັນຍາແມ່ນຜູ້ທີ່ເຂົ້າໃຈຄໍາພະຍາກອນເລື່ອງສອງພັນສາມຮ້ອຍປີ, ແລະຄວາມສຳພັນໂດຍກົງຂອງມັນກັບຄໍາພະຍາກອນເວລາ “ທີ່ຍາວນານທີ່ສຸດ ແລະ ສຸດທ້າຍ,” ຊຶ່ງຄືສອງພັນຫ້າຮ້ອຍຊາວປີ.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ໃນບົດຄວາມຕໍ່ໄປ ພວກເຮົາຈະສືບຕໍ່ການສຶກສານິມິດສຸດທ້າຍຂອງດານີເອນ.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ປະຊາກອນຂອງເຮົາພິນາດໄປເພາະຂາດຄວາມຮູ້; ເພາະເຈົ້າໄດ້ປະຕິເສດຄວາມຮູ້, ເຮົາຈະປະຕິເສດເຈົ້າເຊັ່ນກັນ ເພື່ອວ່າເຈົ້າຈະບໍ່ເປັນປະໂລຫິດໃຫ້ເຮົາອີກຕໍ່ໄປ; ເມື່ອເຈົ້າໄດ້ລືມພຣະບັນຍັດຂອງພຣະເຈົ້າຂອງເຈົ້າ, ເຮົາຈະລືມລູກຫຼານຂອງເຈົ້າເຊັ່ນກັນ. Hosea 4:6.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ພວກທ່ານກໍເໝືອນກັນ, ເປັນດັ່ງຫີນທີ່ມີຊີວິດ, ກຳລັງຖືກກໍ່ສ້າງຂຶ້ນເປັນພະນິເວດຝ່າຍວິນຍານ, ເປັນພວກປຸໂຣຫິດອັນບໍລິສຸດ, ເພື່ອຖວາຍບັນດາເຄรື່ອງບູຊາຝ່າຍວິນຍານ, ອັນເປັນທີ່ຊອບພຣະໄທແກ່ພຣະເຈົ້າໂດຍພຣະເຢຊູຄຣິດ. ເຫດສະນັ້ນຈຶ່ງມີຂໍ້ຄວາມໄວ້ໃນພຣະຄຳພີວ່າ, ຈົ່ງເບິ່ງເຖີດ, ເຮົາວາງສິລາຫົວມຸມເອກໄວ້ໃນຊີໂອນ, ຊຶ່ງຖືກຄັດເລືອກ, ປະເສີດຍິ່ງ: ແລະຜູ້ໃດກໍຕາມທີ່ເຊື່ອໃນພຣະອົງ ຈະບໍ່ຖືກເຮັດໃຫ້ອັບອາຍ. ສະນັ້ນສຳລັບພວກທ່ານຜູ້ທີ່ເຊື່ອ ພຣະອົງຊົງປະເສີດຍິ່ງ: ແຕ່ສຳລັບພວກທີ່ບໍ່ເຊື່ອຟັງ, ຫີນທີ່ພວກຊ່າງກໍ່ປະຕິເສດນັ້ນ, ຫີນດຽວກັນນັ້ນໄດ້ກາຍເປັນຫົວມຸມສຳຄັນ, ແລະເປັນຫີນທີ່ເຮັດໃຫ້ສະດຸດ, ແລະເປັນຜາທີ່ເຮັດໃຫ້ຂຸ່ນເຄືອງ, ແມ່ນແກ່ພວກທີ່ສະດຸດເພາະພຣະຄຳ, ໂດຍເປັນຄົນບໍ່ເຊື່ອຟັງ: ຊຶ່ງພວກເຂົາກໍຖືກກຳນົດໄວ້ເພື່ອການນັ້ນເໝືອນກັນ. ແຕ່ພວກທ່ານເປັນຊາດພັນທີ່ຖືກຄັດເລືອກ, ເປັນພວກປຸໂຣຫິດແຫ່ງກະສັດ, ເປັນຊົນຊາດອັນບໍລິສຸດ, ເປັນຊົນຊາດສະເພາະຂອງພຣະອົງ; ເພື່ອພວກທ່ານຈະໄດ້ປະກາດກຽດຕິຄຸນຂອງພຣະອົງ ຜູ້ຊຶ່ງໄດ້ຊົງເອີ້ນພວກທ່ານອອກຈາກຄວາມມືດ ເຂົ້າສູ່ແສງສະຫວ່າງອັນອັດສະຈັນຂອງພຣະອົງ: ຊຶ່ງໃນອະດີດພວກທ່ານບໍ່ເປັນຊົນຊາດ, ແຕ່ບັດນີ້ເປັນປະຊາຊົນຂອງພຣະເຈົ້າແລ້ວ: ຜູ້ທີ່ບໍ່ເຄີຍໄດ້ຮັບພຣະເມດຕາ, ແຕ່ບັດນີ້ໄດ້ຮັບພຣະເມດຕາແລ້ວ. 1 Peter 2:5–10.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ແລະຈົ່ງນັບຖືຄວາມອົດກັ້ນຍາວນານຂອງອົງພຣະຜູ້ເປັນເຈົ້າຂອງເຮົາວ່າເປັນຄວາມລອດ; ດັ່ງທີ່ໂປໂລ ພີ່ນ້ອງທີ່ຮັກຂອງເຮົາ ກໍໄດ້ຂຽນມາເຖິງພວກທ່ານຕາມສະຕິປັນຍາທີ່ໄດ້ປະທານແກ່ທ່ານນັ້ນ; ດັ່ງທີ່ທ່ານໄດ້ກ່າວໄວ້ໃນຈົດໝາຍທຸກສະບັບຂອງທ່ານເຖິງເລື່ອງເຫຼົ່ານີ້; ໃນຈົດໝາຍເຫຼົ່ານັ້ນມີບາງຂໍ້ຄວາມທີ່ເຂົ້າໃຈໄດ້ຍາກ, ຊຶ່ງຄົນທີ່ຂາດຄວາມຮູ້ແລະບໍ່ໝັ້ນຄົງໄດ້ບິດເບືອນເສຍ, ເໝືອນດັ່ງພວກເຂົາບິດເບືອນພຣະຄຳພີອື່ນໆດ້ວຍ, ຈົນເຖິງຄວາມພິນາດຂອງຕົນເອງ. ເຫດສະນັ້ນ ທ່ານທັງຫຼາຍຜູ້ເປັນທີ່ຮັກ, ເມື່ອຮູ້ສິ່ງເຫຼົ່ານີ້ລ່ວງໜ້າແລ້ວ, ຈົ່ງລະວັງ ຢ່າໃຫ້ຖືກນຳພາໄປດ້ວຍຄວາມຫຼົງຜິດຂອງຄົນຊົ່ວ ແລະຕົກໄປຈາກຄວາມໝັ້ນຄົງຂອງຕົນເອງ. 2 ເປໂຕ 3:15–17.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ຈົ່ງເຕືອນເຂົາທັງຫລາຍເຖິງສິ່ງເຫລົ່ານີ້ ໂດຍກຳຊັບເຂົາຕໍ່ພຣະພັກພຣະເຈົ້າວ່າ ຢ່າໂຕ້ຖຽງກັນເຣື່ອງຖ້ອຍຄຳອັນບໍ່ເປັນປະໂຫຍດ ຊຶ່ງມີແຕ່ຈະນຳໄປສູ່ການທຳລາຍຜູ້ທີ່ໄດ້ຍິນ. ຈົ່ງພາກພຽນສະແດງຕົນເອງຕໍ່ພຣະເຈົ້າໃຫ້ເປັນຜູ້ທີ່ຊົງຮັບຮອງແລ້ວ ເປັນຄົນງານຜູ້ບໍ່ຈຳເປັນຕ້ອງອາຍ ຜູ້ແບ່ງແຍກພຣະວາຈາແຫ່ງຄວາມຈິງຢ່າງຖືກຕ້ອງ. ແຕ່ຈົ່ງຫລີກເວັ້ນຖ້ອຍຄຳອັນຫຍາບຊ້າແລະໄຮ້ສາລະ ເພາະວ່າສິ່ງເຫລົ່ານັ້ນຈະນຳໄປສູ່ຄວາມອະທຳຍິ່ງຂຶ້ນ. 2 ຕີໂມທຽວ 2:14–16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ເລກທີໜຶ່ງຮ້ອຍຫ້າສິບສີ່</dc:title>
  <dc:subject>ເຂົ້າໃຈນິມິດສຸດທ້າຍຂອງດານີເອນ: ຄວາມສຳຄັນຂອງເບນເຕຊັດຊາ ແລະ ການເປີດເຜີຍຄຳພະຍາກອນ</dc:subject>
  <dc:creator>Jeff Pippenger</dc:creator>
  <cp:keywords/>
  <dc:description>Generated by ArticleDigger from daniel\154_daniel.json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