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ເລກທີໜຶ່ງຮ້ອຍຫ້າສິບຫ້າ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ການເປີດເຜີຍນິມິດສຸດທ້າຍຂອງດານີເອນ: ການເດີນທາງຄຽງຄູ່ຂອງພວກຍິງພົມມະຈັນຜູ້ມີປັນຍາ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ພວກເຮົາໄດ້ເລີ່ມການພິຈາລະນານິມິດສຸດທ້າຍຂອງດານີເອນ ໂດຍການຊີ້ບອກວ່າດານີເອນເປັນສັນຍາລັກຂອງປະຊາຊົນແຫ່ງພັນທະສັນຍາຂອງພຣະເຈົ້າໃນວັນສຸດທ້າຍ, ແລະພວກເຮົາໄດ້ໃຊ້ຂໍ້ພຣະຄຳຂໍ້ທຳອິດຮ່ວມກັບບົດສຸດທ້າຍ ເພື່ອເລີ່ມຊີ້ບອກລັກສະນະຝ່າຍຄຳພະຍາກອນຂອງຜູ້ຄົນໃນວັນສຸດທ້າຍເຫຼົ່ານັ້ນ ຊຶ່ງຖືກເປັນຕົວແທນໂດຍເບນເທຊັດຊາ. ປະຊາຊົນແຫ່ງພັນທະສັນຍາຂອງພຣະເຈົ້າໃນວັນສຸດທ້າຍເປັນຕົວແທນຂອງພວກ Millerites ໃນຂະບວນການຂອງທູດສະຫວັນອົງທຳອິດ, ແລະຂອງຄົນໜຶ່ງແສນສີ່ໝື່ນສີ່ພັນໃນຂະບວນການຂອງທູດສະຫວັນອົງທີສາມ. ພວກ Millerites ໄດ້ເຮັດໃຫ້ຄຳອຸປະມາເຣື່ອງພົມມະຈາຣີສິບຄົນສຳເລັດເປັນຈິງ, ແລະຄຳອຸປະມານັ້ນຈະຖືກທຳຊ້ຳອີກຢ່າງກົງຕາມຕົວອັກສອນໃນວັນສຸດທ້າຍ.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“ຂ້າພະເຈົ້າມັກຖືກຊີ້ໄປຫາຄຳອຸປະມາເຣື່ອງຍິງພົມມະຈາລີສິບຄົນ, ຫ້າຄົນໃນນັ້ນເປັນຄົນສະຫລາດ, ແລະຫ້າຄົນເປັນຄົນໂງ່. ຄຳອຸປະມານີ້ໄດ້ສຳເລັດແລ້ວ ແລະຈະສຳເລັດຕາມຕົວອັກສອນຢ່າງຄົບຖ້ວນ, ເພາະມັນມີການນຳໃຊ້ເປັນພິເສດກັບເວລານີ້, ແລະເໝືອນດັ່ງຂ່າວສານຂອງທູດສະຫວັນອົງທີສາມ, ມັນໄດ້ສຳເລັດແລ້ວ ແລະຈະຍັງຄົງເປັນຄວາມຈິງສຳລັບເວລາປັດຈຸບັນຕໍ່ໄປຈົນເຖິງວາລະສິ້ນສຸດຂອງການເວລາ.”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ປະສົບການຂອງທັງສອງຂະບວນການໃນຍຸກສຸດທ້າຍ ແມ່ນປະສົບການຂອງອັດເວັນຕິດນິຍົມ.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“ຄຳອຸປະມາເລື່ອງພົມຈັນສິບຄົນໃນ ມັດທາຍ 25 ກໍສະແດງໃຫ້ເຫັນເຖິງປະສົບການຂອງປະຊາຊົນແອດເວນຕິດເຊັ່ນກັນ.”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ພວກມິນເລີໄດ້ເປັນຕົວແທນຂອງຂະບວນການຂອງທູດສະຫວັນອົງທຳອິດ, ແລະປະສົບການຂອງພວກເຂົາກໍໄດ້ຖືກເປັນຕົວແທນໂດຍຄຣິສຕະຈັກແຫ່ງຟີລາເດນເຟຍດ້ວຍ. ໃນປີ 1856, ຂະບວນການມິນເລີອັນເປັນແບບຟີລາເດນເຟຍໄດ້ປ່ຽນຜ່ານໄປສູ່ຂະບວນການແບບລາໂອດີເຊຍ, ແລະໃນການກະບົດແຫ່ງປີ 1863, ມັນໄດ້ປ່ຽນຜ່ານຕໍ່ໄປເປັນຄຣິສຕະຈັກເຊວເວັນທ໌-ເດ ແອັດເວນຕິສ ແບບລາໂອດີເຊຍ.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ຜູ້ໜຶ່ງແສນສີ່ໝື່ນສີ່ພັນນັ້ນເປັນຕົວແທນຂອງຂະບວນການຂອງທູດສະຫວັນອົງທີສາມ, ແລະປະສົບການຂອງພວກເຂົາກໍໄດ້ຖືກເປັນຕົວແທນໂດຍຄຣິດຕະຈັກເມືອງຟີລາເດັນເຟຍ. ໃນປີ 1989 ພຣະທຳດານີເອນໄດ້ຖືກເປີດຜະນຶກໃຫ້ແກ່ຄຣິດຕະຈັກເຊັບເວັນທ໌ເດ ແອດເວນຕິສ ແຫ່ງລາໂອດີເກຍ, ແລະໃນວັນທີ 11 ກັນຍາ 2001 ຂະບວນການແອດເວນຕິສແຫ່ງລາໂອດີເກຍໄດ້ເລີ່ມຕົ້ນຂຶ້ນ, ແລະໃນເດືອນກໍລະກົດ ປີ 2023 ການປ່ຽນຜ່ານກັບຄືນໄປສູ່ຂະບວນການແຫ່ງຟີລາເດັນເຟຍກໍໄດ້ມາເຖິງ.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ເບນເທຊັດຊາ, ຫຼື ດານີເອນ ເປັນຕົວແທນຂອງຂະບວນການຟີລາເດນເຟຍໃນວັນສຸດທ້າຍ, ຊຶ່ງທຳຊ້ຳຂະບວນການຟີລາເດນເຟຍຂອງພວກມິນເລີ “ຢ່າງຕາມຕົວອັກສອນທຸກປະການ.” ຂໍ້ທຳອິດຂອງນິມິດສຸດທ້າຍເປັນຕົວແທນຂອງຜູ້ຄົນໃນວັນສຸດທ້າຍເຫຼົ່ານັ້ນ, ແລະຄຳພະຍານສຸດທ້າຍຂອງນິມິດສຸດທ້າຍຕ້ອງສອດຄ່ອງກັບຄຳພະຍານທຳອິດຂອງນິມິດສຸດທ້າຍ. ຂະບວນການຊຳລະໃຫ້ບໍລິສຸດໃນດານີເອນ ບົດ 12 ຊີ້ບອກການເພີ່ມພູນຂອງຄວາມຮູ້, ແລະສອງຈຳພວກທີ່ເກີດຂຶ້ນໂດຍອາໄສສິ່ງນັ້ນ. ເບນເທຊັດຊາເປັນຕົວແທນຂັ້ນສູງສຸດຂອງພວກຜູ້ມີປັນຍາໃນວັນສຸດທ້າຍ. ໃນດານີເອນ ບົດ 12 ມີຢ່າງນ້ອຍຫ້າຄວາມຈິງແຫ່ງຄຳພະຍາກອນທີ່ເປັນຫຼັກຍຶດໃຫ້ແກ່ຂະບວນການຂອງພວກມິນເລີ, ຊຶ່ງຈຳເປັນຕ້ອງຖືກທຳຊ້ຳອີກໃນຂະບວນການຂອງທູດສະຫວັນອົງທີສາມ.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ປະການທຳອິດແມ່ນກະບວນການຊຳລະໃຫ້ບໍລິສຸດ ຊຶ່ງກໍ່ໃຫ້ເກີດຜູ້ນະມັດສະການສອງຈຳພວກ ແລະດັ່ງນັ້ນຈຶ່ງເຮັດໃຫ້ຄຳອຸປະມາເລື່ອງພົມມະຈາຣີສິບຄົນສຳເລັດຄົບຖ້ວນ ທັງໃນຂະບວນການເລີ່ມຕົ້ນ ແລະໃນຂະບວນການສິ້ນສຸດ.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ແຕ່ເຈົ້າ, ໂອ ດານີເອນ, ຈົ່ງປິດຖ້ອຍຄຳເຫຼົ່ານັ້ນໄວ້ ແລະປະທັບຕາໜັງສືນັ້ນ ຈົນເຖິງເວລາສຸດທ້າຍ: ຫຼາຍຄົນຈະໄປມາທົ່ວໄປ ແລະຄວາມຮູ້ຈະເພີ່ມພູນຂຶ້ນ.... ແລະພຣະອົງຕອບວ່າ, ດານີເອນເອີຍ, ຈົ່ງໄປຕາມທາງຂອງເຈົ້າເຖີດ: ເພາະວ່າຖ້ອຍຄຳເຫຼົ່ານັ້ນຖືກປິດໄວ້ ແລະປະທັບຕາໄວ້ ຈົນເຖິງເວລາສຸດທ້າຍ. ຫຼາຍຄົນຈະຖືກຊຳລະໃຫ້ບໍລິສຸດ ແລະຖືກເຮັດໃຫ້ຂາວ ແລະຖືກທົດລອງ; ແຕ່ຄົນຊົ່ວຈະກະທຳຄວາມຊົ່ວຕໍ່ໄປ: ແລະບໍ່ມີຜູ້ໃດໃນພວກຄົນຊົ່ວຈະເຂົ້າໃຈ; ແຕ່ຜູ້ມີປັນຍາຈະເຂົ້າໃຈ. ດານີເອນ 12:4, 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ຄວາມແຕກຕ່າງລະຫວ່າງຄົນສະຫລາດກັບຄົນອະທຳ (ຄົນໂງ່) ນັ້ນ ຕັ້ງຢູ່ເທິງຄວາມເຂົ້າໃຈຂອງເຂົາທັງຫລາຍ (ການແບ່ງແຍກທາງຄວາມຄິດ) ຕໍ່ການເພີ່ມພູນຂອງຄວາມຮູ້ທີ່ຖືກເປີດອອກໃນເວລາແຫ່ງອວສານ, ບໍ່ວ່າຈະເປັນໃນປີ 1798 ສຳລັບພວກ Millerites, ຫຼືໃນປີ 1989 ສຳລັບຄົນໜຶ່ງແສນສີ່ໝື່ນສີ່ພັນ. ປະຊາຊົນຂອງພຣະເຈົ້າຈຳເປັນຕ້ອງຮູ້ວ່າ Adventism ແມ່ນປະສົບການແຫ່ງຄຳອຸປະມາເລື່ອງພົມມະຈັນສິບຄົນ, ເພາະວ່າຖ້າປາດສະຈາກຄວາມເຂົ້າໃຈນັ້ນ ເຂົາທັງຫລາຍຈະບໍ່ສະແຫວງຫາທີ່ຈະເຂົ້າໃຈວ່າ “ເວລາແຫ່ງອວສານ” ສຳລັບຄົນຮຸ່ນສຸດທ້າຍໄດ້ມາຮອດເມື່ອໃດ, ຫຼືຂ່າວສານອັນໃດທີ່ໄດ້ຖືກແກະອອກໃນເວລານັ້ນ. ຖ້າປາດສະຈາກຄວາມເຂົ້າໃຈວ່າປະສົບການ Adventist ເປັນຂະບວນການທົດສອບສາມຂັ້ນ ອັນຕັ້ງຢູ່ເທິງການພັດທະນາແຫ່ງຄວາມຈິງຢ່າງກ້າວໜ້າ ຊຶ່ງນຳໄປສູ່ຜົນລັບ “ເຖິງຊີວິດຫຼືເຖິງຄວາມຕາຍ” ແລ້ວ ກໍເປັນໄປບໍ່ໄດ້ທີ່ຈະຮັບຮູ້ການຊົງເອີ້ນອັນສູງສົ່ງຂອງ Seventh-day Adventist ທຸກຄົນ. Belteshazzar ເປັນຕົວແທນຂອງຊົນຊາດໜຶ່ງທີ່ຮູ້ວ່າເຂົາໄດ້ຜ່ານຂະບວນການຊຳລະໃຫ້ບໍລິສຸດ ຊຶ່ງຖືກນຳສະເໜີໄວ້ວ່າເປັນການ “ຊຳລະໃຫ້ບໍລິສຸດ, ກະທຳໃຫ້ຂາວ, ແລະຖືກທົດລອງ.” ຂະບວນການຊຳລະໃຫ້ບໍລິສຸດສາມຂັ້ນນັ້ນເອງ ໄດ້ຖືກລະບຸຢ່າງຈຳເພາະວ່າເປັນພະລາຊະກິດຂອງພຣະວິນຍານບໍລິສຸດ.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ແຕ່ເຮົາບອກພວກທ່ານຕາມຄວາມຈິງວ່າ ການທີ່ເຮົາຈະໄປນັ້ນເປັນປະໂຫຍດແກ່ພວກທ່ານ; ເພາະຖ້າເຮົາບໍ່ໄປ, ພຣະຜູ້ປອບໂຍນຈະບໍ່ມາຫາພວກທ່ານ; ແຕ່ຖ້າເຮົາໄປ, ເຮົາຈະສົ່ງພຣະອົງມາຫາພວກທ່ານ. ແລະເມື່ອພຣະອົງມາແລ້ວ, ພຣະອົງຈະຊົງຊີ້ໃຫ້ໂລກເຫັນເຖິງບາບ, ເຖິງຄວາມຊອບທຳ, ແລະເຖິງການພິພາກສາ: ເຖິງບາບ, ເພາະພວກເຂົາບໍ່ເຊື່ອໃນເຮົາ; ເຖິງຄວາມຊອບທຳ, ເພາະເຮົາໄປຫາພຣະບິດາຂອງເຮົາ ແລະພວກທ່ານຈະບໍ່ເຫັນເຮົາອີກ; ເຖິງການພິພາກສາ, ເພາະເຈົ້ານາຍແຫ່ງໂລກນີ້ຖືກພິພາກສາແລ້ວ. ເຮົາຍັງມີຫຼາຍສິ່ງຈະກ່າວແກ່ພວກທ່ານ, ແຕ່ບັດນີ້ພວກທ່ານຍັງຮັບໄວ້ບໍ່ໄດ້. ແຕ່ເມື່ອພຣະອົງ, ພຣະວິນຍານແຫ່ງຄວາມຈິງ, ສະເດັດມາແລ້ວ, ພຣະອົງຈະຊົງນຳພາພວກທ່ານເຂົ້າໄປໃນຄວາມຈິງທັງປວງ: ເພາະພຣະອົງຈະບໍ່ກ່າວຕາມພຣະອົງເອງ; ແຕ່ພຣະອົງຈະກ່າວທຸກສິ່ງທີ່ພຣະອົງໄດ້ຍິນ, ແລະພຣະອົງຈະຊົງສຳແດງໃຫ້ພວກທ່ານຮູ້ເຖິງເຫດການທີ່ຈະມາ. ໂຢຮັນ 16:7–13.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ພະລາຊະນະກິດຂອງພຣະວິນຍານບໍລິສຸດໃນການນໍາພາພວກພົມມາລາຍຍິງທີ່ສະຫລາດເຂົ້າສູ່ “ຄວາມຈິງທັງສິ້ນ,” ຈໍາເປັນທີ່ພຣະອົງຈະຊົງຕໍາໜິ, ຊຶ່ງໝາຍເຖິງການຕັກເຕືອນຫຼືການເຮັດໃຫ້ປະຈັກຜິດ, ແກ່ໂລກເລື່ອງບາບ, ຄວາມຊອບທໍາ ແລະການພິພາກສາ, ອັນເປັນສາມຂັ້ນຕອນດຽວກັນແທ້ທີ່ກໍ່ໃຫ້ເກີດພົມມາລາຍຍິງທີ່ສະຫລາດ ຫຼື ໂງ່ເຂົາ ໃນດານີເອນ ບົດທີ 12. ຂໍ້ຄວາມທີ່ພຣະເຢຊູຊົງລະບຸວ່າເປັນພະລາຊະນະກິດຂອງພຣະວິນຍານບໍລິສຸດນັ້ນ ຄື “ນ້ໍາມັນ,” ຊຶ່ງເປີດເຜີຍຄວາມແຕກຕ່າງລະຫວ່າງພວກສະຫລາດກັບພວກອະທໍາໃນດານີເອນ 12. ປະຊາຊົນຂອງພຣະເຈົ້າໃນວັນສຸດທ້າຍຈໍາເປັນຕ້ອງເຂົ້າໃຈການເພີ່ມພູນຂອງຄວາມຮູ້ສໍາລັບຊົ່ວອາຍຸຂອງພວກເຂົາ, ແລະຄວາມຮູ້ນັ້ນລວມເຖິງການຮັບຮູ້ຂອງພວກເຂົາດ້ວຍວ່າ ພວກເຂົາເປັນພົມມາລາຍຍິງທີ່ໂງ່ເຂົາ ຫຼື ສະຫລາດ ໃນຄໍາອຸປະມາຂອງມັດທາຍ ບົດທີ 25.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ໂຢຮັນໄດ້ຖືກສຳແດງເຫັນສິ່ງເຫຼົ່ານີ້ໃນນິມິດອັນບໍລິສຸດ. ທ່ານໄດ້ເຫັນກຸ່ມຊົນທີ່ຖືກເປັນສັນຍາລັກໂດຍພົມມະຈາລີຜູ້ສະຫຼາດຫ້າຄົນ ຜູ້ທີ່ຕົກແຕ່ງໂຄມໄຟຂອງຕົນແລະໃຫ້ລຸກໄໝ້ຢູ່, ແລະທ່ານໄດ້ຮ້ອງຂຶ້ນດ້ວຍຄວາມປິຕິຢ່າງເປັນລົ້ນພົ້ນວ່າ, ‘ນີ້ແຫຼະຄວາມອົດທົນຂອງພວກວິສຸດ; ນີ້ແຫຼະຄືບັນດາຜູ້ທີ່ຮັກສາພຣະບັນຍັດຂອງພຣະເຈົ້າ ແລະຄວາມເຊື່ອໃນພຣະເຢຊູ. ແລະຂ້າພະເຈົ້າໄດ້ຍິນສຽງໜຶ່ງຈາກສະຫວັນກ່າວແກ່ຂ້າພະເຈົ້າວ່າ, ຈົ່ງຂຽນໄວ້, ຜູ້ຕາຍທັງຫຼາຍຜູ້ທີ່ຕາຍໃນອົງພຣະຜູ້ເປັນເຈົ້ານັບແຕ່ນີ້ໄປເປັນສຸກ; ແມ່ນແທ້, ພຣະວິນຍານຕັດດັ່ງນັ້ນ, ເພື່ອວ່າພວກເຂົາຈະໄດ້ພັກຈາກການຕາກຕຳຂອງຕົນ; ແລະການງານຂອງພວກເຂົາກໍຕິດຕາມພວກເຂົາໄປ.’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ຫຼາຍຄົນທີ່ໄດ້ຍິນຂ່າວສານຂອງທູດສະຫວັນອົງທຳອິດແລະອົງທີສອງ ຄິດວ່າພວກເຂົາຈະມີຊີວິດຢູ່ຈົນໄດ້ເຫັນພຣະຄຣິດສະເດັດມາໃນເມກແຫ່ງຟ້າສະຫວັນ. ຖ້າບັນດາຜູ້ທີ່ອ້າງວ່າເຊື່ອຄວາມຈິງໄດ້ປະຕິບັດສ່ວນຂອງຕົນຢ່າງຍິງສາວພົມມະຈັນຜູ້ມີປັນຍາ, ຂ່າວສານນັ້ນກໍຄົງຈະໄດ້ຖືກປະກາດແກ່ທຸກປະຊາຊາດ, ທຸກຕະກູນ, ທຸກພາສາ, ແລະທຸກຊົນເຜົ່າແລ້ວໃນບັດນີ້. ແຕ່ຫ້າຄົນເປັນຜູ້ມີປັນຍາ ແລະອີກຫ້າຄົນເປັນຜູ້ໂງ່. ຄວາມຈິງນັ້ນຄວນໄດ້ຖືກປະກາດໂດຍຍິງສາວພົມມະຈັນທັງສິບ, ແຕ່ມີພຽງຫ້າຄົນເທົ່ານັ້ນທີ່ໄດ້ຈັດຕຽມສິ່ງຈຳເປັນອັນຂາດບໍ່ໄດ້ເພື່ອເຂົ້າຮ່ວມກັບຄະນະນັ້ນ ຜູ້ທີ່ດຳເນີນຢູ່ໃນແສງສະຫວ່າງທີ່ໄດ້ມາເຖິງພວກເຂົາ. ຂ່າວສານຂອງທູດສະຫວັນອົງທີສາມເປັນສິ່ງຈຳເປັນ. ການປະກາດນີ້ຈະຕ້ອງຖືກກະທຳ. ຫຼາຍຄົນຜູ້ທີ່ໄດ້ອອກໄປເພື່ອພົບເຈົ້າບ່າວພາຍໃຕ້ຂ່າວສານຂອງທູດສະຫວັນອົງທຳອິດແລະອົງທີສອງ ໄດ້ປະຕິເສດຂ່າວສານຂອງທູດສະຫວັນອົງທີສາມ ຊຶ່ງເປັນຂ່າວສານທົດສອບສຸດທ້າຍທີ່ຈະຖືກປະທານແກ່ໂລກ.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“ວຽກງານທີ່ຄ້າຍຄືກັນນັ້ນຈະສຳເລັດເມື່ອທູດອົງອື່ນນັ້ນ ທີ່ໄດ້ຖືກເປັນຕົວແທນໄວ້ໃນພຣະນິມິດ 18 ໄດ້ປະກາດຂໍ້ຄວາມຂອງລາວ. ຂໍ້ຄວາມຂອງທູດອົງທຳອິດ, ອົງທີສອງ, ແລະອົງທີສາມ ຈະຕ້ອງຖືກປະກາດຊ້ຳອີກ. ຄຳເຊີນຈະຖືກປະກາດແກ່ຄຣິສຕະຈັກວ່າ, ‘ຈົ່ງອອກມາຈາກນາງ, ປະຊາຊົນຂອງເຮົາເອີຍ, ເພື່ອພວກເຈົ້າຈະບໍ່ມີສ່ວນໃນບາບຂອງນາງ.’ ‘ບາບີໂລນ ມະຫານະຄອນນັ້ນ ໄດ້ລົ້ມລົງແລ້ວ, ໄດ້ລົ້ມລົງແລ້ວ ແລະໄດ້ກາຍເປັນບ່ອນຢູ່ຂອງພວກຜີຮ້າຍ ແລະເປັນທີ່ກັກຂັງຂອງວິນຍານໂສໂຄກທຸກຢ່າງ ແລະເປັນກົງຂັງຂອງນົກທຸກຊະນິດທີ່ບໍ່ສະອາດແລະນ່າຊັງ. ເພາະວ່າ ບັນດາຊາດທັງປວງໄດ້ດື່ມເຫຼົ້າແຫ່ງຄວາມພິໂລດຂອງການລ່ວງປະເວນີຂອງນາງ, ແລະບັນດາກະສັດແຫ່ງໂລກໄດ້ລ່ວງປະເວນີກັບນາງ, ແລະພວກພໍ່ຄ້າຂອງແຜ່ນດິນໂລກໄດ້ຮັ່ງມີຂຶ້ນດ້ວຍຄວາມຟຸ່ມເຟືອຍຢ່າງລົ້ນເຫຼືອຂອງນາງ…. ຈົ່ງອອກມາຈາກນາງ, ປະຊາຊົນຂອງເຮົາເອີຍ, ເພື່ອພວກເຈົ້າຈະບໍ່ມີສ່ວນໃນບາບຂອງນາງ ແລະເພື່ອພວກເຈົ້າຈະບໍ່ໄດ້ຮັບໄພພິບັດຂອງນາງ: ເພາະວ່າບາບຂອງນາງໄດ້ສູງເຖິງສະຫວັນແລ້ວ, ແລະພຣະເຈົ້າໄດ້ຊົງລະນຶກເຖິງຄວາມອະທຳຂອງນາງ’ [ພຣະນິມິດ 18:2–5].”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“ຈົ່ງເອົາແຕ່ລະຂໍ້ໃນບົດນີ້ມາອ່ານ ແລະອ່ານມັນຢ່າງຮອບຄອບ, ໂດຍສະເພາະສອງຂໍ້ສຸດທ້າຍ: ‘ແລະແສງສະຫວ່າງແຫ່ງທຽນຈະບໍ່ສ່ອງໃນເຈົ້າອີກຕໍ່ໄປເລີຍ; ແລະສຽງຂອງເຈົ້າບ່າວ ແລະຂອງເຈົ້າສາວຈະບໍ່ໄດ້ຍິນໃນເຈົ້າອີກຕໍ່ໄປເລີຍ: ເພາະພໍ່ຄ້າຂອງເຈົ້າເປັນຜູ້ຍິ່ງໃຫຍ່ຂອງແຜ່ນດິນໂລກ; ເພາະບັນດາຊາດທັງປວງໄດ້ຖືກຫລອກລວງດ້ວຍມົນຄາຖາຂອງເຈົ້າ. ແລະໃນນາງໄດ້ພົບເລືອດຂອງພວກຜູ້ພະຍາກອນ, ແລະຂອງພວກທຳມະສັກສິດ, ແລະຂອງທຸກຄົນທີ່ຖືກສັງຫານເທິງແຜ່ນດິນໂລກ.’”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“ອຸປະມາເລື່ອງຍິງພົມຈັນສິບຄົນໄດ້ຖືກປະທານໂດຍພຣະຄຣິດເອງ, ແລະທຸກລາຍລະອຽດຄວນໄດ້ຮັບການສຶກສາຢ່າງຮອບຄອບ. ເວລາໜຶ່ງຈະມາເຖິງເມື່ອປະຕູຈະຖືກປິດ. ພວກເຮົາຖືກພັນລະນາວ່າເປັນດັ່ງຍິງພົມຈັນທີ່ສະຫລາດ ຫຼື ທີ່ໂງ່ເຂົາ. ໃນເວລານີ້ ພວກເຮົາຍັງບໍ່ອາດແຍກອອກໄດ້, ແລະກໍບໍ່ມີສິດອຳນາດທີ່ຈະກ່າວວ່າ ຜູ້ໃດສະຫລາດ ແລະ ຜູ້ໃດໂງ່ເຂົາ. ມີບາງຄົນທີ່ຍຶດຖືຄວາມຈິງໄວ້ໃນຄວາມອະທຳ, ແລະຄົນເຫຼົ່ານີ້ໃນພາຍນອກປາກົດຄ້າຍກັບຜູ້ສະຫລາດ.” Manuscript Releases, ເຫຼັ້ມ 16,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ເປັນຊາວແອດເວນຕິສທີ່ຈະຕ້ອງເອີ້ນຊາຍແລະຍິງທັງຫຼາຍໃຫ້ອອກມາຈາກບາບີໂລນໃນເວລາທີ່ກົດໝາຍວັນອາທິດອັນໃກ້ຈະມາເຖິງ, ພວກເຮົາ “ຖືກນຳສະເໜີໄວ້ວ່າເປັນໄດ້ທັງພວກພົມມະຈາຣີຜູ້ມີປັນຍາ ຫຼືພວກພົມມະຈາຣີຜູ້ໂງ່.” ຄະນະທີ່ໂຢຮັນໄດ້ເຫັນ “ຊຶ່ງຖືກແທນໂດຍພົມມະຈາຣີຜູ້ມີປັນຍາຫ້າຄົນ, ມີຕະກຽງຂອງເຂົາຈັດແຕ່ງດີແລະກຳລັງໄໝ້,” ຜູ້ທີ່ໂຢຮັນຍັງໄດ້ລະບຸຕໍ່ໄປວ່າເປັນຜູ້ທີ່ມີ “ຄວາມອົດທົນຂອງພວກວິສຸດ,” ແລະຜູ້ທີ່ “ຮັກສາພຣະບັນຍັດຂອງພຣະເຈົ້າ ແລະຄວາມເຊື່ອຂອງພຣະເຢຊູ” ນັ້ນ ຄືຄົນໜຶ່ງແສນສີ່ໝື່ນສີ່ພັນ ຜູ້ຊຶ່ງຈຳເປັນຕ້ອງຮັກສາພຣະບັນຍັດຂອງພຣະເຈົ້າ, ປະຕິບັດຄວາມເຊື່ອຂອງພຣະເຢຊູ, ແລະຮູ້ວ່າພວກເຂົາແມ່ນພົມມະຈາຣີໃນຄຳອຸປະມາຂອງມັດທາຍບົດທີສອງສິບຫ້າ. ບໍ່ພຽງແຕ່ພວກເຂົາຈຳເປັນຕ້ອງເຂົ້າໃຈວ່າພວກເຂົາເປັນໄດ້ທັງພົມມະຈາຣີຜູ້ມີປັນຍາ ຫຼືພົມມະຈາຣີຜູ້ໂງ່, ແຕ່ພວກເຂົາຍັງຕ້ອງຊ້ຳປະສົບການທີ່ດານີເອນໄດ້ແທນໄວ້ວ່າເປັນ “ການຖືກຊຳລະໃຫ້ບໍລິສຸດ, ຖືກເຮັດໃຫ້ຂາວ ແລະຖືກທົດລອງ.”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ແລະພວກເຂົາໄດ້ຮ້ອງເພງໜຶ່ງເໝືອນດັ່ງເພງໃໝ່ຢູ່ຕໍ່ໜ້າພະທີ່ນັ່ງ, ແລະຕໍ່ໜ້າສັດມີຊີວິດທັງສີ່, ແລະພວກຜູ້ເຖົ້າແກ່; ແລະບໍ່ມີຜູ້ໃດສາມາດຮຽນເພງນັ້ນໄດ້ ນອກຈາກຄົນຫນຶ່ງແສນສີ່ໝື່ນສີ່ພັນຄົນ, ຜູ້ທີ່ໄດ້ຖືກໄຖ່ອອກຈາກໂລກ. ເຫຼົ່ານີ້ແມ່ນຜູ້ທີ່ບໍ່ໄດ້ເປື້ອນເປິະກັບຜູ້ຍິງ; ເພາະພວກເຂົາເປັນພົມມະຈັນ. ເຫຼົ່ານີ້ແມ່ນຜູ້ທີ່ຕິດຕາມພຣະເມສານ້ອຍໄປທຸກບ່ອນທີ່ພຣະອົງສະເດັດໄປ. ຄົນເຫຼົ່ານີ້ໄດ້ຖືກໄຖ່ອອກຈາກທ່າມກາງມະນຸດ, ເປັນຜົນທໍາອິດຖວາຍແດ່ພຣະເຈົ້າແລະແດ່ພຣະເມສານ້ອຍ. ແລະໃນປາກຂອງພວກເຂົາບໍ່ພົບການຫລອກລວງໃດໆເລີຍ: ເພາະພວກເຂົາປາດຈາກຕໍາໜິຢູ່ຕໍ່ໜ້າພະທີ່ນັ່ງຂອງພຣະເຈົ້າ. ພຣະນິມິດ 14:3–5.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ຢ່າງໜ້ອຍມີຄວາມຈິງຫ້າປະການທີ່ຖືກແທນໄວ້ໃນດານີເອນບົດທີສິບສອງ, ຊຶ່ງເປັນຄວາມຈິງທີ່ກ່ຽວເນື່ອງກັບຂະບວນການມິນເລີໄຣທ໌ຂອງທູດສະຫວັນອົງທຳອິດ, ອັນຈະຖືກກ່າວຊ້ຳອີກ ແລະ ຈະຖືກເຂົ້າໃຈຢ່າງບໍລິບູນຍິ່ງຂຶ້ນໂດຍຂະບວນການຂອງຜູ້ໜຶ່ງແສນສີ່ໝື່ນສີ່ພັນ. ໜຶ່ງໃນຄວາມຈິງເຫຼົ່ານັ້ນຄືຂະບວນການຊຳລະໃຫ້ບໍລິສຸດສາມຂັ້ນຕອນ ທີ່ກ່ຽວພັນກັບຄຳອຸປະມາເລື່ອງພົມມະຈາຣີສິບຄົນ. ຄວາມຈິງປະການທຳອິດທີ່ William Miller ໄດ້ເຂົ້າໃຈໃນແງ່ຂອງເວລາພະຍາກອນ, ຄື “ເຈັດເທື່ອ,” ຂອງ Leviticus ຊາວຫົກ, ແລະ ຄວາມຈິງນັ້ນຖືກລະບຸໄວ້ໃນດານີເອນ 12, ແລະ ມັນແມ່ນຄວາມຈິງປະການທຳອິດໃນປະຫວັດສາດຂອງມິນເລີໄຣທ໌ທີ່ຖືກກ່າວເຖິງຢູ່ທີ່ນັ້ນ.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ແຕ່ທ່ານ, ໂອ ດານີເອນ, ຈົ່ງປິດຖ້ອຍຄຳເຫຼົ່ານີ້ໄວ້ ແລະປະທັບຕາໜັງສືນີ້ໄວ້ ຈົນເຖິງເວລາສຸດທ້າຍ: ຫຼາຍຄົນຈະແລ່ນໄປແລ່ນມາ, ແລະຄວາມຮູ້ຈະເພີ່ມພູນຂຶ້ນ. ແລ້ວຂ້ານ້ອຍຄືດານີເອນໄດ້ເບິ່ງ, ແລະເບິ່ງແມ, ມີອີກສອງຄົນຢືນຢູ່, ຄົນໜຶ່ງຢູ່ຝັ່ງແມ່ນ້ຳຂ້າງນີ້ ແລະອີກຄົນໜຶ່ງຢູ່ຝັ່ງແມ່ນ້ຳຂ້າງນັ້ນ. ແລະຄົນໜຶ່ງໄດ້ຖາມຊາຍຜູ້ນຸ່ງຫົ່ມຜ້າປ່ານ ຜູ້ຢູ່ເໜືອນ້ຳແຫ່ງແມ່ນ້ຳນັ້ນວ່າ, ອີກດົນປານໃດຈຶ່ງຈະເຖິງທີ່ສຸດຂອງບັນດາການອັດສະຈັນເຫຼົ່ານີ້? ແລະຂ້ານ້ອຍໄດ້ຍິນຊາຍຜູ້ນຸ່ງຫົ່ມຜ້າປ່ານ ຜູ້ຢູ່ເໜືອນ້ຳແຫ່ງແມ່ນ້ຳນັ້ນ ເມື່ອທ່ານໄດ້ຍົກມືຂວາແລະມືຊ້າຍຂຶ້ນສູ່ຟ້າສະຫວັນ ແລະສາບານໂດຍພຣະອົງຜູ້ຊົງພຣະຊົນຢູ່ເປັນນິດວ່າ ມັນຈະເປັນເວລາໜຶ່ງ, ສອງເວລາ, ແລະເຄິ່ງເວລາ; ແລະເມື່ອທ່ານໄດ້ທຳໃຫ້ກຳລັງຂອງປະຊາຊົນບໍລິສຸດແຕກກະຈາຍໄປສິ້ນແລ້ວ, ສິ່ງທັງປວງນີ້ກໍຈະສຳເລັດ. ແລະຂ້ານ້ອຍໄດ້ຍິນ, ແຕ່ບໍ່ເຂົ້າໃຈ: ແລ້ວຂ້ານ້ອຍຈຶ່ງທູນວ່າ, ໂອ ນາຍຂອງຂ້ານ້ອຍ, ຈຸດຈົບຂອງສິ່ງເຫຼົ່ານີ້ຈະເປັນຢ່າງໃດ? ແລະທ່ານໄດ້ກ່າວວ່າ, ຈົ່ງໄປຕາມທາງຂອງທ່ານ, ດານີເອນ: ເພາະຖ້ອຍຄຳເຫຼົ່ານັ້ນຖືກປິດໄວ້ແລະປະທັບຕາໄວ້ ຈົນເຖິງເວລາສຸດທ້າຍ. ຫຼາຍຄົນຈະໄດ້ຮັບການຊຳລະໃຫ້ບໍລິສຸດ, ແລະຖືກເຮັດໃຫ້ຂາວສະອາດ, ແລະຖືກທົດລອງ; ແຕ່ຄົນອະທຳຈະປະພຶດຄວາມອະທຳຕໍ່ໄປ: ແລະບໍ່ມີຄົນອະທຳຄົນໃດຈະເຂົ້າໃຈ; ແຕ່ຄົນມີປັນຍາຈະເຂົ້າໃຈ. ດານີເອນ 12:4–10.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ຂໍ້ຄວາມຕອນນີ້ເລີ່ມຕົ້ນດ້ວຍພຣະທໍາຂອງດານີເອນຖືກຜະນຶກໄວ້ຈົນເຖິງເວລາສຸດທ້າຍ, ແລະຂໍ້ຄວາມຕອນນັ້ນກໍສິ້ນສຸດລົງດ້ວຍພຣະທໍາຂອງດານີເອນຖືກຜະນຶກໄວ້ຈົນເຖິງເວລາສຸດທ້າຍ. ລະຫວ່າງການຜະນຶກຖ້ອຍຄໍາຂອງດານີເອນເທື່ອທໍາອິດແລະເທື່ອສຸດທ້າຍນັ້ນ, ພະຍານຄໍາສາບານຂອງ “ພຣະອົງຜູ້ຊົງພຣະຊົນຢູ່ເປັນນິດ” ແມ່ນວ່າ “ມັນຈະເປັນສໍາລັບຫນຶ່ງວາລະ, ສອງວາລະ, ແລະເຄິ່ງວາລະ; ແລະເມື່ອເຂົາໄດ້ກະທໍາໃຫ້ອໍານາດຂອງຊົນບໍລິສຸດແຕກກະຈາຍສໍາເລັດແລ້ວ, ສິ່ງທັງປວງເຫຼົ່ານີ້ຈະສໍາເລັດລົງ.”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ພຣະອົງຜູ້ຊຶ່ງໄດ້ປະທານຄຳພະຍານທີ່ສາບານນີ້ ຄືພຣະອົງຜູ້ຢູ່ເໜືອນ້ຳ ນຸ່ງຫົ່ມຜ້າປ່ານ. ດານີເອນໄດ້ເຫັນທູດສະຫວັນອົງໜຶ່ງຢູ່ຝັ່ງໜຶ່ງຂອງແມ່ນ້ຳຮິດເດເຄນ ແລະ ອີກອົງໜຶ່ງຢູ່ອີກຝັ່ງໜຶ່ງ ແລະ ທູດສະຫວັນອົງໜຶ່ງນັ້ນໄດ້ຖາມຄຳຖາມໜຶ່ງ ຊຶ່ງພຣະອົງຜູ້ຢູ່ເໜືອນ້ຳໄດ້ຕອບ. ຄຳຖາມນັ້ນຄື, “ອີກດົນປານໃດ?” ນີ້ແມ່ນສອງຄຳຄຳທຳອິດດຽວກັນຂອງຄຳຖາມທີ່ຖືກຖາມໃນຂໍ້ທີສິບສາມ ຂອງດານີເອນ ບົດທີແປດ.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ແລ້ວຂ້ານ້ອຍໄດ້ຍິນຜູ້ບໍລິສຸດອົງໜຶ່ງກ່າວຢູ່, ແລະຜູ້ບໍລິສຸດອີກອົງໜຶ່ງໄດ້ກ່າວແກ່ຜູ້ບໍລິສຸດອົງນັ້ນຜູ້ທີ່ກ່າວຢູ່ວ່າ, ນິມິດກ່ຽວກັບເຄື່ອງບູຊາປະຈຳວັນ ແລະການລະເມີດທີ່ນຳຄວາມຮ້າງເປົ່າມານັ້ນ ຈະຍາວນານເທົ່າໃດ, ຈຶ່ງຈະຍອມໃຫ້ທັງສະຖານບໍລິສຸດແລະກອງທັບຖືກຢຽບຍ່ຳຢູ່ພາຍໃຕ້ຕີນ? ແລະທ່ານໄດ້ກ່າວແກ່ຂ້ານ້ອຍວ່າ, ຈົນເຖິງສອງພັນສາມຮ້ອຍວັນ; ແລ້ວສະຖານບໍລິສຸດຈະຖືກຊຳລະໃຫ້ສະອາດ. ດານີເອນ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ໂຄງສ້າງແຫ່ງຄຳພະຍາກອນອັນດຽວກັນນັ້ນພົບໄດ້ໃນທັງສອງການສົນທະນາ ເວັ້ນແຕ່ວ່າໃນບົດທີແປດ ດານີເອນຢູ່ຂ້າງແມ່ນ້ຳອູໄລ ແລະບໍ່ແມ່ນແມ່ນ້ຳຮິດເດເກນ. ໃນບົດທີແປດ ທູດສະຫວັນອົງໜຶ່ງ (ໄພ່ພົນ) “ໄດ້ກ່າວແກ່ໄພ່ພົນອົງນັ້ນຜູ້ທີ່ໄດ້ເວົ້າວ່າ, ອີກດົນປານໃດ.” ຄຳພາສາເຮັບເຣີທີ່ແປວ່າ “ໄພ່ພົນອົງນັ້ນ” ຄືຄຳພາສາເຮັບເຣີ “Palmoni,” ມີຄວາມໝາຍວ່າ ຜູ້ນັບອັນອັດສະຈັນ ຫຼື ຜູ້ນັບຄວາມລັບ. ໃນບົດທີແປດ ພຣະເຢຊູ (ຜູ້ນັບອັນອັດສະຈັນ) ກຳລັງກ່າວຢູ່, ແລະ ໄພ່ພົນອີກອົງໜຶ່ງໄດ້ທູນຖາມພຣະເຢຊູ (ໄພ່ພົນອົງນັ້ນ) ວ່າ, “ອີກດົນປານໃດ.”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ໃນບົດທີສິບສອງ, ພຣະອົງຜູ້ຊຶ່ງກໍາລັງປະທັບຢືນຢູ່ເທິງນ້ໍາ ໄດ້ຖືກທູດສະຫວັນອົງໜຶ່ງ ຜູ້ຢູ່ທີ່ຝັ່ງຂ້າງໜຶ່ງຂອງແມ່ນ້ໍາ Hiddekel ຖາມວ່າ, “ອີກດົນປານໃດ.” ຂໍ້ຄວາມສອງຕອນນີ້ຈໍາເປັນຕ້ອງພິຈາລະນາຮ່ວມກັນ, ບັນທັດເທິງບັນທັດ. ຄໍາຖາມທໍາອິດໃນບົດທີແປດແມ່ນ, “ນິມິດກ່ຽວກັບການຢຽບຍ່ໍາພຣະວິຫານແລະກອງຊົນນັ້ນຈະຍາວນານປານໃດ, ຊຶ່ງສໍາເລັດລົງໃນເບື້ອງທໍາອິດໂດຍລັດທິນອກສາສະໜາ, ແລ້ວຕໍ່ມາໂດຍອໍານາດສັນຕະປາປາ?” ຄໍາຖາມໃນບົດທີສິບສອງແມ່ນ, “ຈະອີກດົນປານໃດຈຶ່ງຈະເຖິງວາລະສິ້ນສຸດຂອງການອັດສະຈັນເຫຼົ່ານີ້.” ແລ້ວຄໍາຕອບທີ່ຖືກສາບານຢືນຢັນກໍໄດ້ຖືກໃຫ້ໂດຍ Palmoni, ພຣະຜູ້ນັບຈໍານວນອັນມະຫັດສະຈັນ ຜູ້ຊຶ່ງນຸ່ງຫົ່ມຜ້າປ່ານ ແລະປະທັບຢືນຢູ່ເທິງນ້ໍາວ່າ, “ມັນຈະເປັນຕະຫຼອດເວລາໜຶ່ງ, ເວລາຫຼາຍ, ແລະເຄິ່ງເວລາໜຶ່ງ; ແລະເມື່ອລາວໄດ້ເຮັດໃຫ້ອໍານາດຂອງຊົນບໍລິສຸດກະຈັດກະຈາຍສໍາເລັດແລ້ວ, ສິ່ງທັງປວງເຫຼົ່ານີ້ຈະສໍາເລັດລົງ.”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ຄຳຖາມຂອງແມ່ນ້ຳອູໄລ ແລະ ແມ່ນ້ຳຮິດເດເກນ ແມ່ນວ່າ “ນິມິດເກື່ອງການກະຈັດກະຈາຍຂອງປະຊາຊົນຂອງພຣະເຈົ້າ ຊຶ່ງສຳເລັດລົງໂດຍລັດທິນອກສາສະໜາ ແລ້ວຕໍ່ມາໂດຍລັດທິສັນຕະປາປາ ເມື່ອພວກເຂົາຢຽບຍ່ຳສະຖານບໍລິສຸດ ແລະ ພົນໄພ່ ຈະດຳລົງຢູ່ອີກດົນປານໃດ?” ຄຳຕອບຄື ການຢຽບຍ່ຳນັ້ນສິ້ນສຸດໃນປີ 1798 ເມື່ອພະລາກິດຂອງ Palmoni ໃນການຍົກຕັ້ງພຣະວິຫານ Millerite ເລີ່ມຕົ້ນ ແລະ ຈາກນັ້ນກໍສິ້ນສຸດລົງອີກສີ່ສິບຫົກປີຕໍ່ມາ ໃນປີ 1844 ເມື່ອສະຖານບໍລິສຸດຈະຕ້ອງຖືກຊຳລະ.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ໃນບົດທີສິບສອງ ດານີເອນໄດ້ຍິນການສົນທະນານັ້ນ, “ແຕ່ຂ້າພະເຈົ້າບໍ່ເຂົ້າໃຈ.” ດານີເອນໄດ້ສະແດງຄວາມປາຖະໜາທີ່ຈະເຂົ້າໃຈ ດັ່ງທີ່ຖືກແທນໄວ້ໂດຍການທີ່ທ່ານທູນຖາມພຣະຄຣິດວ່າ, “ຂ້າແດ່ອົງພຣະຜູ້ເປັນເຈົ້າຂອງຂ້ານ້ອຍ, ບັ້ນປາຍຂອງສິ່ງເຫຼົ່ານີ້ຈະເປັນຢ່າງໃດ?” ການສະແດງຄວາມປາຖະໜາທີ່ຈະເຂົ້າໃຈຂອງທ່ານ ໄດ້ເປັນຕົວແທນແຫ່ງຄວາມປາຖະໜາຂອງພວກພົມມະຈາຣີທີ່ສະຫຼາດທັງຫຼາຍທີ່ຈະເຂົ້າໃຈ ເພາະວ່າບົດສົນທະນາທັງໝົດນັ້ນໄດ້ຖືກວາງໄວ້ລະຫວ່າງການອ້າງເຖິງສອງຄັ້ງກ່ຽວກັບການທີ່ພຣະທຳຂອງດານີເອນຖືກຜະນຶກໄວ້ຈົນເຖິງເວລາສຸດທ້າຍ. ດານີເອນເປັນຕົວແທນແຫ່ງຄວາມປາຖະໜາທີ່ຖືກວາງໄວ້ເທິງ William Miller ໃຫ້ເຂົ້າໃຈຄວາມຈິງທີ່ໄດ້ຖືກເປີດຜະນຶກໃນປີ 1798, ແລະຄວາມຈິງປະການທໍາອິດທີ່ທ່ານຖືກນຳໃຫ້ຮັບຮູ້ນັ້ນ ຄືການຢຽບຍ່ຳລົງເທິງພຣະວິຫານ ແລະກອງທັບ, ທຳອິດໂດຍຄວາມເຊື່ອນອກສາສະໜາ ແລະຕໍ່ມາໂດຍອຳນາດສັນຕະປາປາ ໃນຊ່ວງເວລາທີ່ອຳນາດຂອງພວກໄພ່ພົນຖືກກະຈາຍໄປ ຕາມການສຳເລັດຂອງ “ເຈັດເທື່ອ,” ໃນ Leviticus ບົດທີຊາວຫົກ.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ຄວາມປາຖະໜາຂອງ Miller ທີ່ຈະຮູ້ຄວາມຈິງ ໄດ້ຖືກເປັນຕົວແທນໂດຍຄວາມປາຖະໜາຂອງ Daniel, ແຕ່ຄວາມເຂົ້າໃຈຂອງ Miller ຍັງບໍ່ສົມບູນ. Daniel ເປັນຕົວແທນແຫ່ງຄວາມປາຖະໜາຂອງ Miller, ແລະ Belteshazzar ເປັນຕົວແທນແຫ່ງຜູ້ທີ່ມີຄວາມເຂົ້າໃຈຢ່າງສົມບູນໃນເລື່ອງນັ້ນແລະໃນນິມິດ. ມີຢ່າງນ້ອຍຫ້າຄວາມຈິງອັນສຳຄັນທີ່ເປັນສ່ວນໜຶ່ງຂອງປະສົບການຂອງພວກ Millerites ໃນບົດທີສິບສອງຂອງ Daniel, ຊຶ່ງຈະພົບຄູ່ຂະໜານທີ່ສອດຄ່ອງກັນໃນປະຫວັດສາດຂອງຄົນໜຶ່ງແສນສີ່ໝື່ນສີ່ພັນ. ປະການໜຶ່ງຄື ພວກເຂົາໄດ້ປະຕິບັດແລະເຂົ້າໃຈວ່າ ພວກເຂົາກຳລັງປະຕິບັດອຸປະມາເລື່ອງພົມມະຈາລີສິບຄົນ ພ້ອມດ້ວຍຂະບວນການທົດສອບສາມຂັ້ນຂອງມັນ, ແລະອີກປະການໜຶ່ງຄື ພວກເຂົາເຂົ້າໃຈຫີນຮາກຖານຂອງ “ເຈັດເທື່ອ” ໃນ Leviticus ບົດທີຊາວຫົກ.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ພວກເຮົາຈະດຳເນີນການສຶກສານີ້ຕໍ່ໄປໃນບົດຄວາມຕໍ່ໄປຂອງພວກເຮົາ.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“ແລ້ວອານາຈັກແຫ່ງສະຫວັນຈະເປັນດັ່ງພົມມະຈາຣີສິບຄົນ ຜູ້ໄດ້ເອົາຕະກຽງຂອງຕົນ ແລະອອກໄປຕ້ອນຮັບເຈົ້າບ່າວ. ໃນພວກນັ້ນຫ້າຄົນມີປັນຍາ ແລະອີກຫ້າຄົນໂງ່. ຝ່າຍພວກທີ່ໂງ່ນັ້ນ ໄດ້ເອົາຕະກຽງຂອງຕົນໄປ ແຕ່ບໍ່ໄດ້ເອົານ້ຳມັນໄປນຳ; ແຕ່ພວກທີ່ມີປັນຍາໄດ້ເອົານ້ຳມັນໃສ່ພາຊະນະຂອງຕົນ ຄຽງກັບຕະກຽງ. ເມື່ອເຈົ້າບ່າວຊັກຊ້າຢູ່ ພວກນາງທັງໝົດກໍພາກັນງ່ວງນອນ ແລະຫຼັບໄປ. ແຕ່ພໍຮອດທ່ຽງຄືນ ກໍມີສຽງຮ້ອງຂຶ້ນວ່າ, ເບິ່ງແມ, ເຈົ້າບ່າວກຳລັງມາ; ຈົ່ງອອກໄປຕ້ອນຮັບທ່ານ. ເມື່ອນັ້ນພົມມະຈາຣີທັງໝົດນັ້ນກໍລຸກຂຶ້ນ ແລະຈັດຕະກຽງຂອງຕົນ. ພວກທີ່ໂງ່ຈຶ່ງເວົ້າກັບພວກທີ່ມີປັນຍາວ່າ, ຂໍແບ່ງນ້ຳມັນຂອງພວກທ່ານໃຫ້ພວກຂ້ານ້ອຍແດ່, ເພາະຕະກຽງຂອງພວກຂ້ານ້ອຍກຳລັງມອດ. ແຕ່ພວກທີ່ມີປັນຍາຕອບວ່າ, ບໍ່ໄດ້ດອກ, ຢ້ານວ່າຈະບໍ່ພໍສຳລັບພວກຂ້ານ້ອຍແລະພວກທ່ານ; ແຕ່ຈົ່ງໄປຫາພວກຂາຍ ແລະຊື້ເອົາເອງເຖີດ. ໃນຂະນະທີ່ພວກນາງໄປຊື້ນັ້ນ ເຈົ້າບ່າວກໍມາເຖິງ; ແລະພວກທີ່ພ້ອມແລ້ວກໍໄດ້ເຂົ້າໄປກັບທ່ານໃນງານມົງຄຸນສົມຣົດ; ແລະປະຕູກໍຖືກປິດ. ຕໍ່ມາພົມມະຈາຣີອີກພວກໜຶ່ງກໍມາ ແລະເວົ້າວ່າ, ພຣະອົງເຈົ້າ, ພຣະອົງເຈົ້າ, ຂໍເປີດໃຫ້ພວກຂ້ານ້ອຍແດ່. ແຕ່ທ່ານຕອບວ່າ, ເຮົາບອກຄວາມຈິງແກ່ພວກເຈົ້າວ່າ, ເຮົາບໍ່ຮູ້ຈັກພວກເຈົ້າ. ເຫດສະນັ້ນ ຈົ່ງເຝົ້າລະວັງໄວ້ ເພາະພວກເຈົ້າບໍ່ຮູ້ທັງວັນ ຫຼືຊົ່ວໂມງທີ່ບຸດມະນຸດຈະມາ.”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“ໃນບັດນີ້ ພວກເຮົາກຳລັງດຳລົງຊີວິດຢູ່ໃນເວລາທີ່ອັນຕະລາຍທີ່ສຸດ ແລະ ບໍ່ຄວນມີຜູ້ໃດໃນພວກເຮົາຊັກຊ້າໃນການສະແຫວງຫາການຕຽມພ້ອມສຳລັບການສະເດັດມາຂອງພຣະຄຣິດ. ຢ່າໃຫ້ຜູ້ໃດດຳເນີນຕາມແບບຢ່າງຂອງພວກພົມມາຣີທີ່ໂງ່ຈ້າ ແລະ ຄິດວ່າຈະປອດໄພທີ່ຈະລໍຖ້າຈົນກວ່າວິກິດຈະມາເຖິງ ກ່ອນຈະໄດ້ຮັບການຕຽມພ້ອມໃນດ້ານອຸປະນິໄສເພື່ອຢືນຢັດໄດ້ໃນເວລານັ້ນ. ມັນຈະສາຍເກີນໄປທີ່ຈະສະແຫວງຫາຄວາມຊອບທຳຂອງພຣະຄຣິດ ເມື່ອແຂກຖືກເຊີນເຂົ້າມາແລະຖືກກວດສອບ. ບັດນີ້ແມ່ນເວລາທີ່ຈະສວມໃສ່ຄວາມຊອບທຳຂອງພຣະຄຣິດ,—ເຄື່ອງນຸ່ງງານມົງຄຸນທີ່ຈະເໝາະສົມໃຫ້ທ່ານເຂົ້າຮ່ວມໃນງານລ້ຽງສົມຣົດຂອງພຣະເມສານ້ອຍ. ໃນຄຳອຸປະມານັ້ນ ພວກພົມມາຣີທີ່ໂງ່ຈ້າຖືກພັນລະນາວ່າໄດ້ອ້ອນວອນຂໍນ້ຳມັນ ແລະ ບໍ່ໄດ້ຮັບຕາມທີ່ຂໍ. ນີ້ເປັນສັນຍະລັກຂອງຜູ້ທີ່ບໍ່ໄດ້ຕຽມຕົນເອງໂດຍການພັດທະນາອຸປະນິໄສໃຫ້ສາມາດຢືນຢັດໄດ້ໃນເວລາແຫ່ງວິກິດ. ມັນເໝືອນດັ່ງວ່າພວກເຂົາໄປຫາເພື່ອນບ້ານຂອງຕົນ ແລະ ກ່າວວ່າ, ຂໍໃຫ້ອຸປະນິໄສຂອງທ່ານແກ່ຂ້ອຍ, ບໍ່ດັ່ງນັ້ນຂ້ອຍຈະພິນາດ. ບັນດາຜູ້ທີ່ມີປັນຍາບໍ່ອາດຈະແບ່ງປັນນ້ຳມັນຂອງຕົນໃຫ້ແກ່ຕະກຽງທີ່ກຳລັງກະພິບລິບຫຼີ່ຂອງພວກພົມມາຣີທີ່ໂງ່ຈ້າ. ອຸປະນິໄສບໍ່ສາມາດໂອນຖ່າຍໄດ້. ມັນບໍ່ແມ່ນສິ່ງທີ່ຈະຊື້ຫຼືຂາຍໄດ້; ມັນເປັນສິ່ງທີ່ຕ້ອງໄດ້ຮັບມາ. ອົງພຣະຜູ້ເປັນເຈົ້າໄດ້ປະທານໂອກາດແກ່ແຕ່ລະບຸກຄົນໃຫ້ໄດ້ຮັບອຸປະນິໄສທີ່ຊອບທຳ ຕະຫຼອດຊົ່ວໂມງແຫ່ງການທົດລອງ; ແຕ່ພຣະອົງບໍ່ໄດ້ຈັດຕຽມວິທີໃດໄວ້ ທີ່ຕົວແທນມະນຸດຄົນໜຶ່ງຈະສາມາດຖ່າຍທອດອຸປະນິໄສໃຫ້ແກ່ອີກຄົນໜຶ່ງ ຊຶ່ງຕົນໄດ້ພັດທະນາມາໂດຍການຜ່ານປະສົບການອັນຫນັກໜ່ວງ, ໂດຍການຮ່ຳຮຽນບົດຮຽນຈາກພຣະອາຈານຜູ້ຍິ່ງໃຫຍ່, ເພື່ອລາວຈະສາມາດສຳແດງຄວາມອົດທົນພາຍໃຕ້ການທົດລອງ, ແລະ ຝຶກໃຊ້ຄວາມເຊື່ອ ເພື່ອລາວຈະສາມາດຍ້າຍພູເຂົາແຫ່ງຄວາມເປັນໄປບໍ່ໄດ້. ການຖ່າຍທອດກິ່ນຫອມແຫ່ງຄວາມຮັກ,—ການມອບຄວາມອ່ອນໂຍນ, ຄວາມສຸຂຸມຮອບຄອບ, ແລະ ຄວາມພາກພຽນໃຫ້ແກ່ອີກຄົນໜຶ່ງ,—ເປັນສິ່ງທີ່ບໍ່ອາດເປັນໄປໄດ້. ມັນເປັນໄປບໍ່ໄດ້ທີ່ຫົວໃຈມະນຸດດວງໜຶ່ງຈະຫຼັ່ງເທຄວາມຮັກຂອງພຣະເຈົ້າແລະຂອງມະນຸດຊາດເຂົ້າໄປໃນອີກດວງໜຶ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“ແຕ່ວ່າວັນນັ້ນກຳລັງຈະມາ ແລະຢູ່ໃກ້ເຮົາເຂົ້າມາທຸກຂະນະ ເມື່ອທຸກໆດ້ານຂອງອຸປະນິໄສຈະຖືກເປີດເຜີຍໂດຍການລໍ້ລວງພິເສດ. ຜູ້ທີ່ຍັງຄົງສັດຊື່ຕໍ່ຫຼັກການ ຜູ້ທີ່ໃຊ້ຄວາມເຊື່ອຈົນເຖິງທີ່ສຸດ ຈະເປັນຜູ້ທີ່ໄດ້ພິສູດຕົນວ່າສັດຊື່ພາຍໃຕ້ການທົດສອບແລະການລອງໃຈໃນຊົ່ວໂມງກ່ອນໜ້າແຫ່ງເວລາແຫ່ງການທົດສອບຂອງພວກເຂົາ ແລະໄດ້ຫຼໍ່ຫຼອມອຸປະນິໄສຕາມແບບຢ່າງແຫ່ງພຣະຄຣິດ. ຈະເປັນຜູ້ທີ່ໄດ້ສ້າງສາຍສຳພັນອັນໃກ້ຊິດກັບພຣະຄຣິດ ຜູ້ຊຶ່ງໂດຍຜ່ານພຣະປັນຍາແລະພຣະຄຸນຂອງພຣະອົງ ໄດ້ມີສ່ວນໃນພຣະທຳມະຊາດຂອງພຣະເຈົ້າ. ແຕ່ບໍ່ມີມະນຸດຄົນໃດສາມາດມອບຄວາມອຸທິດແຫ່ງໃຈ ແລະຄຸນລັກສະນະອັນສູງສົ່ງແຫ່ງຈິດໃຈໃຫ້ແກ່ອີກຄົນໜຶ່ງ ຫຼືຈັດຫາພະລັງອຳນາດທາງສິນທຳເພື່ອຊົດເຊີຍຄວາມບົກພ່ອງຂອງເຂົາ. ພວກເຮົາແຕ່ລະຄົນສາມາດກະທຳຫຼາຍຢ່າງເພື່ອກັນແລະກັນໄດ້ ໂດຍການຍົກແບບຢ່າງອັນເໝືອນພຣະຄຣິດໃຫ້ແກ່ມະນຸດ ດັ່ງນັ້ນຈຶ່ງມີອິດທິພົນເໜືອພວກເຂົາໃຫ້ໄປຫາພຣະຄຣິດ ເພື່ອຮັບຄວາມຊອບທຳ ຊຶ່ງຖ້າປາດສະຈາກສິ່ງນີ້ແລ້ວ ພວກເຂົາຈະຢືນຢູ່ໃນການພິພາກສາບໍ່ໄດ້. ມະນຸດຄວນພິຈາລະນາເລື່ອງສຳຄັນແຫ່ງການສ້າງອຸປະນິໄສດ້ວຍການອະທິຖານ ແລະຫຼໍ່ຫຼອມອຸປະນິໄສຂອງຕົນຕາມແບບຢ່າງອັນຊົງສະຖິດ.” The Youth Instructor, January 16, 1896.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ເລກທີໜຶ່ງຮ້ອຍຫ້າສິບຫ້າ</dc:title>
  <dc:subject>ການເປີດເຜີຍນິມິດສຸດທ້າຍຂອງດານີເອນ: ການເດີນທາງຄຽງຄູ່ຂອງພວກຍິງພົມມະຈັນຜູ້ມີປັນຍາ</dc:subject>
  <dc:creator>Jeff Pippenger</dc:creator>
  <cp:keywords/>
  <dc:description>Generated by ArticleDigger from daniel\155_daniel.json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