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ເລກທີໜຶ່ງຮ້ອຍຫ້າສິບແປດ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ເປີດເຜີຍນິມິດ: ການເຂົ້າໃຈເຖິງວັນແຫ່ງການໂສກເສົ້າໃນພຣະທຳດານີເອນ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ໃນປີທີສາມແຫ່ງລາຊະການຂອງກະສັດຊີຣັດແຫ່ງເປີເຊຍ ໄດ້ມີພຣະດຳລັດໜຶ່ງຖືກເປີດເຜີຍແກ່ດານີເອນ, ຜູ້ຊຶ່ງຖືກເອີ້ນຊື່ວ່າ ເບນເທຊັດຊາ; ແລະພຣະດຳລັດນັ້ນເປັນຄວາມຈິງ, ແຕ່ເວລາທີ່ກຳນົດໄວ້ນັ້ນຍາວນານ; ແລະທ່ານໄດ້ເຂົ້າໃຈພຣະດຳລັດນັ້ນ, ແລະມີຄວາມເຂົ້າໃຈໃນນິມິດນັ້ນ. ໃນວັນເຫຼົ່ານັ້ນ ຂ້ານ້ອຍ ດານີເອນ ກຳລັງໄວ້ທຸກຢູ່ຕະຫຼອດສາມອາທິດເຕັມ. ຂ້ານ້ອຍບໍ່ໄດ້ກິນອາຫານອັນໂອຊາ, ບໍ່ມີຊີ້ນຫຼືເຫຼົ້າເຂົ້າປາກຂອງຂ້ານ້ອຍ, ແລະຂ້ານ້ອຍກໍບໍ່ໄດ້ຊະໂລມນ້ຳມັນໃສ່ຕົນເອງເລີຍ, ຈົນກວ່າສາມອາທິດເຕັມຈະຄົບຖ້ວນ. ແລະໃນວັນທີຊາວສີ່ແຫ່ງເດືອນທຳອິດ, ເມື່ອຂ້ານ້ອຍຢູ່ຂ້າງແມ່ນ້ຳໃຫຍ່, ຊຶ່ງຄື ຮິດເດເກນ. ດານີເອນ 10:1–4.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ໃນຊ່ວງສາມມື້ເຄິ່ງອັນເປັນເຊິງສັນຍະລັກໃນພຣະນິມິດ ບົດທີ 11, ເມື່ອພະຍານທັງສອງນອນຕາຍຢູ່ໃນຖະໜົນ, “ສິ່ງ” ໜຶ່ງຖືກເປີດເຜີຍແກ່ Belteshazzar. ກ່ອນໜ້ານັ້ນ ທ່ານໄດ້ເຂົ້າໃຈ “ນິມິດ” (mareh) ຢູ່ແລ້ວ, ເພາະໃນບົດທີ 9, Gabriel ໄດ້ມາກ່ອນແລ້ວ ແລະໄດ້ໃຫ້ທ່ານເຂົ້າໃຈນິມິດນັ້ນ.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ແມ່ນແລ້ວ, ໃນຂະນະທີ່ຂ້າພະເຈົ້າຍັງກໍາລັງເວົ້າອະທິຖານຢູ່ນັ້ນ, ຄືຊາຍຜູ້ນັ້ນຊື່ ກາບຣີເອນ, ຜູ້ທີ່ຂ້າພະເຈົ້າເຄີຍເຫັນໃນນິມິດຕັ້ງແຕ່ຕອນຕົ້ນ, ຖືກໃຊ້ໃຫ້ບິນມາຢ່າງວ່ອງໄວ, ມາແຕະຕ້ອງຂ້າພະເຈົ້າໃນເວລາປະມານເວລາຖວາຍບູຊາຕອນແລງ. ແລະທ່ານໄດ້ແຈ້ງແກ່ຂ້າພະເຈົ້າ, ໄດ້ເວົ້າກັບຂ້າພະເຈົ້າ, ແລະກ່າວວ່າ, ໂອ ດານີເອນ, ບັດນີ້ຂ້າພະເຈົ້າໄດ້ອອກມາແລ້ວເພື່ອປະທານປັນຍາແລະຄວາມເຂົ້າໃຈແກ່ທ່ານ. ຕັ້ງແຕ່ເມື່ອເລີ່ມຄໍາວິງວອນຂອງທ່ານ, ພຣະບັນຊາກໍໄດ້ອອກໄປ, ແລະຂ້າພະເຈົ້າໄດ້ມາເພື່ອສະແດງແກ່ທ່ານ; ເພາະວ່າທ່ານເປັນຜູ້ທີ່ໄດ້ຮັບຄວາມຮັກຢ່າງຍິ່ງ: ເຫດສະນັ້ນ ຈົ່ງເຂົ້າໃຈເລື່ອງນັ້ນ ແລະໃຫ້ພິຈາລະນານິມິດນັ້ນ. ດານີເອນ 9:21–23.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“ບຸລຸດຊື່ກາບຣີເອນ, ຜູ້ທີ່” ດານີເອນ “ໄດ້ເຫັນໃນນິມິດແຕ່ຕົ້ນ,” ນັ້ນກໍາລັງອ້າງເຖິງ “chazon,” ຄືນິມິດແຫ່ງປະຫວັດສາດຄໍາພະຍາກອນ, ຊຶ່ງໝາຍເຖິງການທີ່ກາບຣີເອນໄດ້ອະທິບາຍນິມິດເກືອບກັບບັນດາອານາຈັກໃນຄໍາພະຍາກອນພຣະຄຳພີໃຫ້ແກ່ດານີເອນໃນບົດທີແປດ. ແຕ່ “ນິມິດ” ທີ່ດານີເອນຈະຕ້ອງພິຈາລະນາໃນບົດທີເກົ້ານັ້ນ ແມ່ນ “mareh,” ຄືນິມິດແຫ່ງການປາກົດ. ຈາກນັ້ນ ກາບຣີເອນກໍໄດ້ໃຫ້ການແຈກແຈງທາງປະຫວັດສາດຂອງຄໍາພະຍາກອນສອງພັນສາມຮ້ອຍປີແກ່ດານີເອນ.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ບົດທີເກົ້າ ໄດ້ສຳເລັດຄົບຖ້ວນໃນປີທຳອິດແຫ່ງລັດຖະການຂອງດາຣິອັດ. ເມື່ອເບນເທຊັດຊາຣ໌ກ່າວວ່າ ລາວ “ໄດ້ເຂົ້າໃຈນິມິດ,” ໃນ “ປີທີສາມຂອງກະສັດໄຊຣັດ,” ລາວໄດ້ເຂົ້າໃຈ “mareh,” ນິມິດນັ້ນມາແລ້ວເປັນເວລາສອງປີ. ສິ່ງທີ່ເບນເທຊັດຊາຣ໌ໄດ້ເຂົ້າໃຈໃນ “ວັນເຫຼົ່ານັ້ນ” ແຫ່ງການໄວ້ທຸກ ແມ່ນ “ສິ່ງນັ້ນ,” ຊຶ່ງຄືຄຳພາສາເຮັບເຣີ “dabar,” ແລະມັນຍາວນານ, ເພາະເວລາທີ່ກຳນົດໄວ້ນັ້ນຄືສອງພັນຫ້າຮ້ອຍຊາວປີ.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ດານີເອນໄດ້ເຂົ້າໃຈບາງສ່ວນຂອງ “ສິ່ງນັ້ນ” ແລ້ວ, ເພາະທ່ານກຳລັງປະຕິບັດຄຳອະທິຖານຕາມພຣະບັນຍັດເລວີວິນັຍ ບົດ 26 ໃນບົດທີ 9, ແລະນັ້ນຄືຄຳອະທິຖານຂອງ “ສິ່ງນັ້ນ.” ມີແສງສະຫວ່າງເພີ່ມຂຶ້ນເກືອບເຖິງເລື່ອງ “ເຈັດເທື່ອ,” ຊຶ່ງເບນເທຊາຊາໄດ້ເຂົ້າໃຈໃນລະຫວ່າງຊາວເອັດວັນແຫ່ງການໄວ້ທຸກ, ແລະການເພີ່ມແສງສະຫວ່າງເທິງ “ເຈັດເທື່ອ” ໃນຊ່ວງວັນແຫ່ງການໄວ້ທຸກເຫຼົ່ານັ້ນ ເປັນຕົວແທນແບບພະຍາກອນຂອງການເພີ່ມແສງສະຫວ່າງເທິງ “ເຈັດເທື່ອ” ໃນປີ 1856. ພວກມິນເລີໄຣຕ໌ກໍໄດ້ຮູ້ເຖິງ “ເຈັດເທື່ອ” ມາກ່ອນແລ້ວເຊັ່ນກັນ, ເພາະພວກເຂົາໄດ້ປະກາດມັນແລ້ວ, ແຕ່ມີແສງສະຫວ່າງທີ່ເພີ່ມເຂົ້າມາ ຊຶ່ງຈະທົດສອບພວກເຂົາໃນຈຸດພິເສດແຫ່ງປະຫວັດສາດຂອງພວກເຂົາ ເມື່ອພວກເຂົາປ່ຽນຜ່ານຈາກຂະບວນການຟີລາເດນເຟຍໄປສູ່ຂະບວນການລາໂອດີເກຍ.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ວັນເວລາແຫ່ງການໄວ້ທຸກຂອງເບລເຕຊັດຊາ ສອດຄ້ອງຄຽງຂະໜານກັບປະຫວັດສາດແຫ່ງຄຳພະຍາກອນໃນເວລາທີ່ຂະບວນການຟີລາເດນເຟຍໄດ້ປ່ຽນຜ່ານໄປສູ່ຂະບວນການລາໂອດີເຊຍໃນປີ 1856, ແລະຕໍ່ມາສູ່ຄຣິດຕະຈັກແອດເວນຕິສລາໂອດີເຊຍໃນປີ 1863. ທັງປະຫວັດຂອງເບລເຕຊັດຊາ ແລະຂອງມິນເລີໄລທ໌ ທີ່ກ່ຽວກັບແສງສະຫວ່າງອັນເພີ່ມພູນເທິງ “ເຈັດເວລາ,” ສອດຄ້ອງກັບການປ່ຽນຜ່ານຂອງຂະບວນການລາໂອດີເຊຍຂອງທູດສະຫວັນອົງທີສາມ ໄປສູ່ຂະບວນການຟີລາເດນເຟຍຂອງຜູ້ໜຶ່ງແສນສີ່ໝື່ນສີ່ພັນ, ແລະໃນວັນເວລາແຫ່ງການໄວ້ທຸກ ຊຶ່ງເປັນເວລາແຫ່ງການຊັກຊ້າ ເມື່ອແສງສະຫວ່າງອັນເພີ່ມພູນເທິງ “ເຈັດເວລາ,” ຈະຖືກເປີດເຜີຍ.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ເບນເທຊັດຊາ ເປັນຕົວແທນທັງຜູ້ສົ່ງຂ່າວ ແລະ ຂະບວນການ. ໃນວັນແຫ່ງການໄວ້ທຸກຂອງລາວ ຜູ້ສົ່ງຂ່າວຈະຕ້ອງເຂົ້າໃຈ “ສິ່ງນັ້ນ,” ຊຶ່ງຄື ຄວາມຈິງ, ແລະ ຕໍ່ຈາກນັ້ນລາວຈະຕ້ອງນຳສະເໜີ “ສິ່ງນັ້ນ” ແກ່ຂະບວນການໜຶ່ງ ເມື່ອມີຄາເອນຟື້ນຄືນພະຍານທັງສອງໃນປີ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ຄຳພາສາເຮັບເຣີ “mareh” (ນິມິດແຫ່ງການປະກົດຂອງພຣະຄຣິດ) ຊຶ່ງໃນຂໍ້ທີໜຶ່ງໄດ້ລະບຸວ່າ ດານີເອນເຂົ້າໃຈນັ້ນ ໄດ້ຖືກນຳສະເໜີສີ່ເທື່ອໃນນິມິດສຸດທ້າຍຂອງດານີເອນ. ສອງເທື່ອມັນຖືກແປວ່າ “ນິມິດ,” ແລະ ອີກສອງເທື່ອຖືກແປວ່າ “ການປະກົດ.” ເທື່ອທຳອິດທີ່ດານີເອນໃຊ້ຄຳນີ້ໃນຂໍ້ທີໜຶ່ງ ທ່ານກຳລັງລະບຸວ່າທ່ານເຂົ້າໃຈ “ນິມິດ” ນັ້ນ, ແຕ່ການອ້າງອີງອີກສາມແຫ່ງນັ້ນລະບຸເຖິງການທີ່ດານີເອນໄດ້ປະສົບນິມິດນັ້ນ. ໃນຂໍ້ທີຫົກ ພັກພຣະພັກຂອງພຣະຄຣິດເປັນ “ດັ່ງ ‘ການປະກົດ’ ຂອງຟ້າແມບ.”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ແລະໃນວັນທີຊາວສີ່ແຫ່ງເດືອນທຳອິດ ເມື່ອຂ້າພະເຈົ້າຢູ່ຂ້າງແມ່ນ້ຳໃຫຍ່ ຊຶ່ງແມ່ນຮິດເດເຄນ; ແລ້ວຂ້າພະເຈົ້າກໍຍົກຕາຂອງຕົນຂຶ້ນເບິ່ງ ແລະ ເບິ່ງແມ, ມີຊາຍຜູ້ໜຶ່ງນຸ່ງຫົ່ມຜ້າປ່ານ ແອວຂອງທ່ານຄາດດ້ວຍຄຳບໍລິສຸດແຫ່ງອຸຟາດ: ກາຍຂອງທ່ານກໍຄ້າຍດັ່ງເບຣິນ ແລະ ໃບໜ້າຂອງທ່ານດັ່ງປະກາຍແຫ່ງຟ້າແລບ ຕາຂອງທ່ານດັ່ງຕະກຽງໄຟ ແຂນ ແລະ ຕີນຂອງທ່ານມີສີດັ່ງທອງສຳຣິດທີ່ຂັດເງົາແລ້ວ ແລະ ສຽງຖ້ອຍຄຳຂອງທ່ານດັ່ງສຽງຂອງຝູງຊົນເປັນອັນຫຼາຍ. ແລະຂ້າພະເຈົ້າ ດານີເອນ ຜູ້ດຽວໄດ້ເຫັນນິມິດນັ້ນ: ເພາະຄົນທັງຫຼາຍທີ່ຢູ່ກັບຂ້າພະເຈົ້າບໍ່ໄດ້ເຫັນນິມິດນັ້ນ; ແຕ່ຄວາມສັ່ນສະເທືອນອັນໃຫຍ່ຫຼວງໄດ້ຕົກໃສ່ເຂົາທັງຫຼາຍ ຈົນເຂົາໄດ້ໜີໄປຊ່ອນຕົວ. ດັ່ງນັ້ນຂ້າພະເຈົ້າຈຶ່ງຖືກປະໄວ້ຕາມລຳພັງ ແລະ ໄດ້ເຫັນນິມິດອັນຍິ່ງໃຫຍ່ນີ້ ແລະ ບໍ່ມີເຫຼືອແຮງກຳລັງໃນຂ້າພະເຈົ້າເລີຍ: ເພາະຄວາມງາມສະງ່າຂອງຂ້າພະເຈົ້າໄດ້ກັບກາຍໃນຕົວຂ້າພະເຈົ້າເປັນຄວາມເສື່ອມໂຊມ ແລະ ຂ້າພະເຈົ້າກໍບໍ່ເຫຼືອແຮງກຳລັງເລີຍ. ດານີເອນ 10:4–8.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ຍັງມີຄຳພາສາເຮັບເຣີອີກຄຳໜຶ່ງທີ່ຖືກແປວ່າ “ນິມິດ,” ຊຶ່ງພວກເຮົາຈະກ່າວເຖິງພາຍຫຼັງຈາກໄດ້ນຳສະເໜີລັກສະນະບາງປະການຂອງຄຳພາສາເຮັບເຣີ “mareh.” ໃນຂໍ້ພຣະຄຳກ່ອນໜ້ານີ້ ຄຳວ່າ “ຮູບລັກສະນະ” ກໍຄືຄຳພາສາເຮັບເຣີ “mareh.” ຄຳດຽວກັນນີ້ຖືກແປວ່າ “ນິມິດ” ໃນຂໍ້ສິບຫົກ. ໃນຂໍ້ສິບຫົກນັ້ນ ນິມິດແຫ່ງພຣະຄຣິດໄດ້ເຮັດໃຫ້ດານີເອນເຕັມໄປດ້ວຍຄວາມໂສກເສົ້າ.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ຈົ່ງເບິ່ງເຖີດ, ຜູ້ໜຶ່ງທີ່ມີຮູບລັກສະນະຄ້າຍກັບບຸດແຫ່ງມະນຸດໄດ້ແຕະຕ້ອງຮິມຝີປາກຂອງຂ້ານ້ອຍ; ແລ້ວຂ້ານ້ອຍຈຶ່ງອ້າປາກເວົ້າ ແລະ ໄດ້ກ່າວແກ່ຜູ້ທີ່ຢືນຢູ່ຕໍ່ໜ້າຂ້ານ້ອຍວ່າ, ໂອ້ ນາຍຂອງຂ້ານ້ອຍ, ເນື່ອງດ້ວຍນິມິດນັ້ນ ຄວາມເສົ້າລະທົມຂອງຂ້ານ້ອຍໄດ້ຫວນກັບມາເຖິງຂ້ານ້ອຍ ແລະ ຂ້ານ້ອຍບໍ່ຫຼົງເຫຼືອແຮງກຳລັງເລີຍ. Daniel 10:16.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ຄໍາພາສາເຮັບຣິວທີ່ແປວ່າ “ຄວາມເສົ້າໂສກ” ມີຄວາມໝາຍວ່າ ບານພັບ, ແລະ “ນິມິດ” ເຖິງການປາກົດຂຶ້ນຂອງພຣະຄຣິດທີ່ດານີເອນໄດ້ເຫັນໃນຂໍ້ພຣະຄໍານັ້ນ ໄດ້ຫັນໄປດັ່ງບານພັບ. “ບານພັບ” ໃນຄໍາພະຍາກອນເປັນຕົວແທນຂອງຈຸດຫັນປ່ຽນ.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“ມີບົດຮຽນຕ່າງໆທີ່ຄວນຮຽນຮູ້ຈາກປະຫວັດສາດໃນອະດີດ; ແລະໄດ້ມີການເອີ້ນໃຫ້ເອົາໃຈໃສ່ຕໍ່ບົດຮຽນເຫຼົ່ານີ້ ເພື່ອວ່າທຸກຄົນຈະໄດ້ເຂົ້າໃຈວ່າ ພຣະເຈົ້າຊົງກະທຳການຕາມແນວດຽວກັນໃນປັດຈຸບັນ ດັ່ງທີ່ພຣະອົງເຄີຍຊົງກະທຳມາຕະຫຼອດ. ພຣະຫັດຂອງພຣະອົງປາກົດໃຫ້ເຫັນໃນພຣະລາຊກິດຂອງພຣະອົງ ແລະທ່າມກາງບັນດາປະຊາຊາດໃນບັດນີ້ ຢ່າງດຽວກັນກັບທີ່ເຄີຍເປັນມານັບຕັ້ງແຕ່ພຣະກິດຕິຄຸນໄດ້ຖືກປະກາດເປັນຄັ້ງທຳອິດແກ່ອາດາມໃນເອເດນ.”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“ມີຊ່ວງເວລາຕ່າງໆທີ່ເປັນຈຸດຫັນເຫຂອງປະຫວັດສາດແຫ່ງຊາດຕ່າງໆ ແລະຂອງຄຣິດຕະຈັກ. ໃນພຣະບັນດາລິດແຫ່ງພຣະເຈົ້າ, ເມື່ອວິກິດການອັນແຕກຕ່າງເຫຼົ່ານີ້ມາເຖິງ, ແສງສະຫວ່າງສຳລັບເວລານັ້ນກໍຖືກປະທານໃຫ້. ຖ້າມັນຖືກຮັບເອົາ, ກໍຈະມີຄວາມກ້າວໜ້າທາງຈິດວິນຍານ; ແຕ່ຖ້າຖືກປະຕິເສດ, ຄວາມເສື່ອມຖອຍທາງຈິດວິນຍານ ແລະຄວາມອັບປາງດັ່ງເຮືອອັບປາງກໍຈະຕາມມາ. ອົງພຣະຜູ້ເປັນເຈົ້າໄດ້ຊົງເປີດເຜີຍໃນພຣະວັດຈະນະຂອງພຣະອົງເຖິງພະລະກິດອັນຮຸກຄືບຂອງຂ່າວປະເສີດ ດັ່ງທີ່ມັນໄດ້ຖືກດຳເນີນມາໃນອະດີດ ແລະຈະເປັນຕໍ່ໄປໃນອະນາຄົດ ຈົນເຖິງການຂັດແຍ້ງຄັ້ງສຸດທ້າຍ ເມື່ອບັນດາອຳນາດແຫ່ງຊາຕານຈະເຄື່ອນໄຫວອັນນ່າພິສະວົງຄັ້ງສຸດທ້າຍຂອງພວກມັນ.”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ຂໍ້ທີສິບຫົກເປັນຈຸດຫັນປ່ຽນໜຶ່ງໃນປະຫວັດສາດທີ່ Belteshazzar ກໍາລັງເປັນຕົວແທນຢູ່. ມັນເປັນຈຸດຫັນປ່ຽນສໍາລັບທັງເຂົານແຫ່ງພັກ Republican (ຊາດ) ແລະເຂົານແຫ່ງ Protestant (ຄຣິສຕະຈັກ). ມັນເປັນຕົວແທນຂອງວິກິດໜຶ່ງ, ແລະມັນເປັນຕົວແທນຂອງຈຸດທີ່ແສງສະຫວ່າງພິເສດສໍາລັບປະຫວັດສາດນັ້ນຖືກປະທານໃຫ້. ຈຸດຫັນປ່ຽນສໍາລັບດານີເອນເກີດຂຶ້ນເມື່ອດານີເອນໄດ້ຖືກ “ແຕະຕ້ອງ,” ເປັນຄັ້ງທີສອງໃນສາມຄັ້ງ. ດານີເອນຈະຖືກແຕະຕ້ອງສາມຄັ້ງ, ແລະເມື່ອທ່ານຖືກແຕະຕ້ອງເປັນຄັ້ງທີສອງ, ນັ້ນແມ່ນຈຸດຫັນປ່ຽນສໍາລັບດານີເອນ, ແລະຈຸດຫັນປ່ຽນນັ້ນຄືຄັ້ງທີສອງໃນສາມຄັ້ງທີ່ດານີເອນໄດ້ເຫັນນິມິດ “mareh”.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ແລະ, ຈົ່ງເບິ່ງເຖີດ, ມີຜູ້ໜຶ່ງມີລັກສະນະຄ້າຍດັ່ງບຸດຂອງມະນຸດໄດ້ແຕະຮິມຝີປາກຂອງຂ້ານ້ອຍ; ແລ້ວຂ້ານ້ອຍຈຶ່ງເປີດປາກ ແລະ ກ່າວ, ແລະ ເວົ້າກັບຜູ້ທີ່ຢືນຢູ່ຕໍ່ໜ້າຂ້ານ້ອຍວ່າ, ໂອ້ ນາຍຂອງຂ້ານ້ອຍ, ເນື່ອງດ້ວຍນິມິດນັ້ນ ຄວາມເຈັບປວດຂອງຂ້ານ້ອຍໄດ້ກັບມາເໜືອຂ້ານ້ອຍ, ແລະ ຂ້ານ້ອຍບໍ່ເຫຼືອແຮງກຳລັງເລີຍ. Daniel 10:16.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ພວກເຮົາຈະກ່າວເຖິງການສຳຜັດທັງສາມນັ້ນໃນບໍ່ຊ້ານີ້. ຄັ້ງທຳອິດໃນສີ່ຄັ້ງທີ່ດານີເອນໃຊ້ຄຳວ່າ “mareh” ແມ່ນຄຳພະຍານຂອງທ່ານວ່າທ່ານເຂົ້າໃຈນິມິດນັ້ນ, ແລະສາມການອ້າງອີງສຸດທ້າຍລະບຸເຖິງປະສົບການຂອງທ່ານເມື່ອທ່ານໄດ້ເຫັນພາບປະກົດນັ້ນຈິງໆ. ຄັ້ງທີສາມທີ່ທ່ານລະບຸນິມິດແຫ່ງພາບປະກົດນັ້ນຄືຂໍ້ທີສິບແປດ, ບ່ອນທີ່ທ່ານຖືກສຳຜັດເປັນຄັ້ງທີສາມ.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ແລ້ວຜູ້ໜຶ່ງທີ່ມີລັກສະນະດັ່ງມະນຸດໄດ້ມາແຕະຕ້ອງຂ້າພະເຈົ້າອີກ ແລະທ່ານໄດ້ເສີມກຳລັງໃຫ້ຂ້າພະເຈົ້າ. ດານີເອນ 10:18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ໃນການແຕະຕ້ອງເທື່ອທີສອງ ໃນຂໍ້ທີສິບຫົກ ຊຶ່ງເປັນການກ່າວເຖິງນິມິດ “marah” ເປັນເທື່ອທີສອງ ກຳລັງຂອງລາວໄດ້ໝົດໄປ, ແຕ່ໃນການແຕະຕ້ອງເທື່ອທີສາມ ກຳລັງຂອງລາວໄດ້ຖືກຟື້ນຄືນ. ໃນຂໍ້ທີສິບ, ສິບຫົກ ແລະ ສິບແປດ ດານີເອນໄດ້ຖືກແຕະຕ້ອງ. ໃນຂໍ້ທີຫົກ ດານີເອນໄດ້ເຫັນການປາກົດຂອງພຣະຄຣິດ, ແລ້ວຈຶ່ງເຫັນກາບຣີເອນ, ແລະໃນຂໍ້ທີສິບ ກາບຣີເອນໄດ້ແຕະຕ້ອງດານີເອນເປັນເທື່ອທຳອິດ.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ແລ້ວຂ້ານ້ອຍໄດ້ຍົກຕາຂຶ້ນແລະເບິ່ງ, ແລະເບິ່ງເຖີດ, ມີຊາຍຜູ້ໜຶ່ງນຸ່ງຫົ່ມຜ້າປ່ານ ແລະແອວຂອງທ່ານຄາດໄວ້ດ້ວຍຄຳບໍລິສຸດແຫ່ງອຸຟາດ; ຮ່າງກາຍຂອງທ່ານກໍເໝືອນແກ້ວເບຣິນ, ໃບໜ້າຂອງທ່ານດັ່ງປະກາຍຟ້າແລບ, ດວງຕາຂອງທ່ານດັ່ງຄົມໄຟ, ແຂນແລະຕີນຂອງທ່ານດັ່ງສຳລິດຂັດມັນ, ແລະສຽງຖ້ອຍຄຳຂອງທ່ານດັ່ງສຽງຂອງຝູງຊົນໃຫຍ່. ແລະຂ້ານ້ອຍດານີເອນຜູ້ດຽວໄດ້ເຫັນນິມິດນັ້ນ; ເພາະຄົນທັງຫຼາຍທີ່ຢູ່ກັບຂ້ານ້ອຍບໍ່ໄດ້ເຫັນນິມິດນັ້ນ; ແຕ່ຄວາມສັ່ນສະທ້ານຢ່າງໃຫຍ່ໄດ້ຕົກເຫນືອພວກເຂົາ, ຈົນພວກເຂົາໜີໄປຊ່ອນຕົວ. ສະນັ້ນຂ້ານ້ອຍຈຶ່ງຖືກປະໄວ້ຜູ້ດຽວ, ແລະໄດ້ເຫັນນິມິດອັນຍິ່ງໃຫຍ່ນີ້, ແລະບໍ່ມີເຫຼືອແຮງໃນຂ້ານ້ອຍເລີຍ; ເພາະຄວາມສະງ່າງາມຂອງຂ້ານ້ອຍໄດ້ກາຍເປັນຄວາມຊຸດໂຊມຢູ່ພາຍໃນຂ້ານ້ອຍ, ແລະຂ້ານ້ອຍບໍ່ຍັງຮັກສາແຮງໄວ້ໄດ້ເລີຍ.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ແຕ່ຂ້ານ້ອຍໄດ້ຍິນສຽງຖ້ອຍຄຳຂອງທ່ານນັ້ນ; ແລະເມື່ອຂ້ານ້ອຍໄດ້ຍິນສຽງຖ້ອຍຄຳຂອງທ່ານ, ຂ້ານ້ອຍກໍຕົກຢູ່ໃນການຫຼັບລຶກຄະມຳໜ້າລົງ, ໜ້າຂອງຂ້ານ້ອຍຊີ້ລົງສູ່ພື້ນດິນ. ແລະເບິ່ງແມ, ມືໜຶ່ງໄດ້ແຕະຕ້ອງຂ້ານ້ອຍ ແລະໄດ້ຍົກຂ້ານ້ອຍໃຫ້ຢູ່ເທິງຫົວເຂົ່າ ແລະເທິງຝ່າມືຂອງຂ້ານ້ອຍ. ແລະທ່ານໄດ້ກ່າວແກ່ຂ້ານ້ອຍວ່າ, ໂອ ດານີເອນ, ບຸລຸດຜູ້ເປັນທີ່ຮັກຢ່າງຍິ່ງ, ຈົ່ງເຂົ້າໃຈຖ້ອຍຄຳທີ່ຂ້ານ້ອຍກ່າວແກ່ເຈົ້າ, ແລະຈົ່ງຢືນຂຶ້ນຕົງ; ເພາະບັດນີ້ຂ້ານ້ອຍຖືກສົ່ງມາຫາເຈົ້າ. ແລະເມື່ອທ່ານໄດ້ກ່າວຖ້ອຍຄຳນີ້ແກ່ຂ້ານ້ອຍແລ້ວ, ຂ້ານ້ອຍກໍຢືນຂຶ້ນດ້ວຍຄວາມສັ່ນສະເທືອນ. ແລ້ວທ່ານໄດ້ກ່າວແກ່ຂ້ານ້ອຍວ່າ, ດານີເອນເອີຍ, ຢ່າຢ້ານເລີຍ; ເພາະຕັ້ງແຕ່ວັນທຳອິດທີ່ເຈົ້າໄດ້ຕັ້ງໃຈຈະເຂົ້າໃຈ ແລະຖ່ອມຕົນລົງຕໍ່ໜ້າພຣະເຈົ້າຂອງເຈົ້າ, ຖ້ອຍຄຳຂອງເຈົ້າກໍໄດ້ຖືກຟັງແລ້ວ; ແລະຂ້ານ້ອຍກໍມາເພາະຖ້ອຍຄຳຂອງເຈົ້ານັ້ນ. ແຕ່ເຈົ້ານາຍແຫ່ງອານາຈັກເປີເຊຍໄດ້ຕໍ່ຕ້ານຂ້ານ້ອຍເປັນເວລາຊາວເອັດວັນ; ແຕ່ເບິ່ງແມ, ມີຄາເອນ, ຜູ້ໜຶ່ງໃນບັນດາເຈົ້ານາຍຊັ້ນສູງ, ໄດ້ມາຊ່ວຍຂ້ານ້ອຍ; ແລະຂ້ານ້ອຍຍັງຄົງຢູ່ທີ່ນັ້ນກັບບັນດາກະສັດແຫ່ງເປີເຊຍ. ບັດນີ້ຂ້ານ້ອຍມາເພື່ອໃຫ້ເຈົ້າເຂົ້າໃຈວ່າ ສິ່ງໃດຈະເກີດແກ່ຊົນຊາດຂອງເຈົ້າໃນວັນທ້າຍທັງຫຼາຍ; ເພາະນິມິດນັ້ນຍັງມີໄວ້ສຳລັບອີກຫຼາຍວັນ. ດານີເອນ 10:5–14.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ແລ້ວໃນຂໍ້ທີສິບຫົກ, ດານີເອນໄດ້ຖືກແຕະຕ້ອງເປັນຄັ້ງທີສອງ, ເມື່ອທ່ານໄດ້ເຫັນນິມິດເຖິງພຣະຄຣິດ.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ແລະເມື່ອທ່ານໄດ້ກ່າວຖ້ອຍຄຳເຊັ່ນນັ້ນແກ່ຂ້ານ້ອຍ, ຂ້ານ້ອຍກໍໄດ້ກົ້ມໜ້າລົງສູ່ພື້ນດິນ ແລະກາຍເປັນຄົນໃບ້. ແລະ, ເບິ່ງແມ, ຜູ້ໜຶ່ງຊຶ່ງຄ້າຍຄືຮູບລັກຂອງບຸດທັງຫຼາຍຂອງມະນຸດໄດ້ແຕະຕ້ອງຮິມຝີປາກຂອງຂ້ານ້ອຍ; ແລ້ວຂ້ານ້ອຍຈຶ່ງອ້າປາກ ແລະເວົ້າ, ແລະໄດ້ກ່າວແກ່ຜູ້ທີ່ຢືນຢູ່ຕໍ່ໜ້າຂ້ານ້ອຍວ່າ, ໂອ້ ນາຍຂອງຂ້ານ້ອຍ, ເພາະນິມິດນັ້ນ ຄວາມເຈັບປວດຂອງຂ້ານ້ອຍໄດ້ຫວນມາເໜືອຂ້ານ້ອຍ ແລະຂ້ານ້ອຍບໍ່ເຫຼືອແຮງເລີຍ. ເພາະວ່າຜູ້ຮັບໃຊ້ຂອງນາຍຂອງຂ້ານ້ອຍຜູ້ນີ້ຈະສາມາດເວົ້າກັບນາຍຂອງຂ້ານ້ອຍຜູ້ນີ້ໄດ້ຢ່າງໃດ? ເພາະສ່ວນຂ້ານ້ອຍນັ້ນ, ໃນທັນທີກໍບໍ່ມີແຮງເຫຼືອຢູ່ໃນຂ້ານ້ອຍອີກ ແລະລົມຫາຍໃຈກໍບໍ່ເຫຼືອຢູ່ໃນຂ້ານ້ອຍ. ດານີເອນ 10:15–17.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ແລ້ວດານີເອນກໍໄດ້ຖືກແຕະຕ້ອງເປັນຄັ້ງທີສາມ ເມື່ອກາບຣີເອນປາກົດຕົວ ບໍ່ແມ່ນພຣະຄຣິດ.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ແລ້ວຜູ້ໜຶ່ງທີ່ມີລັກສະນະເໝືອນມະນຸດໄດ້ມາອີກ ແລະແຕະຕ້ອງຂ້າພະເຈົ້າ, ແລະທ່ານໄດ້ເສີມກຳລັງໃຫ້ແກ່ຂ້າພະເຈົ້າ, ແລະກ່າວວ່າ, ໂອ ທ່ານຜູ້ເປັນທີ່ຮັກຢ່າງຍິ່ງ, ຢ່າຢ້ານເລີຍ: ຂໍສັນຕິສຸກຈົ່ງມີແກ່ທ່ານ, ຈົ່ງເຂັ້ມແຂງ, ແມ່ນແລ້ວ, ຈົ່ງເຂັ້ມແຂງເຖີດ. ແລະເມື່ອທ່ານໄດ້ກ່າວແກ່ຂ້າພະເຈົ້າແລ້ວ, ຂ້າພະເຈົ້າກໍໄດ້ຮັບກຳລັງຂຶ້ນ ແລະກ່າວວ່າ, ຂໍນາຍຂອງຂ້າພະເຈົ້າຈົ່ງກ່າວເຖີດ; ເພາະທ່ານໄດ້ເສີມກຳລັງໃຫ້ແກ່ຂ້າພະເຈົ້າແລ້ວ. ແລ້ວທ່ານກ່າວວ່າ, ທ່ານຮູ້ຫຼືບໍ່ວ່າເຫດໃດຂ້າພະເຈົ້າມາຫາທ່ານ? ແລະບັດນີ້ຂ້າພະເຈົ້າຈະກັບໄປຕໍ່ສູ້ກັບເຈົ້ານາຍແຫ່ງເປີເຊຍ: ແລະເມື່ອຂ້າພະເຈົ້າອອກໄປແລ້ວ, ເບິ່ງແມ, ເຈົ້ານາຍແຫ່ງກຣີກຈະມາ. ແຕ່ຂ້າພະເຈົ້າຈະສະແດງໃຫ້ທ່ານຮູ້ສິ່ງທີ່ໄດ້ບັນທຶກໄວ້ໃນພຣະຄຳພີແຫ່ງຄວາມຈິງ: ແລະໃນສິ່ງເຫຼົ່ານີ້ບໍ່ມີຜູ້ໃດຢືນຢູ່ຝ່າຍຂ້າພະເຈົ້າ, ນອກຈາກມີຄາເອນ ເຈົ້ານາຍຂອງພວກທ່ານ. ດານີເອນ 10:18–21.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ດານີເອນໄດ້ຖືກສຳຜັດສາມຄັ້ງ, ແລະໃນຄັ້ງທີໜຶ່ງກັບຄັ້ງທີສາມ ທ່ານໄດ້ຖືກສຳຜັດໂດຍທູດສະຫວັນກາບຣີເອນ. ສ່ວນໃນຄັ້ງທີສອງທີ່ທ່ານຖືກສຳຜັດນັ້ນ, ແມ່ນໂດຍພຣະຄຣິດ. ດານີເອນໄດ້ໃຊ້ຄຳພາສາເຮັບຣູຄຳດຽວກັນສີ່ຄັ້ງ, ແຕ່ໃນຄັ້ງທຳອິດໃນບົດຂໍ້ທີໜຶ່ງ, ທ່ານກຳລັງກ່າວວ່າທ່ານເຂົ້າໃຈ “ນິມິດ.” ການເຂົ້າໃຈຄວາມຈິງປະການໜຶ່ງນັ້ນເປັນສິ່ງສຳຄັນ, ແຕ່ມັນບໍ່ແມ່ນສິ່ງດຽວກັນກັບການປະສົບຄວາມຈິງນັ້ນ, ດັ່ງທີ່ທ່ານໄດ້ປະສົບໃນອີກສາມຄັ້ງທີ່ເຫຼືອ.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ເມື່ອວັນແຫ່ງການໄວ້ທຸກຂອງດານີເອນໄດ້ສິ້ນສຸດລົງ ທ່ານກໍໄດ້ຮັບປະສົບການແຫ່ງນິມິດນັ້ນ ຊຶ່ງທ່ານໄດ້ມີຄວາມເຂົ້າໃຈຢູ່ກ່ອນແລ້ວ ກ່ອນທີ່ວັນແຫ່ງການໄວ້ທຸກຂອງທ່ານຈະສິ້ນສຸດລົງ. ປະສົບການນັ້ນປະກອບດ້ວຍສາມຂັ້ນຕອນ ໂດຍຖືກແທນຄວາມໝາຍດ້ວຍການສຳຜັດສາມຄັ້ງ. ການສຳຜັດຄັ້ງທຳອິດແລະຄັ້ງສຸດທ້າຍໄດ້ຖືກກະທຳໂດຍກາບຣິເອນ ແລະການສຳຜັດຄັ້ງກາງໂດຍພຣະຄຣິດ. ການສຳຜັດຄັ້ງທຳອິດແລະຄັ້ງສຸດທ້າຍ ແມ່ນອັກສອນຕົວທຳອິດແລະຕົວສຸດທ້າຍຂອງອັກຂະລະຮີບຣູ. ໃນຂັ້ນຕອນທີສອງນັ້ນ ດານີເອນໄດ້ຮັບຮູ້ສະພາບຂອງຕົນເອງວ່າເປັນຄົນບາບຜູ້ກະບົດ ໃນຄວາມສຳພັນຕໍ່ພຣະອົງຜູ້ເປັນອົງພຣະຜູ້ເປັນເຈົ້າຂອງທ່ານ ແລະດັ່ງນັ້ນ ການສຳຜັດຄັ້ງກາງຈຶ່ງເປັນຕົວແທນຂອງການກະບົດ ດັ່ງທີ່ຖືກແທນໄວ້ໂດຍອັກສອນຕົວທີສິບສາມຂອງອັກຂະລະຮີບຣູ.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“ແຕ່ບັດນີ້ ເປໂຕບໍ່ໄດ້ໃສ່ໃຈເລື່ອງເຮືອ ຫຼື ສິນຄ້າບັນທຸກອີກຕໍ່ໄປ. ອັດສະຈັນການນີ້ ຫຼາຍກວ່າການອັດສະຈັນອື່ນໃດທີ່ລາວເຄີຍໄດ້ເຫັນ ເປັນສໍາລັບລາວ ການສະແດງອອກແຫ່ງລິດອໍານາດຝ່າຍພຣະເຈົ້າ. ໃນພຣະເຢຊູ ລາວໄດ້ເຫັນພຣະອົງຜູ້ຊົງຄວບຄຸມທໍາມະຊາດທັງປວງໄວ້ພາຍໃຕ້ພຣະອໍານາດຂອງພຣະອົງ. ການສະຖິດຢູ່ຂອງຄວາມເປັນພຣະເຈົ້າ ໄດ້ເປີດເຜยໃຫ້ລາວເຫັນຄວາມບໍ່ບໍລິສຸດຂອງຕົນເອງ. ຄວາມຮັກຕໍ່ພຣະອາຈານຂອງລາວ, ຄວາມລະອາຍໃນຄວາມບໍ່ເຊື່ອຂອງຕົນເອງ, ຄວາມກະຕັນຍູຕໍ່ການຖ່ອມພຣະອົງລົງຂອງພຣະຄຣິດ, ເໜືອສິ່ງອື່ນໃດທັງໝົດ ຄືຄວາມຮູ້ສຶກເຖິງມົນທິນຂອງຕົນເອງ ໃນພຣະພັກແຫ່ງຄວາມບໍລິສຸດອັນຫາທີ່ສິ້ນສຸດບໍ່ໄດ້ ໄດ້ຖ້ວມທົ່ວລາວ. ໃນຂະນະທີ່ພວກສະຫາຍຂອງລາວກໍາລັງຮັດກຸມສິ່ງທີ່ຢູ່ໃນມອງນັ້ນ ເປໂຕກໍໄດ້ລົ້ມລົງຢູ່ແທບພຣະບາດຂອງພຣະຜູ້ຊ່ວຍໃຫ້ລອດ ແລະ ຮ້ອງຂຶ້ນວ່າ, ‘ຂໍພຣະອົງຈາກຂ້ານ້ອຍໄປເຖີດ; ເພາະຂ້ານ້ອຍເປັນຄົນບາບ, ໂອ້ ອົງພຣະຜູ້ເປັນເຈົ້າ.’”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“ນັ້ນແມ່ນການປະກົດຢູ່ອັນດຽວກັນແຫ່ງຄວາມບໍລິສຸດຝ່າຍພຣະເຈົ້າ ທີ່ເຄີຍເຮັດໃຫ້ຜູ້ພະຍາກອນດານີເອນລົ້ມລົງດັ່ງຄົນຕາຍຢູ່ຕໍ່ໜ້າທູດສະຫວັນຂອງພຣະເຈົ້າ. ທ່ານໄດ້ກ່າວວ່າ, ‘ຄວາມງາມສະຫງ່າຂອງຂ້ານ້ອຍໄດ້ກາຍເປັນຄວາມເນົ່າເປື່ອຍຢູ່ໃນຕົວຂ້ານ້ອຍ, ແລະຂ້ານ້ອຍບໍ່ເຫຼືອແຮງເລີຍ.’ ດັ່ງນັ້ນ ເມື່ອເອຊາຢາໄດ້ເຫັນພຣະສິລິຂອງອົງພຣະຜູ້ເປັນເຈົ້າ ທ່ານຈຶ່ງຮ້ອງຂຶ້ນວ່າ, ‘ວິບັດແກ່ຂ້ານ້ອຍ! ເພາະຂ້ານ້ອຍພິນາດແລ້ວ; ເພາະຂ້ານ້ອຍເປັນຄົນປາກບໍ່ສະອາດ, ແລະຂ້ານ້ອຍອາໄສຢູ່ທ່າມກາງຊົນຊາດທີ່ມີປາກບໍ່ສະອາດ: ເພາະຕາຂອງຂ້ານ້ອຍໄດ້ເຫັນກະສັດ, ອົງພຣະຜູ້ເປັນເຈົ້າຈອມໂຍທາ.’ ດານີເອນ 10:8; ເອຊາຢາ 6:5. ມະນຸດຊາດ, ພ້ອມດ້ວຍຄວາມອ່ອນແອແລະບາບຂອງຕົນ, ໄດ້ຖືກນຳມາປຽບທຽບກັບຄວາມສົມບູນແຫ່ງພຣະພາບ, ແລະທ່ານຮູ້ສຶກວ່າຕົນເອງຂາດຕົກບົກຜ່ອງແລະບໍ່ບໍລິສຸດໂດຍສິ້ນເຊີງ. ດັ່ງນີ້ແຫຼະທີ່ເກີດຂຶ້ນກັບທຸກຄົນຜູ້ທີ່ໄດ້ຮັບພຣະກະລຸນາໃຫ້ເຫັນຄວາມຍິ່ງໃຫຍ່ແລະພຣະສະຫງ່າລາສີ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ເປໂຕໄດ້ຮ້ອງຂຶ້ນວ່າ, “ຂໍພຣະອົງຈົ່ງຈາກຂ້ານ້ອຍໄປເຖີດ; ເພາະວ່າຂ້ານ້ອຍເປັນຄົນບາບ;” ແຕ່ທ່ານຍັງຍຶດຕິດຢູ່ທີ່ພຣະບາດຂອງພຣະເຢຊູ, ຮູ້ສຶກວ່າຕົນບໍ່ອາດຖືກແຍກອອກຈາກພຣະອົງໄດ້. ພຣະຜູ້ຊ່ວຍໃຫ້ລອດໄດ້ຕອບວ່າ, “ຢ່າຢ້ານເລີຍ; ຕັ້ງແຕ່ນີ້ໄປເຈົ້າຈະຈັບຄົນ.” ຫຼັງຈາກທີ່ເອຊາຢາໄດ້ເຫັນຄວາມບໍລິສຸດຂອງພຣະເຈົ້າ ແລະໄດ້ເຫັນຄວາມບໍ່ສົມຄວນຂອງຕົນເອງແລ້ວ, ທ່ານຈຶ່ງໄດ້ຖືກມອບໝາຍໃຫ້ຮັບຂ່າວສານແຫ່ງສະຫວັນ. ຫຼັງຈາກທີ່ເປໂຕໄດ້ຖືກນຳໃຫ້ໄປສູ່ການປະຖິ້ມຕົນເອງ ແລະການພຶງພາໃນລິດອຳນາດແຫ່ງພຣະເຈົ້າແລ້ວ, ທ່ານຈຶ່ງໄດ້ຮັບການຊົງເອີ້ນໃຫ້ເຮັດວຽກງານຂອງຕົນເພື່ອພຣະຄຣິດ.” The Desire of Ages, 246.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 “mareh” ແມ່ນນິມິດແຫ່ງການປະກົດພຣະອົງຂອງພຣະຄຣິດ, ແຕ່ທູດສະຫວັນກາບຣີເອນໄດ້ຖືກສະແດງໂດຍການໃຊ້ຄໍານັ້ນຄັ້ງທີສອງແລະຄັ້ງທີສີ່ຂອງດານີເອນ. ຄັ້ງທໍາອິດເປັນຖ້ອຍຄໍາທີ່ກ່າວວ່າເບນເທຊັດຊາໄດ້ເຂົ້າໃຈນິມິດນັ້ນ, ແຕ່ສາມຄັ້ງສຸດທ້າຍເປັນການສະແດງດານີເອນກໍາລັງປະສົບນິມິດນັ້ນ. ໃນສາມຄັ້ງທີ່ດານີເອນປະສົບນິມິດນັ້ນ, ທ່ານກໍຖືກແຕະຕ້ອງດ້ວຍ.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ເທື່ອທຳອິດທີ່ທ່ານຖືກສຳຜັດໂດຍກາບຣີເອນ ແມ່ນພາຍຫຼັງຈາກທີ່ທ່ານໄດ້ເຫັນພາບປາກົດຂອງພຣະຄຣິດຜູ້ຊົງຮັບການຖວາຍພຣະສິຣິ, ແລະປະສົບການນັ້ນໄດ້ປະໃຫ້ທ່ານຢູ່ໃນ “ການຫຼັບສະໜິດຢ່າງເລິກ ຄວ່ຳໜ້າລົງ, ແລະໃບໜ້າຂອງຂ້ານ້ອຍຫັນສູ່ພື້ນດິນ.” ນິມິດນັ້ນໄດ້ກໍ່ໃຫ້ເກີດການແຍກອອກ ເພາະຜູ້ທີ່ຢູ່ກັບທ່ານ “ບໍ່ໄດ້ເຫັນນິມິດນັ້ນ; ແຕ່ຄວາມສັ່ນສະເທືອນຢ່າງໃຫຍ່ໄດ້ຕົກເຫນືອພວກເຂົາ ຈົນພວກເຂົາແລ່ນໜີໄປຊ່ອນຕົວ.” ໃນຄວາມຜິດຫວັງຄັ້ງທຳອິດ, ເຢເຣມີຢາ “ນັ່ງຢູ່ແຕ່ລຳພັງ ເພາະພຣະຫັດຂອງພຣະເຈົ້າ,” ແລະໃນເບນເທັດຊັດຊາ “ບໍ່ມີເຫຼືອແມ່ນແຕ່ກຳລັງ” “ເພາະ” “ຄວາມສະງ່າຂອງ” ທ່ານ “ໄດ້ກາຍເປັນຄວາມເສື່ອມໂຊມຢູ່ໃນຕົວຂ້ານ້ອຍ, ແລະ” ທ່ານ “ບໍ່ເຫຼືອກຳລັງເລີຍ.”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ເມື່ອກາບຣີເອນໄດ້ແຕະຕ້ອງເພິ່ນເປັນຄັ້ງທຳອິດແລ້ວ, ກາບຣີເອນກໍໄດ້ຈັດໃຫ້ດານີເອນຢູ່ເທິງຫົວເຂົ່າ ແລະ ຝ່າມືຂອງຕົນ. ຈາກນັ້ນເພິ່ນໄດ້ບັນຊາໃຫ້ດານີເອນເຂົ້າໃຈຖ້ອຍຄຳທີ່ເພິ່ນກ່າວ ແລະ ໃຫ້ລຸກຂຶ້ນຢືນ, ຊຶ່ງດານີເອນກໍໄດ້ເຮັດຕາມ, ແມ່ນແຕ່ຍັງສັ່ນສະທ້ານຢູ່. ຕໍ່ຈາກນັ້ນ ກາບຣີເອນໄດ້ໃຫ້ດານີເອນເຫັນລາຍລະອຽດວ່າ ສິ່ງໃດໄດ້ເກີດຂຶ້ນໃນຊ່ວງຊາວເອັດວັນແຫ່ງການໂສກເສົ້າຂອງດານີເອນ. ເພິ່ນໄດ້ຊີ້ແຈງວ່າ ຫຼັງຈາກໄດ້ຕໍ່ສູ້ກັບບັນດາກະສັດແຫ່ງເປີເຊຍເປັນເວລາຊາວເອັດວັນແລ້ວ, Michael ໄດ້ລົງມາຈາກສະຫວັນເພື່ອເຂົ້າຮ່ວມໃນສົງຄາມນັ້ນ, ແລະ ຈາກນັ້ນ ກາບຣີເອນຈຶ່ງໄດ້ມາເພື່ອຕອບຄຳອະທິຖານຂອງດານີເອນ ແລະ ອະທິບາຍແກ່ດານີເອນວ່າ “what shall befall thy people in the latter days.” ເມື່ອ Michael ໄດ້ລົງມາຈາກສະຫວັນ, ກາບຣີເອນກໍໄດ້ຖືກສົ່ງມາເພື່ອອະທິບາຍເລື່ອງວາລະສຸດທ້າຍແກ່ດານີເອນ.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ຄໍາອະທິບາຍຂອງກາເບຣີເອນໄດ້ຖືກມອບໃຫ້ແກ່ດານີເອນໃນຕອນທ້າຍຂອງຊາວເອັດວັນແຫ່ງການໄວ້ທຸກ, ຊຶ່ງ, ໃນການນໍາໃຊ້ແບບ “ບັນທັດເທິງບັນທັດ” ຂອງພຣະນິມິດບົດທີສິບເອັດ, ເປັນຕົວແທນເຖິງເວລາທີ່ເອເຊກຽນໃນບົດທີສາມສິບເຈັດໄດ້ຖືກບັນຊາສອງຄັ້ງໃຫ້ພະຍາກອນແກ່ກະດູກທີ່ຕາຍແລ້ວ, ເພື່ອຍົກຜູ້ພະຍາກອນສອງຄົນຂຶ້ນມາຈາກຫຼຸມຝັງສົບຂອງເຂົາ. ເຫດການນີ້ເກີດຂຶ້ນເມື່ອມີກາເອນລົງມາຈາກສະຫວັນແລະໃຫ້ຮ່າງກາຍຂອງໂມເຊຄືນຟື້ນຂຶ້ນມາ, ໃນຂະນະທີ່ປະຕິເສດທີ່ຈະໂຕ້ຕອບກັບຊາຕານໃນພຣະທຳຢູດາ. ດານີເອນຍັງຈະຖືກແຕະຕ້ອງອີກສອງຄັ້ງຫຼັງຈາກກາເບຣີເອນໄດ້ໃຫ້ພາບລວມແກ່ເຂົາກ່ຽວກັບວັນແຫ່ງການໄວ້ທຸກ.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ຫຼັງຈາກກາບຣີເອນໄດ້ກ່າວຈົບແລ້ວ, ດານີເອນ “ໄດ້ຫັນໜ້າລົງສູ່ດິນ ແລະກາຍເປັນຄົນໃບ້,” ແລະຕໍ່ມາ ພຣະຄຣິດເອງ “ໄດ້ແຕະຕ້ອງ” “ຮີມສົບ” ຂອງດານີເອນ, ແລ້ວດານີເອນກໍ “ໄດ້ອ້າປາກ” ຂອງຕົນ “ແລະເວົ້າ ແລະທູນແກ່ຜູ້ທີ່ຢືນຢູ່ຕໍ່ໜ້າຂ້ານ້ອຍວ່າ, ໂອ້ ນາຍຂອງຂ້ານ້ອຍ, ເນື່ອງດ້ວຍນິມິດນັ້ນ ຄວາມເຈັບປວດຂອງຂ້ານ້ອຍໄດ້ຖາໂຖມເຂົ້າມາເທິງຂ້ານ້ອຍ ແລະຂ້ານ້ອຍບໍ່ເຫຼືອແຮງກໍາລັງເລີຍ. ເພາະຜູ້ຮັບໃຊ້ຂອງນາຍຂອງຂ້ານ້ອຍຜູ້ນີ້ຈະສາມາດສົນທະນາກັບນາຍຂອງຂ້ານ້ອຍຜູ້ນີ້ໄດ້ແນວໃດ? ເພາະສໍາລັບຂ້ານ້ອຍນັ້ນ, ໃນທັນທີ ກໍບໍ່ມີແຮງກໍາລັງເຫຼືອຢູ່ໃນຂ້ານ້ອຍ ແລະລົມຫາຍໃຈກໍບໍ່ເຫຼືອຢູ່ໃນຂ້ານ້ອຍເລີຍ.”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ປະສົບການແຫ່ງການໄດ້ເຫັນແລະໄດ້ສົນທະນາກັບພຣະຄຣິດ ໄດ້ເຮັດໃຫ້ດານີເອນຖ່ອມຕົນລົງເຖິງຜົງດິນ. ທ່ານເປັນໃບ້ ແລະຄົງຈະຍັງຄົງເປັນເຊັ່ນນັ້ນ ຖ້າພຣະຄຣິດບໍ່ໄດ້ແຕະຕ້ອງຮິມຝີປາກຂອງທ່ານ ເໝືອນດັ່ງທີ່ຮິມຝີປາກຂອງເອຊາຢາໄດ້ຖືກແຕະຕ້ອງດ້ວຍຖ່ານໄຟຈາກແທ່ນບູຊາ.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“ເມື່ອເອຊາຢາໄດ້ເຫັນນິມິດແຫ່ງພຣະສິລິແລະພຣະສະຫງ່າລາສີຂອງອົງພຣະຜູ້ເປັນເຈົ້າຂອງທ່ານ, ທ່ານກໍຖືກຄວາມສຳນຶກເຖິງຄວາມບໍລິສຸດແລະຄວາມບໍລິບູນອັນບໍລິສຸດຂອງພຣະເຈົ້າຖ້ວມທັບໄວ້. ຊ່າງເປັນຄວາມແຕກຕ່າງອັນແຫຼມຄົມພຽງໃດ ລະຫວ່າງຄວາມສົມບູນອັນຫາສິ່ງໃດປຽບບໍ່ໄດ້ຂອງພຣະຜູ້ສ້າງຂອງທ່ານ ກັບວິຖີທາງອັນເປັນບາບຂອງບັນດາຜູ້ທີ່ພ້ອມກັບຕົວທ່ານເອງ ໄດ້ຖືກນັບລວມຢູ່ໃນໝູ່ຊົນທີ່ຖືກຊົງເລືອກແຫ່ງອິສຣາເອນແລະຢູດາມາເປັນເວລາດົນນານ! ‘ວິບັດແກ່ຂ້ານ້ອຍ!’ ທ່ານຮ້ອງຂຶ້ນ; ‘ເພາະຂ້ານ້ອຍພິນາດແລ້ວ; ເພາະຂ້ານ້ອຍເປັນຄົນປາກບໍ່ສະອາດ ແລະຂ້ານ້ອຍອາໄສຢູ່ທ່າມກາງຊົນຊາດທີ່ປາກບໍ່ສະອາດ: ເພາະຕາຂອງຂ້ານ້ອຍໄດ້ເຫັນກະສັດ ອົງພຣະຜູ້ເປັນຈອມໂຍທາ.’ ຂໍ້ 5. ເມື່ອຢືນຢູ່ ປານດັ່ງວ່າຢູ່ໃນແສງສະຫວ່າງອັນເຕັມບໍລິບູນແຫ່ງການປະທັບຢູ່ຂອງພຣະເຈົ້າພາຍໃນສະຖານບໍລິສຸດຊັ້ນໃນ, ທ່ານກໍຕະໜັກວ່າ ຖ້າຖືກປະໄວ້ໃນຄວາມບໍ່ສົມບູນແລະຄວາມໄຮ້ຄວາມສາມາດຂອງຕົນເອງ, ທ່ານຈະບໍ່ອາດສຳເລັດພັນທະກິດທີ່ທ່ານໄດ້ຖືກເອີ້ນໃຫ້ກະທຳນັ້ນໄດ້ເລີຍ. ແຕ່ເສຣາຟອົງໜຶ່ງຖືກສົ່ງມາເພື່ອບັນເທົາຄວາມທຸກໃຈຂອງທ່ານ ແລະເພື່ອຕຽມທ່ານໃຫ້ພ້ອມສຳລັບພັນທະກິດອັນຍິ່ງໃຫຍ່ຂອງທ່ານ. ຖ່ານໄຟທີ່ມີຊີວິດກ້ອນໜຶ່ງຈາກແທ່ນບູຊາໄດ້ຖືກແຕະລົງເທິງຮິມປາກຂອງທ່ານ ພ້ອມຖ້ອຍຄຳວ່າ, ‘ເບິ່ງແມ, ສິ່ງນີ້ໄດ້ແຕະຮິມປາກຂອງເຈົ້າແລ້ວ; ແລະຄວາມຊົ່ວຜິດຂອງເຈົ້າກໍຖືກຍົກອອກໄປ ແລະບາບຂອງເຈົ້າກໍຖືກຊຳລະໃຫ້ບໍລິສຸດແລ້ວ.’ ແລ້ວກໍໄດ້ຍິນພຣະສຸລະສຽງຂອງພຣະເຈົ້າກ່າວວ່າ, ‘ເຮົາຈະໃຊ້ຜູ້ໃດໄປ, ແລະຜູ້ໃດຈະໄປເພື່ອພວກເຮົາ?’ ແລະເອຊາຢາໄດ້ຕອບວ່າ, ‘ຂ້ານ້ອຍຢູ່ນີ້; ຂໍຊົງໃຊ້ຂ້ານ້ອຍໄປເຖີດ.’ ຂໍ້ 7, 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“ຜູ້ມາຢ້ຽມຢາມຈາກສະຫວັນໄດ້ບອກຜູ້ສົ່ງຂ່າວທີ່ຄອຍຖ້າຢູ່ວ່າ, ‘ຈົ່ງໄປ ແລະ ບອກຊົນຊາດນີ້ວ່າ, ພວກເຈົ້າຈະໄດ້ຍິນແທ້ ແຕ່ຈະບໍ່ເຂົ້າໃຈ; ແລະ ຈະໄດ້ເຫັນແທ້ ແຕ່ຈະບໍ່ຮັບຮູ້. ຈົ່ງເຮັດໃຫ້ໃຈຂອງຊົນຊາດນີ້ໜາແໜ້ນ, ແລະ ເຮັດໃຫ້ຫູຂອງເຂົາໜັກ, ແລະ ປິດຕາຂອງເຂົາເສຍ; ດ້ວຍເກງວ່າເຂົາຈະເຫັນດ້ວຍຕາຂອງຕົນ, ແລະ ໄດ້ຍິນດ້ວຍຫູຂອງຕົນ, ແລະ ເຂົ້າໃຈດ້ວຍໃຈຂອງຕົນ, ແລະ ຫັນກັບຄືນມາ, ແລະ ໄດ້ຮັບການຮັກສາ.’ ຂໍ້ 9, 10.”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“ໜ້າທີ່ຂອງຜູ້ພະຍາກອນນັ້ນແຈ່ມແຈ້ງຢ່າງຊັດເຈນ; ເຂົາຕ້ອງຍົກສຽງຂອງຕົນຂຶ້ນເພື່ອຄັດຄ້ານຄວາມຊົ່ວຮ້າຍທີ່ກຳລັງແຜ່ຫຼາຍຢູ່. ແຕ່ເຂົາຢ້ານການຮັບເອົາວຽກງານນັ້ນ ໂດຍບໍ່ມີຫຼັກປະກັນແຫ່ງຄວາມຫວັງບາງປະການ. ‘ຂ້າແຕ່ອົງພຣະຜູ້ເປັນເຈົ້າ, ອີກດົນປານໃດ?’ ເຂົາໄດ້ທູນຖາມ. ຂໍ້ 11. ບັນດາຜູ້ທີ່ພຣະອົງຊົງເລືອກໄວ້ຂອງພຣະອົງ ຈະບໍ່ມີຜູ້ໃດເລີຍຫຼື ທີ່ຈະເຂົ້າໃຈ ແລະກັບໃຈໃໝ່ ແລະໄດ້ຮັບການຮັກສາ?”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“ພາລະໃນຈິດວິນຍານຂອງທ່ານເພື່ອເຫັນແກ່ຢູດາຜູ້ຫຼົງຜິດນັ້ນ ຈະບໍ່ໄດ້ຖືກແບກໄວ້ໂດຍໄຮ້ຜົນ. ພັນທະກິດຂອງທ່ານຈະບໍ່ໄຮ້ຜົນໂດຍສິ້ນເຊີງ. ແຕ່ຄວາມຊົ່ວຮ້າຍທີ່ໄດ້ທະວີຄູນມາຫຼາຍຊົ່ວອາຍຸຄົນນັ້ນ ບໍ່ອາດຖືກກຳຈັດໄປໃນສະໄໝຂອງທ່ານ. ຕະຫຼອດຊົ່ວຊີວິດຂອງທ່ານ ທ່ານຈະຕ້ອງເປັນຄູອາຈານຜູ້ອົດທົນ ແລະກ້າຫານ—ເປັນຜູ້ພະຍາກອນແຫ່ງຄວາມຫວັງ ພ້ອມກັບແຫ່ງຄຳພິພາກສາພິນາດ. ເມື່ອພຣະປະສົງອັນສູງສຸດສຳເລັດລົງໃນທີ່ສຸດ ຜົນອັນຄົບຖ້ວນແຫ່ງຄວາມພາກພຽນຂອງທ່ານ ແລະແຫ່ງການງານຂອງບັນດາຜູ້ສົ່ງສານສັດຊື່ຂອງພຣະເຈົ້າທັງປວງ ຈະປາກົດອອກ. ຊົນທີ່ເຫຼືອຢູ່ຈະໄດ້ຮັບຄວາມລອດ. ເພື່ອໃຫ້ສິ່ງນີ້ເກີດຂຶ້ນ ຂ່າວສານແຫ່ງການເຕືອນ ແລະການອ້ອນວອນ ຈະຕ້ອງຖືກປະກາດແກ່ຊາດທີ່ກະບົດນັ້ນ ດັ່ງທີ່ອົງພຣະຜູ້ເປັນເຈົ້າໄດ້ປະກາດວ່າ: ‘ຈົນກວ່າບັນດາເມືອງຈະຖືກທຳລາຍຈົນບໍ່ມີຜູ້ອາໄສຢູ່ ແລະເຮືອນທັງຫຼາຍຈະບໍ່ມີຄົນຢູ່ ແລະແຜ່ນດິນຈະຮ້າງເປົ່າຢ່າງສິ້ນເຊີງ ແລະພຣະເຢໂຮວາຈະຊົງໂຍກຍ້າຍມະນຸດໃຫ້ໄປໄກ ແລະຈະມີການປະຖິ້ມອັນໃຫຍ່ຫຼວງຢູ່ທ່າມກາງແຜ່ນດິນ.’ ຂໍ້ 11,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“ການພິພາກສາອັນໜັກໜ່ວງທີ່ຈະຕົກມາເຖິງບັນດາຜູ້ບໍ່ຍອມກັບໃຈ,—ສົງຄາມ, ການຖືກກວາດຕ້ອນໄປເປັນເຊີຍ, ການກົດຂີ່, ການສູນເສຍອຳນາດແລະກຽດສັກສີທ່າມກາງບັນດາປະຊາຊາດ,—ສິ່ງທັງປວງເຫຼົ່ານີ້ຈະມາເພື່ອວ່າບັນດາຜູ້ທີ່ຈະຮັບຮູ້ໃນເຫດການເຫຼົ່ານັ້ນວ່າເປັນພະຫັດຂອງພຣະເຈົ້າຜູ້ຖືກລ່ວງເກີນ ຈະຖືກນຳໃຫ້ກັບໃຈ. ສິບເຜົ່າຂອງອານາຈັກພາກເໜືອຈະຖືກກະຈັດກະຈາຍໄປໃນບັນດາປະຊາຊາດໃນໄມ່ຊ້າ ແລະເມືອງຂອງເຂົາຈະຖືກປະໃຫ້ຮ້າງເປົ່າ; ກອງທັບຜູ້ທຳລາຍຂອງບັນດາປະຊາຊາດສັດຕູຈະກວາດຜ່ານແຜ່ນດິນຂອງເຂົາຄັ້ງແລ້ວຄັ້ງເລົ່າ; ແມ່ນແຕ່ເຢຣູຊາເລັມໃນທີ່ສຸດກໍຈະຕົກລົງ, ແລະຢູດາຈະຖືກນຳໄປເປັນເຊີຍ; ແຕ່ແຜ່ນດິນແຫ່ງຄຳສັນຍາຈະບໍ່ຖືກປະຖິ້ມໄວ້ຢ່າງສິ້ນເຊີງຕະຫຼອດໄປ. ຄຳຮັບຮອງຂອງຜູ້ມາເຢັ້ຍຢາມຈາກສະຫວັນຕໍ່ອິຊາຢາຄື: ‘ໃນນັ້ນຈະຍັງມີສ່ວນສິບໜຶ່ງ, ແລະມັນຈະກັບຄືນມາ, ແລະຈະຖືກກິນເສຍ: ດັ່ງຕົ້ນ teil ແລະດັ່ງຕົ້ນໂອັກ, ຊຶ່ງຍັງມີແກ່ນສານຢູ່ໃນນັ້ນ ເມື່ອມັນສະຫຼັດໃບ: ດັ່ງນັ້ນເຊື້ອສາຍອັນບໍລິສຸດຈະເປັນແກ່ນສານຂອງມັນ.’ ຂໍ້ 13.”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“ຄວາມໝັ້ນໃຈນີ້ວ່າພຣະປະສົງຂອງພຣະເຈົ້າຈະສຳເລັດລົງໃນທີ່ສຸດ ໄດ້ນຳຄວາມກ້າຫານມາສູ່ຈິດໃຈຂອງອິຊາຢາ. ແມ່ນແຕ່ວ່າອຳນາດຝ່າຍໂລກຈະຈັດແຖວຕໍ່ຕ້ານຢູດາກໍຕາມຫຼື? ແມ່ນແຕ່ວ່າຜູ້ສື່ສານຂອງພຣະອົງຈະພົບກັບການຕໍ່ຕ້ານແລະການຂັດຂືນກໍຕາມຫຼື? ອິຊາຢາໄດ້ເຫັນກະສັດ, ອົງພຣະຜູ້ເປັນຈອມໂຍທາ; ທ່ານໄດ້ຍິນບົດຂັບຮ້ອງຂອງເຊຣາຟິມວ່າ, ‘ແຜ່ນດິນໂລກທັງສິ້ນເຕັມລົ້ນໄປດ້ວຍພຣະສິລິຂອງພຣະອົງ;’ ທ່ານໄດ້ຮັບພຣະສັນຍາວ່າ ຂ່າວສານຂອງພຣະເຢໂຮວາທີ່ມີຕໍ່ຢູດາຜູ້ຫັນຫຼັງນັ້ນ ຈະມີພະລັງແຫ່ງການເຮັດໃຫ້ສຳນຶກຜິດຂອງພຣະວິນຍານບໍລິສຸດຄຽງຄູ່ໄປດ້ວຍ; ແລະຜູ້ພະຍາກອນກໍໄດ້ຮັບກຳລັງໃຈສຳລັບພາລະງານທີ່ຢູ່ຂ້າງໜ້າ. ຂໍ້ 3. ຕະຫຼອດພັນທະກິດອັນຍາວນານແລະໜັກໜ່ວງຂອງທ່ານ ທ່ານໄດ້ພົກພາຄວາມຊົງຈຳແຫ່ງນິມິດນີ້ໄວ້ກັບຕົນສະເໝີ. ເປັນເວລາຫົກສິບປີ ຫຼືຫຼາຍກວ່ານັ້ນ ທ່ານໄດ້ຢືນຢູ່ຕໍ່ໜ້າບຸດຫຼານແຫ່ງຢູດາໃນຖານະຜູ້ພະຍາກອນແຫ່ງຄວາມຫວັງ ໂດຍກ້າຫານຂຶ້ນເລື້ອຍໆ ແລະກ້າຫານຫຼາຍຂຶ້ນອີກ ໃນການພະຍາກອນຂອງທ່ານເຖິງໄຊຊະນະໃນອະນາຄົດຂອງຄຣິດຕະຈັກ.” Prophets and Kings, 307–310.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ເລກທີໜຶ່ງຮ້ອຍຫ້າສິບແປດ</dc:title>
  <dc:subject>ເປີດເຜີຍນິມິດ: ການເຂົ້າໃຈເຖິງວັນແຫ່ງການໂສກເສົ້າໃນພຣະທຳດານີເອນ</dc:subject>
  <dc:creator>Jeff Pippenger</dc:creator>
  <cp:keywords/>
  <dc:description>Generated by ArticleDigger from daniel\158_daniel.json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