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ເລກທີໜຶ່ງຮ້ອຍຫ້າສິບເກົ້າ</w:t>
      </w:r>
    </w:p>
    <w:p>
      <w:pPr>
        <w:pStyle w:val="ArticleSubtitle"/>
        <w:jc w:val="left"/>
      </w:pPr>
      <w:r>
        <w:rPr>
          <w:rFonts w:ascii="Leelawadee UI" w:hAnsi="Leelawadee UI" w:eastAsia="Leelawadee UI" w:cs="Leelawadee UI"/>
        </w:rPr>
        <w:t>ການເປີດເຜີຍການສຳພັດສາມຄັ້ງຂອງທູດສະຫວັນໃນນິມິດຂອງດານີເອນ: ການສຳແດງແບບພະຍາກອນ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2024-03-26</w:t>
      </w:r>
    </w:p>
    <w:p>
      <w:pPr>
        <w:pStyle w:val="ArticleBody"/>
        <w:jc w:val="left"/>
      </w:pPr>
      <w:r>
        <w:rPr>
          <w:rFonts w:ascii="Leelawadee UI" w:hAnsi="Leelawadee UI" w:eastAsia="Leelawadee UI" w:cs="Leelawadee UI"/>
        </w:rPr>
        <w:t>ໃນບົດທີສິບ ດານີເອນໄດ້ຮັບການແຕະຕ້ອງສາມຄັ້ງ, ແລະການແຕະຕ້ອງທັງສາມນັ້ນສອດຄ່ອງກັບສາມຄັ້ງທີ່ດານີເອນໄດ້ປະສົບກັບ “mareh,” ນິມິດ, ໂດຍຕົງ. ການປາກົດຕົວຄັ້ງທຳອິດ ແລະຄັ້ງສຸດທ້າຍແມ່ນຂອງກາບຣີເອນ, ຜູ້ສົ່ງຂ່າວແຫ່ງພຣະນິມິດຂອງພຣະເຢຊູຄຣິດ. ກາບຣີເອນແມ່ນຜູ້ທີ່ນຳຂໍ້ຄວາມຈາກພຣະຄຣິດ, ຊຶ່ງພຣະອົງໄດ້ຮັບຈາກພຣະບິດາ, ແລ້ວນຳໄປມອບໃຫ້ແກ່ຜູ້ພະຍາກອນ, ຜູ້ທີ່ຈະຕ້ອງສົ່ງມັນໄປຍັງຄຣິສຕະຈັກທັງຫລາຍ.</w:t>
      </w:r>
    </w:p>
    <w:p>
      <w:pPr>
        <w:pStyle w:val="ArticleScripture"/>
        <w:jc w:val="left"/>
      </w:pPr>
      <w:r>
        <w:rPr>
          <w:rFonts w:ascii="Leelawadee UI" w:hAnsi="Leelawadee UI" w:eastAsia="Leelawadee UI" w:cs="Leelawadee UI"/>
        </w:rPr>
        <w:t>ແຕ່ຂ້າພະເຈົ້າຈະສຳແດງແກ່ທ່ານເຖິງສິ່ງທີ່ໄດ້ຂຽນໄວ້ໃນພຣະຄຳພີແຫ່ງຄວາມຈິງ; ແລະບໍ່ມີຜູ້ໃດທີ່ຢືນຢັດຢູ່ກັບຂ້າພະເຈົ້າໃນສິ່ງເຫຼົ່ານີ້ ນອກຈາກມີຄາເອນ ເຈົ້ານາຍຂອງທ່ານ. ດານີເອນ 10:21.</w:t>
      </w:r>
    </w:p>
    <w:p>
      <w:pPr>
        <w:pStyle w:val="ArticleBody"/>
        <w:jc w:val="left"/>
      </w:pPr>
      <w:r>
        <w:rPr>
          <w:rFonts w:ascii="Leelawadee UI" w:hAnsi="Leelawadee UI" w:eastAsia="Leelawadee UI" w:cs="Leelawadee UI"/>
        </w:rPr>
        <w:t>ກາບຣີເອນຮູ້ວ່າຕົນເປັນສິ່ງຊົງສ້າງ, ແລະນີ້ແຫຼະເປັນເຫດໃຫ້ທ່ານໄດ້ແຈ້ງແກ່ໂຢຮັນຢ່າງກົງໄປກົງມາບໍ່ໃຫ້ນະມັດສະການທ່ານໃນພຣະທຳພຣະນິມິດ.</w:t>
      </w:r>
    </w:p>
    <w:p>
      <w:pPr>
        <w:pStyle w:val="ArticleScripture"/>
        <w:jc w:val="left"/>
      </w:pPr>
      <w:r>
        <w:rPr>
          <w:rFonts w:ascii="Leelawadee UI" w:hAnsi="Leelawadee UI" w:eastAsia="Leelawadee UI" w:cs="Leelawadee UI"/>
        </w:rPr>
        <w:t>ແລະຂ້າພະເຈົ້າໄດ້ລົ້ມລົງທີ່ຕີນຂອງທ່ານເພື່ອນະມັດສະການທ່ານ. ແຕ່ທ່ານໄດ້ກ່າວແກ່ຂ້າພະເຈົ້າວ່າ, ຈົ່ງລະວັງ ຢ່າເຮັດເຊັ່ນນັ້ນເລີຍ: ຂ້ານ້ອຍເປັນຜູ້ຮັບໃຊ້ຮ່ວມກັບທ່ານ, ແລະກັບພວກພີ່ນ້ອງຂອງທ່ານຜູ້ທີ່ມີຄຳພະຍານຂອງພຣະເຢຊູ: ຈົ່ງນະມັດສະການພຣະເຈົ້າ: ເພາະວ່າຄຳພະຍານຂອງພຣະເຢຊູນັ້ນແມ່ນຈິດວິນຍານແຫ່ງການພະຍາກອນ. ພຣະນິມິດ 19:10.</w:t>
      </w:r>
    </w:p>
    <w:p>
      <w:pPr>
        <w:pStyle w:val="ArticleBody"/>
        <w:jc w:val="left"/>
      </w:pPr>
      <w:r>
        <w:rPr>
          <w:rFonts w:ascii="Leelawadee UI" w:hAnsi="Leelawadee UI" w:eastAsia="Leelawadee UI" w:cs="Leelawadee UI"/>
        </w:rPr>
        <w:t>ດັ່ງນັ້ນ ຜູ້ສຶກສາຄໍາພະຍາກອນຄວນເຂົ້າໃຈວ່າ ເຫດຜົນທີ່ກາບຣີເອນລະບຸວ່າບໍ່ມີຜູ້ໃດຢູ່ເໜືອທ່ານ ໃນຄວາມກ່ຽວພັນກັບສິ່ງທີ່ “ຖືກບັນທຶກໄວ້ໃນພຣະຄໍາພີແຫ່ງຄວາມຈິງ,” ນັ້ນ ມີຈຸດປະສົງທາງຄໍາພະຍາກອນໂດຍສະເພາະ. ເມື່ອທ່ານລະບຸຄວາມຈິງວ່າມີພຽງພຣະຄຣິດເທົ່ານັ້ນທີ່ເຂົ້າໃຈພຣະຄໍາພີໄດ້ດີກວ່າທ່ານເອງ, ທ່ານກໍລະບຸພຣະຄຣິດວ່າເປັນ “ມີຄາເອນ ເຈົ້ານາຍຂອງພວກທ່ານ.” ແຕ່ມີຄາເອນບໍ່ແມ່ນແຕ່ພຽງເຈົ້ານາຍເທົ່ານັ້ນ; ພຣະອົງຍັງເປັນອັກຄະທູດສະຫວັນອີກດ້ວຍ.</w:t>
      </w:r>
    </w:p>
    <w:p>
      <w:pPr>
        <w:pStyle w:val="ArticleScripture"/>
        <w:jc w:val="left"/>
      </w:pPr>
      <w:r>
        <w:rPr>
          <w:rFonts w:ascii="Leelawadee UI" w:hAnsi="Leelawadee UI" w:eastAsia="Leelawadee UI" w:cs="Leelawadee UI"/>
        </w:rPr>
        <w:t>ແຕ່ວ່າ ມີຄາເອນ ຫົວໜ້າທູດສະຫວັນ, ເມື່ອກຳລັງໂຕ້ຖຽງກັບມານ ເລື່ອງຮ່າງກາຍຂອງໂມເຊ, ບໍ່ກ້າກ່າວຄຳກ່າວຫາທີ່ຫຍາບຄາຍຕໍ່ມັນ, ແຕ່ໄດ້ກ່າວວ່າ, “ຂໍໃຫ້ອົງພຣະຜູ້ເປັນເຈົ້າຊົງຫ້າມປາມເຈົ້າ.” ຢູດາ 7.</w:t>
      </w:r>
    </w:p>
    <w:p>
      <w:pPr>
        <w:pStyle w:val="ArticleBody"/>
        <w:jc w:val="left"/>
      </w:pPr>
      <w:r>
        <w:rPr>
          <w:rFonts w:ascii="Leelawadee UI" w:hAnsi="Leelawadee UI" w:eastAsia="Leelawadee UI" w:cs="Leelawadee UI"/>
        </w:rPr>
        <w:t>ດັ່ງນັ້ນ ການແຕະຕ້ອງທັງສາມຄັ້ງລ້ວນແຕ່ເປັນການແຕະຕ້ອງຈາກທູດສະຫວັນ, ແລະ ທັງສາມຄັ້ງທີ່ດານີເອນປະສົບ “mareh,” ນິມິດນັ້ນ ກໍເປັນນິມິດຈາກທູດສະຫວັນ. ຄັ້ງທີສາມທີ່ດານີເອນຖືກແຕະຕ້ອງນັ້ນ ກໍເພື່ອໃຫ້ລາວໄດ້ຮັບກຳລັງ, ເພາະກ່ອນໜ້ານັ້ນ ໃນການແຕະຕ້ອງຄັ້ງທີສອງ ລາວໄດ້ສູນເສຍກຳລັງຂອງຕົນ.</w:t>
      </w:r>
    </w:p>
    <w:p>
      <w:pPr>
        <w:pStyle w:val="ArticleScripture"/>
        <w:jc w:val="left"/>
      </w:pPr>
      <w:r>
        <w:rPr>
          <w:rFonts w:ascii="Leelawadee UI" w:hAnsi="Leelawadee UI" w:eastAsia="Leelawadee UI" w:cs="Leelawadee UI"/>
        </w:rPr>
        <w:t>ແລ້ວຜູ້ໜຶ່ງທີ່ມີລັກສະນະຄ້າຍມະນຸດໄດ້ມາແຕະຕ້ອງຂ້າພະເຈົ້າອີກ ແລະໄດ້ເສີມກຳລັງໃຫ້ຂ້າພະເຈົ້າ, ແລະກ່າວວ່າ, ໂອ ທ່ານຜູ້ເປັນທີ່ຮັກຍິ່ງ, ຢ່າຢ້ານເລີຍ; ສັນຕິສຸກຈົ່ງມີແກ່ທ່ານ, ຈົ່ງເຂັ້ມແຂງ, ແມ່ນແລ້ວ, ຈົ່ງເຂັ້ມແຂງ. ເມື່ອທ່ານໄດ້ກ່າວແກ່ຂ້າພະເຈົ້າແລ້ວ, ຂ້າພະເຈົ້າກໍໄດ້ຮັບກຳລັງ ແລະໄດ້ກ່າວວ່າ, ຂໍໃຫ້ນາຍຂອງຂ້າພະເຈົ້າກ່າວເຖີດ; ເພາະທ່ານໄດ້ເສີມກຳລັງໃຫ້ຂ້າພະເຈົ້າແລ້ວ. ແລ້ວທ່ານນັ້ນໄດ້ກ່າວວ່າ, ທ່ານຮູ້ຫຼືບໍ່ວ່າເປັນເພາະເຫດໃດຂ້ອຍຈຶ່ງມາຫາທ່ານ? ແລະບັດນີ້ຂ້ອຍຈະກັບໄປຕໍ່ສູ້ກັບເຈົ້ານາຍແຫ່ງເປີເຊຍ; ແລະເມື່ອຂ້ອຍອອກໄປແລ້ວ, ເບິ່ງແມ, ເຈົ້ານາຍແຫ່ງເກຣັກຈະມາ. ດານີເອນ 10:18–20.</w:t>
      </w:r>
    </w:p>
    <w:p>
      <w:pPr>
        <w:pStyle w:val="ArticleBody"/>
        <w:jc w:val="left"/>
      </w:pPr>
      <w:r>
        <w:rPr>
          <w:rFonts w:ascii="Leelawadee UI" w:hAnsi="Leelawadee UI" w:eastAsia="Leelawadee UI" w:cs="Leelawadee UI"/>
        </w:rPr>
        <w:t>ກາເບຣີເອນໄດ້ເຕືອນດານີເອນວ່າ ທ່ານໄດ້ “ມາເພື່ອໃຫ້” ດານີເອນ “ເຂົ້າໃຈວ່າອັນໃດຈະເກີດແກ່ຊົນຊາດຂອງທ່ານໃນວັນສຸດທ້າຍ,” ເມື່ອທ່ານຖາມດານີເອນວ່າ “ເຈົ້າຮູ້ຫຼືບໍ່ວ່າເພາະເຫດໃດຂ້າພະເຈົ້າຈຶ່ງມາຫາເຈົ້າ?” ສອດຄ່ອງກັບສິ່ງທີ່ທ່ານໄດ້ສອນດານີເອນກ່ຽວກັບວັນສຸດທ້າຍນັ້ນ, ກາເບຣີເອນຈຶ່ງກ່າວຕໍ່ໄປວ່າ ຈາກນັ້ນທ່ານຈະ “ກັບໄປສູ້ຮົບກັບເຈົ້ານາຍແຫ່ງເປີເຊຍ: ແລະເມື່ອຂ້າພະເຈົ້າອອກໄປແລ້ວ, ເບິ່ງແມ, ເຈົ້ານາຍແຫ່ງກຣີກຈະມາ.” ຈາກນັ້ນທ່ານກໍເລີ່ມຄຳບັນຍາຍແຫ່ງຄຳພະຍາກອນໃນບົດທີສິບເອັດ, ຊຶ່ງພັນລະນາສິ່ງທີ່ເກີດແກ່ຄົນຈຳນວນໜຶ່ງແສນສີ່ໝື່ນສີ່ພັນໃນວັນສຸດທ້າຍ. ຄຳບັນຍາຍແຫ່ງຄຳພະຍາກອນນັ້ນຖືກຈັດວາງໄວ້ໃນບໍລິບົດຂອງການສູ້ຮົບກັບ “ເຈົ້ານາຍແຫ່ງເປີເຊຍ” ແລະ “ເຈົ້ານາຍແຫ່ງກຣີກ”.</w:t>
      </w:r>
    </w:p>
    <w:p>
      <w:pPr>
        <w:pStyle w:val="ArticleBody"/>
        <w:jc w:val="left"/>
      </w:pPr>
      <w:r>
        <w:rPr>
          <w:rFonts w:ascii="Leelawadee UI" w:hAnsi="Leelawadee UI" w:eastAsia="Leelawadee UI" w:cs="Leelawadee UI"/>
        </w:rPr>
        <w:t>ປະຫວັດສາດຕົວຈິງລະຫວ່າງໄຊຣັສມະຫາລາດ ແລະ ອາເລັກຊານເດີມະຫາລາດ ມີໄລຍະເວລາເກີນກວ່າສອງຮ້ອຍປີ. ແຕ່ໃນແຜ່ນດິນໄຫວໃຫຍ່ແຫ່ງພຣະນິມິດບົດທີ 11 ການເຄື່ອນໄຫວສຸດທ້າຍນັ້ນເກີດຂຶ້ນຢ່າງຮວດເລັວ, ແລະ ທັນທີທີ່ອານາຈັກທີຫົກຖືກພິຊິດໂດຍກະສັດແຫ່ງທິດເໜືອປອມ, ອານາຈັກທີເຈັດ ຄື ກະສັດສິບອົງ, ຊຶ່ງຖືກແທນໂດຍກຣີກ, ກໍເຫັນດີທັນທີທີ່ຈະມອບອານາຈັກຂອງຕົນໃຫ້ແກ່ສັດຮ້າຍ.</w:t>
      </w:r>
    </w:p>
    <w:p>
      <w:pPr>
        <w:pStyle w:val="ArticleBody"/>
        <w:jc w:val="left"/>
      </w:pPr>
      <w:r>
        <w:rPr>
          <w:rFonts w:ascii="Leelawadee UI" w:hAnsi="Leelawadee UI" w:eastAsia="Leelawadee UI" w:cs="Leelawadee UI"/>
        </w:rPr>
        <w:t>ໃນລະດັບໜຶ່ງ ນິມິດ “mareh” ຖືກນໍາໃຊ້ເຈັດເທື່ອໃນດານີເອນ ບົດທີ 10. ພວກເຮົາໄດ້ພິຈາລະນາສີ່ໃນເຈັດເທື່ອນັ້ນແລ້ວ, ແລະໄດ້ລະບຸວ່າ ການອ້າງອີງຄັ້ງທໍາອິດແມ່ນດານີເອນກໍານົດວ່າ ກ່ອນປີທີສາມຂອງຊີຣັດ ດານີເອນໄດ້ເຂົ້າໃຈນິມິດນັ້ນ. ໃນສາມການອ້າງອີງຕໍ່ມາ ການສໍາພັດສາມຄັ້ງໃນແຕ່ລະນິມິດລະບຸປະສົບການຂອງດານີເອນ ໃນຂະນະທີ່ທ່ານຕື່ນຂຶ້ນຈາກການໄວ້ທຸກສອງສິບເອັດວັນ. ການຕື່ນຂຶ້ນແຫ່ງການຟື້ນຟູຂອງທ່ານ ຖືກຈັດໂຄງສ້າງໄວ້ເທິງຂະບວນການສາມຂັ້ນຂອງຂ່າວປະເສີດນິລັນດອນ, ແລະທັງສາມຂັ້ນນັ້ນເປັນຕົວແທນໂດຍທູດສະຫວັນ, ແມ່ນແຕ່ຂັ້ນທີສອງແມ່ນມີຄາເອນ ອັກຄະທູດສະຫວັນ, ຜູ້ຊຶ່ງເປັນພຣະອົງຜູ້ໄດ້ຊົງປຸກໂມເຊຂຶ້ນຈາກຄວາມຕາຍ, ແລະຊົງຍົກຍ້າຍທ່ານໄປສູ່ສະຫວັນ.</w:t>
      </w:r>
    </w:p>
    <w:p>
      <w:pPr>
        <w:pStyle w:val="ArticleBody"/>
        <w:jc w:val="left"/>
      </w:pPr>
      <w:r>
        <w:rPr>
          <w:rFonts w:ascii="Leelawadee UI" w:hAnsi="Leelawadee UI" w:eastAsia="Leelawadee UI" w:cs="Leelawadee UI"/>
        </w:rPr>
        <w:t>ອີກສາມເທື່ອທີ່ຄໍາວ່າ “vision” ປາກົດຢູ່ໃນບົດທີສິບ ນັ້ນ ບໍ່ແມ່ນ “mareh” ແຕ່ເປັນ “marah.” “Marah” ແມ່ນຮູບເພດຍິງຂອງ “mareh.” ມັນໝາຍເຖິງນິມິດ ແລະໃນຄວາມໝາຍແບບກໍ່ໃຫ້ເກີດນັ້ນ ໝາຍເຖິງ “ກະຈົກ” ຫຼື “ແວ່ນສ່ອງ”. ກຸນແຈຂອງຄໍານິຍາມນີ້ຄື ມັນເປັນ “causative.” ມັນເປັນນິມິດຂອງ “the appearance”, ແຕ່ມັນແຕກຕ່າງໃນເພດຂອງມັນ ດັ່ງນັ້ນຈຶ່ງຊີ້ບອກຂ່າວສານພະຍາກອນອີກແບບໜຶ່ງ. ຕາມຄໍານິຍາມຂອງມັນ ຄໍາວ່າ “ກະຈົກ” ສະແດງນັຍວ່າ ຜູ້ທີ່ເຫັນນິມິດນັ້ນ ກໍໄດ້ເຫັນການສະທ້ອນບາງປະເພດ. ນີ້ແມ່ນອົງປະກອບຂອງຄໍານັ້ນທີ່ເປັນ “causative.” ຄໍານິຍາມຂອງຄໍາທີ່ເປັນ causative ໃນບໍລິບົດຂອງ “marah,” ນັ້ນ ເລິກຊຶ້ງຢ່າງຍິ່ງ.</w:t>
      </w:r>
    </w:p>
    <w:p>
      <w:pPr>
        <w:pStyle w:val="ArticleBody"/>
        <w:jc w:val="left"/>
      </w:pPr>
      <w:r>
        <w:rPr>
          <w:rFonts w:ascii="Leelawadee UI" w:hAnsi="Leelawadee UI" w:eastAsia="Leelawadee UI" w:cs="Leelawadee UI"/>
        </w:rPr>
        <w:t>ຄຳວ່າ “causative” ກ່ຽວຂ້ອງກັບແນວຄິດເລື່ອງຄວາມເປັນເຫດເປັນຜົນ ຫຼື ການກະທຳທີ່ເຮັດໃຫ້ບາງສິ່ງບາງຢ່າງເກີດຂຶ້ນ. ໃນວິຊາພາສາສາດ ໂດຍສະເພາະໃນດ້ານຮູບຄຳຂອງຄຳກິລິຍາ, ຮູບ causative ແມ່ນໂຄງສ້າງທາງໄວຍາກອນທີ່ບົ່ງຊີ້ວ່າປະທານຂອງຄຳກິລິຍານັ້ນກຳລັງເຮັດໃຫ້ບຸກຄົນອື່ນ ຫຼື ສິ່ງອື່ນ ປະຕິບັດການກະທຳຕາມທີ່ຄຳກິລິຍານັ້ນບັນຍາຍໄວ້. ຕົວຢ່າງເຊັ່ນ ໃນພາສາອັງກິດ ຄຳກິລິຍາ “to read” ກາຍເປັນຮູບ causative ເມື່ອພວກເຮົາເວົ້າວ່າ “to make someone read.” ໃນກໍລະນີນີ້ ປະທານແມ່ນຜູ້ທີ່ເຮັດໃຫ້ບຸກຄົນອື່ນປະຕິບັດການອ່ານ.</w:t>
      </w:r>
    </w:p>
    <w:p>
      <w:pPr>
        <w:pStyle w:val="ArticleBody"/>
        <w:jc w:val="left"/>
      </w:pPr>
      <w:r>
        <w:rPr>
          <w:rFonts w:ascii="Leelawadee UI" w:hAnsi="Leelawadee UI" w:eastAsia="Leelawadee UI" w:cs="Leelawadee UI"/>
        </w:rPr>
        <w:t>ຮູບຄຳກະຕຸ້ນເຫດບົ່ງບອກວ່າ ປະທານເປັນຜູ້ຮັບຜິດຊອບໃນການເຮັດໃຫ້ການກະທຳທີ່ກິລິຍານັ້ນພັນລະນາເກີດຂຶ້ນ. “ກະຕຸ້ນເຫດ” ໝາຍເຖິງລັກສະນະທີ່ການກະທຳຫຼືເຫດການຫນຶ່ງຖືກເຮັດໃຫ້ເກີດຂຶ້ນ. ສາມເທື່ອທີ່ດານີເອນໃຊ້ຄຳພາສາເຮັບຣິວ “marah,” ນິມິດທີ່ຖືກເພັ່ງມອງນັ້ນ ກໍເຮັດໃຫ້ຜູ້ມອງຖືກປ່ຽນແປງໃຫ້ເປັນຕາມພາບລັກທີ່ຕົນກຳລັງເພັ່ງມອງຢູ່.</w:t>
      </w:r>
    </w:p>
    <w:p>
      <w:pPr>
        <w:pStyle w:val="ArticleScripture"/>
        <w:jc w:val="left"/>
      </w:pPr>
      <w:r>
        <w:rPr>
          <w:rFonts w:ascii="Leelawadee UI" w:hAnsi="Leelawadee UI" w:eastAsia="Leelawadee UI" w:cs="Leelawadee UI"/>
        </w:rPr>
        <w:t>ແລະໃນວັນທີຊາວສີ່ແຫ່ງເດືອນທຳອິດ, ເມື່ອຂ້ານ້ອຍຢູ່ຂ້າງແມ່ນ້ຳໃຫຍ່, ຄືແມ່ນ້ຳຮິດເດເກນ; ແລ້ວຂ້ານ້ອຍກໍຍົກຕາຂຶ້ນແລະເບິ່ງ, ແລະເບິ່ງເຖີດ, ມີບຸລຸດຜູ້ໜຶ່ງນຸ່ງຫົ່ມປ່ານລີນິນ, ແອວຂອງທ່ານຄາດດ້ວຍຄຳບໍລິສຸດແຫ່ງອູຟາດ: ກາຍຂອງທ່ານກໍເຫມືອນດັ່ງເບຣິນ, ແລະໜ້າຂອງທ່ານດັ່ງຮູບລັກສະນະ (mareh) ຂອງຟ້າແລບ, ແລະຕາຂອງທ່ານດັ່ງຕະກຽງໄຟ, ແລະແຂນກັບຕີນຂອງທ່ານມີສີດັ່ງທອງເຫລືອງຂັດມັນ, ແລະສຽງແຫ່ງຖ້ອຍຄຳຂອງທ່ານດັ່ງສຽງຂອງຝູງຊົນຫຼວງຫຼາຍ. ແລະຂ້ານ້ອຍດານີເອນຜູ້ດຽວໄດ້ເຫັນນິມິດ (marah): ເພາະວ່າຜູ້ຊາຍທັງຫຼາຍທີ່ຢູ່ກັບຂ້ານ້ອຍບໍ່ໄດ້ເຫັນນິມິດ (marah); ແຕ່ຄວາມສັ່ນສະເທືອນຢ່າງໃຫຍ່ໄດ້ຕົກເຫນືອພວກເຂົາ, ຈົນພວກເຂົາແລ່ນໜີໄປຊ່ອນຕົວ. ເພາະສະນັ້ນຂ້ານ້ອຍຈຶ່ງຖືກປະໄວ້ຜູ້ດຽວ, ແລະໄດ້ເຫັນນິມິດອັນຍິ່ງໃຫຍ່ນີ້ (marah), ແລະບໍ່ມີເຫລືອແມ່ນແຕ່ກຳລັງໃດໆໃນຂ້ານ້ອຍເລີຍ: ເພາະຄວາມສະງ່າງາມຂອງຂ້ານ້ອຍໄດ້ກາຍເປັນຄວາມເສື່ອມຊາມຢູ່ໃນຕົວຂ້ານ້ອຍ, ແລະຂ້ານ້ອຍບໍ່ເຫຼືອກຳລັງເລີຍ. ແຕ່ຂ້ານ້ອຍຍັງໄດ້ຍິນສຽງແຫ່ງຖ້ອຍຄຳຂອງທ່ານ: ແລະເມື່ອຂ້ານ້ອຍໄດ້ຍິນສຽງແຫ່ງຖ້ອຍຄຳຂອງທ່ານ, ເມື່ອນັ້ນຂ້ານ້ອຍກໍຕົກຢູ່ໃນການນອນຫຼັບເລິກໂດຍຄວ່ຳໜ້າລົງ, ແລະໃບໜ້າຂອງຂ້ານ້ອຍຫັນສູ່ພື້ນດິນ. ດານີເອນ 10:4–9.</w:t>
      </w:r>
    </w:p>
    <w:p>
      <w:pPr>
        <w:pStyle w:val="ArticleBody"/>
        <w:jc w:val="left"/>
      </w:pPr>
      <w:r>
        <w:rPr>
          <w:rFonts w:ascii="Leelawadee UI" w:hAnsi="Leelawadee UI" w:eastAsia="Leelawadee UI" w:cs="Leelawadee UI"/>
        </w:rPr>
        <w:t>ໃນຕອນທ້າຍຂອງຊ່ວງເວລາໄວ້ທຸກສາມອາທິດ, ຊຶ່ງໃນວັນສຸດທ້າຍສອດຄ່ອງກັບສາມມື້ເຄິ່ງທີ່ພະຍານທັງສອງນອນຕາຍຢູ່ໃນຖະໜົນ, ດານີເອນໄດ້ຖືກເຮັດໃຫ້ເຫັນພຣະຄຣິດຢ່າງກະທັນຫັນ, ແລະການປາກົດຂອງພຣະອົງເປັນ “ດັ່ງລັກສະນະປາກົດ (mareh) ຂອງຟ້າແມບ.” ເຫດການນັ້ນ, ໃນຕອນທ້າຍຂອງສາມມື້ເຄິ່ງໃນພຣະທຳພຣະນິມິດບົດທີສິບເອັດ, ກໍ່ໃຫ້ເກີດການແຍກອອກ, ເພາະວ່າ “ບັນດາຄົນທີ່ຢູ່ກັບ” ດານີເອນ ໄດ້ຖືກເຮັດໃຫ້ “ບໍ່[ເຫັນ]ນິມິດ (marah); ແຕ່ຄວາມສັ່ນສະເທືອນອັນໃຫຍ່ຫຼວງໄດ້ຕົກໃສ່ເຂົາ, ຈົນເຂົາຫຼົບໜີໄປຊ່ອນຕົວ. ດັ່ງນັ້ນ” ດານີເອນ “ຈຶ່ງຖືກປະໄວ້ຜູ້ດຽວ,” ແຕ່ “ບັນດາຄົນທີ່ຢູ່ກັບຂ້າພະເຈົ້າໄດ້ຖືກເຮັດໃຫ້ບໍ່[ເຫັນ]ນິມິດ (marah); ແຕ່ຄວາມສັ່ນສະເທືອນອັນໃຫຍ່ຫຼວງໄດ້ຕົກໃສ່ເຂົາ, ຈົນເຂົາຫຼົບໜີໄປຊ່ອນຕົວ”.</w:t>
      </w:r>
    </w:p>
    <w:p>
      <w:pPr>
        <w:pStyle w:val="ArticleBody"/>
        <w:jc w:val="left"/>
      </w:pPr>
      <w:r>
        <w:rPr>
          <w:rFonts w:ascii="Leelawadee UI" w:hAnsi="Leelawadee UI" w:eastAsia="Leelawadee UI" w:cs="Leelawadee UI"/>
        </w:rPr>
        <w:t>ນິມິດທີ່ດານີເອນໄດ້ເຫັນໃນຂະນະທີ່ລາວຢູ່ຜູ້ດຽວ ແມ່ນນິມິດແຫ່ງລັກສະນະເພດຍິງ ແລະເປັນນິມິດທີ່ມີອຳນາດເຮັດໃຫ້ດານີເອນຖືກປ່ຽນແປງໃຫ້ເປັນຕາມພາບຂອງນິມິດນັ້ນ. ການປ່ຽນແປງນັ້ນໄດ້ສຳເລັດລົງໂດຍການທີ່ກຳລັງແຫ່ງມະນຸດຂອງດານີເອນຖືກເອົາອອກໄປ ແລະຄວາມງາມສົມສ່ວນຂອງລາວຖືກປ່ຽນໃຫ້ກາຍເປັນຄວາມເສື່ອມຊາມ.</w:t>
      </w:r>
    </w:p>
    <w:p>
      <w:pPr>
        <w:pStyle w:val="ArticleScripture"/>
        <w:jc w:val="left"/>
      </w:pPr>
      <w:r>
        <w:rPr>
          <w:rFonts w:ascii="Leelawadee UI" w:hAnsi="Leelawadee UI" w:eastAsia="Leelawadee UI" w:cs="Leelawadee UI"/>
        </w:rPr>
        <w:t>“ເນື້ອໜັງແທ້ໆທີ່ວິນຍານອາໄສຢູ່ດັ່ງພະພັກ ແລະໂດຍຜ່ານເນື້ອໜັງນັ້ນມັນຈຶ່ງປະຕິບັດງານ ກໍເປັນຂອງອົງພຣະຜູ້ເປັນເຈົ້າ. ພວກເຮົາບໍ່ມີສິດທີ່ຈະລະເລີຍສ່ວນໃດໜຶ່ງຂອງກົນໄກແຫ່ງຊີວິດ. ທຸກສ່ວນຂອງອົງປະກອບທີ່ມີຊີວິດນັ້ນເປັນຂອງອົງພຣະຜູ້ເປັນເຈົ້າ. ຄວາມຮູ້ເກືອບກັບອົງປະກອບທາງກາຍຂອງພວກເຮົາເອງ ຄວນສອນໃຫ້ພວກເຮົາຮູ້ວ່າ ທຸກອະໄວຍະວະຕ້ອງຮັບໃຊ້ພຣະເຈົ້າ ເປັນເຄື່ອງມືແຫ່ງຄວາມຊອບທໍາ.”</w:t>
      </w:r>
    </w:p>
    <w:p>
      <w:pPr>
        <w:pStyle w:val="ArticleScripture"/>
        <w:jc w:val="left"/>
      </w:pPr>
      <w:r>
        <w:rPr>
          <w:rFonts w:ascii="Leelawadee UI" w:hAnsi="Leelawadee UI" w:eastAsia="Leelawadee UI" w:cs="Leelawadee UI"/>
        </w:rPr>
        <w:t>“ບໍ່ມີຜູ້ໃດນອກຈາກພຣະເຈົ້າທີ່ຈະສາມາດປາບຄວາມຈອງຫອງໃນໃຈຂອງມະນຸດໄດ້. ພວກເຮົາບໍ່ອາດຊ່ວຍຕົນເອງໃຫ້ລອດໄດ້. ພວກເຮົາບໍ່ອາດບັງເກີດໃໝ່ຕົນເອງໄດ້. ໃນລານສະຫວັນຈະບໍ່ມີບົດເພງໃດຖືກຂັບຮ້ອງວ່າ, ແກ່ຂ້ານ້ອຍຜູ້ຮັກຕົນເອງ, ແລະຊໍາລະຕົນເອງ, ໄຖ່ຕົນເອງ, ຂໍໃຫ້ມີສະຫງ່າລາສີ ແລະກຽດສັກ, ພຣະພອນ ແລະຄໍາສັນລະເສີນແກ່ຂ້ານ້ອຍ. ແຕ່ນີ້ແຫຼະແມ່ນທໍານອງຫຼັກຂອງບົດເພງທີ່ຫຼາຍຄົນຂັບຮ້ອງຢູ່ໃນໂລກນີ້. ພວກເຂົາບໍ່ຮູ້ວ່າການເປັນຜູ້ອ່ອນສຸພາບ ແລະຖ່ອມໃຈນັ້ນໝາຍຄວາມວ່າຢ່າງໃດ; ແລະພວກເຂົາກໍບໍ່ຕັ້ງໃຈຈະຮູ້ເລີຍ ຖ້າພວກເຂົາຈະຫຼີກລ້ຽງໄດ້. ພຣະກິດຕິຄຸນທັງໝົດຖືກຮວບຮວມຢູ່ໃນການຮຽນຮູ້ຈາກພຣະຄຣິດ, ຄືຄວາມອ່ອນສຸພາບ ແລະຄວາມຖ່ອມພຣະທັຍຂອງພຣະອົງ.”</w:t>
      </w:r>
    </w:p>
    <w:p>
      <w:pPr>
        <w:pStyle w:val="ArticleScripture"/>
        <w:jc w:val="left"/>
      </w:pPr>
      <w:r>
        <w:rPr>
          <w:rFonts w:ascii="Leelawadee UI" w:hAnsi="Leelawadee UI" w:eastAsia="Leelawadee UI" w:cs="Leelawadee UI"/>
        </w:rPr>
        <w:t>“ການຊອບທຳໂດຍຄວາມເຊື່ອແມ່ນຫຍັງ? ມັນຄືພະລາຊະກິດຂອງພຣະເຈົ້າໃນການເຮັດໃຫ້ສະຫງ່າລາສີຂອງມະນຸດຕົກລົງໃນທ່າມກາງຝຸ່ນດິນ ແລະໃນການກະທຳເພື່ອມະນຸດໃນສິ່ງທີ່ຢູ່ນອກອຳນາດຂອງລາວທີ່ຈະກະທຳເພື່ອຕົນເອງ.” Testimonies to Ministers, 456.</w:t>
      </w:r>
    </w:p>
    <w:p>
      <w:pPr>
        <w:pStyle w:val="ArticleBody"/>
        <w:jc w:val="left"/>
      </w:pPr>
      <w:r>
        <w:rPr>
          <w:rFonts w:ascii="Leelawadee UI" w:hAnsi="Leelawadee UI" w:eastAsia="Leelawadee UI" w:cs="Leelawadee UI"/>
        </w:rPr>
        <w:t>ປະສົບການແຫ່ງການຖືກນັບວ່າຊອບທຳໂດຍຄວາມເຊື່ອ ແມ່ນພຣະກິດຂອງພຣະເຈົ້າໃນການໃຫ້ສະຫງ່າລາສີຂອງມະນຸດຖືກວາງລົງໃນຜົງດິນ. ນິມິດທີ່ເຮັດໃຫ້ບັນດາຜູ້ຊາຍທີ່ຢູ່ກັບດານີເອນພາກັນຫລົບໜີນັ້ນ ແມ່ນນິມິດແບບ “causative” ເພດຍິງ ກ່ຽວກັບການປາກົດພຣະອົງຂອງພຣິດ, ແລະທັນທີຫຼັງຈາກຄວາມຊອບທຳໃນຕົນເອງຂອງດານີເອນຖືກວາງລົງໃນຜົງດິນແລ້ວ, ການສຳຜັດສາມປະການຈາກທູດສະຫວັນກໍໄດ້ຖືກນຳມາໃຊ້ ຊຶ່ງໃນທີ່ສຸດໄດ້ເສີມກຳລັງໃຫ້ດານີເອນສາມາດຖືຂ່າວສານນັ້ນໄດ້.</w:t>
      </w:r>
    </w:p>
    <w:p>
      <w:pPr>
        <w:pStyle w:val="ArticleBody"/>
        <w:jc w:val="left"/>
      </w:pPr>
      <w:r>
        <w:rPr>
          <w:rFonts w:ascii="Leelawadee UI" w:hAnsi="Leelawadee UI" w:eastAsia="Leelawadee UI" w:cs="Leelawadee UI"/>
        </w:rPr>
        <w:t>ໃນປີ 1888, ທູດສະຫວັນຜູ້ມີລິດອຳນາດໄດ້ລົງມາພ້ອມກັບຂ່າວສານເລື່ອງການຖືກນັບວ່າຊອບທຳໂດຍຄວາມເຊື່ອ, ດັ່ງທີ່ຜູ້ເຖົ້າແກ່ Jones ແລະ Waggoner ໄດ້ນຳສະເໜີ. ທູດສະຫວັນອົງດຽວກັນນັ້ນເອງໄດ້ລົງມາອີກຄັ້ງໃນວັນທີ 11 ກັນຍາ 2001 ພ້ອມກັບຂ່າວສານເລື່ອງການຖືກນັບວ່າຊອບທຳໂດຍຄວາມເຊື່ອອັນດຽວກັນນັ້ນ. ນັ້ນໄດ້ໝາຍເຖິງການເລີ່ມຕົ້ນແຫ່ງການປະທັບຕາຂອງຈຳນວນໜຶ່ງແສນສີ່ໝື່ນສີ່ພັນ. ເມື່ອການປະທັບຕາຂອງຈຳນວນໜຶ່ງແສນສີ່ໝື່ນສີ່ພັນສິ້ນສຸດລົງ, ຂ່າວສານທີ່ຢູ່ໃນຕອນເລີ່ມຕົ້ນກໍຖືກກ່າວຊ້ຳອີກ, ເພາະພຣະເຢຊູຊົງສະແດງປາຍທາງຂອງສິ່ງໜຶ່ງ ດ້ວຍຈຸດເລີ່ມຕົ້ນຂອງສິ່ງນັ້ນສະເໝີ.</w:t>
      </w:r>
    </w:p>
    <w:p>
      <w:pPr>
        <w:pStyle w:val="ArticleBody"/>
        <w:jc w:val="left"/>
      </w:pPr>
      <w:r>
        <w:rPr>
          <w:rFonts w:ascii="Leelawadee UI" w:hAnsi="Leelawadee UI" w:eastAsia="Leelawadee UI" w:cs="Leelawadee UI"/>
        </w:rPr>
        <w:t>ໃນວັນທີ 11 ສິງຫາ 1840 ທູດສະຫວັນອົງນັ້ນເອງໄດ້ລົງມາ ແລະເລີ່ມຕົ້ນສາມຂັ້ນຕອນທີ່ໄດ້ສຳເລັດລົງຈາກປີ 1840 ຫາ 1844. ສາມຂັ້ນຕອນນັ້ນໄດ້ເລີ່ມຕົ້ນດ້ວຍການຮັບກຳລັງອຳນາດຂອງທູດສະຫວັນອົງທຳອິດໃນວັນທີ 11 ສິງຫາ 1840, ການມາເຖິງຂອງທູດສະຫວັນອົງທີສອງໃນວັນທີ 19 ເມສາ 1844, ແລະການມາເຖິງຂອງທູດສະຫວັນອົງທີສາມໃນວັນທີ 22 ຕຸລາ 1844. ປະຫວັດສາດນັ້ນໄດ້ເປັນເງົາພະຍາກອນລ່ວງໜ້າເຖິງການລົງມາຂອງທູດສະຫວັນອົງທຳອິດໃນຈຳນວນສາມອົງໃນວັນທີ 11 ກັນຍາ 2001, ຊຶ່ງຕໍ່ມາໄດ້ມີທູດສະຫວັນອົງທີສອງໃນຍາມແຫ່ງຄວາມຜິດຫວັງຂອງວັນທີ 18 ກໍລະກົດ 2020, ແລະສິ່ງນັ້ນຈະສິ້ນສຸດລົງດ້ວຍການມາເຖິງຂອງທູດສະຫວັນອົງທີສາມໃນເວລາທີ່ກົດໝາຍວັນອາທິດຈະມາເຖິງໃນໄວໆນີ້.</w:t>
      </w:r>
    </w:p>
    <w:p>
      <w:pPr>
        <w:pStyle w:val="ArticleBody"/>
        <w:jc w:val="left"/>
      </w:pPr>
      <w:r>
        <w:rPr>
          <w:rFonts w:ascii="Leelawadee UI" w:hAnsi="Leelawadee UI" w:eastAsia="Leelawadee UI" w:cs="Leelawadee UI"/>
        </w:rPr>
        <w:t>ໃນຕອນສຸດທ້າຍຂອງປະຫວັດສາດນັ້ນ, ເມື່ອ Michael ລົງມາເພື່ອປຸກໃຫ້ Moses ແລະ Elijah ຄືນຊີວິດ ຫຼັງຈາກການຕາຍສາມມື້ເຄິ່ງຢູ່ໃນຖະໜົນ, ດັ່ງທີ່ໄດ້ຖືກສະແດງໄວ້ໃນ Revelation ບົດທີສິບເອັດ, ແລະດັ່ງທີ່ໄດ້ຖືກສະແດງໄວ້ເຊັ່ນກັນໃນການໄວ້ທຸກຊາວເອັດມື້ຂອງ Daniel, Christ ກໍລົງມາອີກຄັ້ງ. ພຣະອົງຊົງສະແດງນິມິດແຫ່ງພຣະສິຣິຂອງພຣະອົງກ່ອນ, ຄືນິມິດຊຶ່ງເຮັດໃຫ້ສະຫງ່າລາສີຂອງມະນຸດກັບກາຍເປັນຝຸ່ນດິນ, ແລະກໍ່ໃຫ້ເກີດການແຍກອອກ. ເມື່ອ Daniel ຢູ່ໃນຝຸ່ນດິນແລ້ວ, ແລະຫຼັງຈາກ Daniel ໄດ້ຖືກປ່ຽນແປງໂດຍການເພ່ງເບິ່ງນິມິດເພດຍິງ “causative”, ລາວຈຶ່ງຖືກ Gabriel ແຕະຕ້ອງເປັນຄັ້ງທໍາອິດ, ແລະຖືກຍົກຂຶ້ນໃຫ້ຢືນຢູ່ເທິງຕີນທີ່ສັ່ນເທືອນຂອງລາວ.</w:t>
      </w:r>
    </w:p>
    <w:p>
      <w:pPr>
        <w:pStyle w:val="ArticleBody"/>
        <w:jc w:val="left"/>
      </w:pPr>
      <w:r>
        <w:rPr>
          <w:rFonts w:ascii="Leelawadee UI" w:hAnsi="Leelawadee UI" w:eastAsia="Leelawadee UI" w:cs="Leelawadee UI"/>
        </w:rPr>
        <w:t>ຈາກນັ້ນ ມີຄາເອນ ຫົວໜ້າທູດສະຫວັນ ໄດ້ສະເດັດລົງມາເພື່ອ “ຊຸບຊີວິດໂມເຊ” ແລະໄດ້ແຕະຕ້ອງດານີເອນເປັນຄັ້ງທີສອງ ເຮັດໃຫ້ທ່ານສິ້ນແຮງ ເນື່ອງຈາກຖືກຄວາມເປັນຈິງທ່ວມທົ້ນວ່າ ທ່ານກຳລັງເວົ້າກັບອົງພຣະຜູ້ເປັນເຈົ້າຂອງທ່ານແທ້ໆ. ຈາກນັ້ນ ກາບຣີເອນໄດ້ມາ ແລະແຕະຕ້ອງທ່ານເປັນຄັ້ງທີສາມ ແລະເສີມກຳລັງທ່ານສຳລັບພາລະກິດແຫ່ງການເປັນທຸງສັນຍານ ໃນກົດໝາຍວັນອາທິດທີ່ຈະມາເຖິງໃນໄວໆນີ້. ການແຕະຕ້ອງທັງສາມຄັ້ງນັ້ນ ເປັນສັນຍະລັກຂອງທູດສະຫວັນສາມອົງໃນພຣະນິມິດ ບົດທີ 14 ເຖິງແມ່ນວ່າເຫດການເຫຼົ່ານັ້ນເກີດຂຶ້ນພາຍໃນມື້ດຽວ.</w:t>
      </w:r>
    </w:p>
    <w:p>
      <w:pPr>
        <w:pStyle w:val="ArticleBody"/>
        <w:jc w:val="left"/>
      </w:pPr>
      <w:r>
        <w:rPr>
          <w:rFonts w:ascii="Leelawadee UI" w:hAnsi="Leelawadee UI" w:eastAsia="Leelawadee UI" w:cs="Leelawadee UI"/>
        </w:rPr>
        <w:t>ປະສົບການຂອງທູດສະຫວັນອົງທຳອິດ ລວມມີການປາກົດຂອງພຣະຄຣິດດັ່ງຟ້າແລບ, ນິມິດ “ອັນເປັນເຫດ” ທີ່ແຍກອອກ, ແລະການແຕະຕ້ອງຄັ້ງທຳອິດທີ່ຍົກດານີເອນຂຶ້ນຈາກຝຸ່ນດິນແຫ່ງສະຫງ່າລາສີແຫ່ງຄວາມເປັນມະນຸດຂອງລາວ. ທູດສະຫວັນອົງທຳອິດຄອບຄອງທັງສາມຂັ້ນຕອນທີ່ລວມຢູ່ໃນຂ່າວສານທຳອິດ, ເພາະມັນເປັນຕົວແທນຂອງຂ່າວສານທຳອິດ. ມິໃຊ່ເລື່ອງບັງເອີນທີ່ການແຕະຕ້ອງຄັ້ງທຳອິດຖືກບັນທຶກໄວ້ໃນຂໍ້ເກົ້າເຖິງຂໍ້ສິບເອັດ.</w:t>
      </w:r>
    </w:p>
    <w:p>
      <w:pPr>
        <w:pStyle w:val="ArticleScripture"/>
        <w:jc w:val="left"/>
      </w:pPr>
      <w:r>
        <w:rPr>
          <w:rFonts w:ascii="Leelawadee UI" w:hAnsi="Leelawadee UI" w:eastAsia="Leelawadee UI" w:cs="Leelawadee UI"/>
        </w:rPr>
        <w:t>ແຕ່ຂ້າພະເຈົ້າໄດ້ຍິນສຽງແຫ່ງຖ້ອຍຄຳຂອງທ່ານ; ແລະເມື່ອຂ້າພະເຈົ້າໄດ້ຍິນສຽງແຫ່ງຖ້ອຍຄຳຂອງທ່ານນັ້ນ ຂ້າພະເຈົ້າກໍຕົກຢູ່ໃນການນອນຫຼັບອັນເລິກ ຄວ່ຳໜ້າລົງ ແລະໜ້າຂອງຂ້າພະເຈົ້າກໍຫັນສູ່ພື້ນດິນ. ແລະເບິ່ງແມ, ມີມືໜຶ່ງແຕະຕ້ອງຂ້າພະເຈົ້າ ຊຶ່ງໄດ້ຍົກຂ້າພະເຈົ້າຂຶ້ນໃຫ້ຢູ່ເທິງຫົວເຂົ່າ ແລະເທິງຝາມືຂອງຂ້າພະເຈົ້າ. ແລະທ່ານໄດ້ກ່າວແກ່ຂ້າພະເຈົ້າວ່າ, ໂອ ດານີເອນ, ບຸລຸດຜູ້ເປັນທີ່ຮັກຢ່າງຍິ່ງ, ຈົ່ງເຂົ້າໃຈຖ້ອຍຄຳທີ່ຂ້ານ້ອຍກ່າວແກ່ທ່ານ, ແລະຈົ່ງລຸກຢືນຕົງຂຶ້ນ: ເພາະບັດນີ້ຂ້ານ້ອຍໄດ້ຖືກສົ່ງມາຫາທ່ານ. ແລະເມື່ອທ່ານໄດ້ກ່າວຖ້ອຍຄຳນີ້ແກ່ຂ້າພະເຈົ້າແລ້ວ ຂ້າພະເຈົ້າກໍຢືນຂຶ້ນດ້ວຍອາການສັ່ນ. ດານີເອນ 10:9–11.</w:t>
      </w:r>
    </w:p>
    <w:p>
      <w:pPr>
        <w:pStyle w:val="ArticleBody"/>
        <w:jc w:val="left"/>
      </w:pPr>
      <w:r>
        <w:rPr>
          <w:rFonts w:ascii="Leelawadee UI" w:hAnsi="Leelawadee UI" w:eastAsia="Leelawadee UI" w:cs="Leelawadee UI"/>
        </w:rPr>
        <w:t>ປະສົບການແຫ່ງການສຳພັດຄັ້ງທີສອງ ຊຶ່ງພຣະຄຣິດພຣະອົງເອງໄດ້ປະທານນັ້ນ ປ່ຽນແປງດານີເອນຈາກການບໍ່ສາມາດເວົ້າ ໃຫ້ກາຍເປັນຜູ້ສາມາດເວົ້າກັບອົງພຣະຜູ້ເປັນເຈົ້າຂອງຕົນ. ໃນການສຳພັດຄັ້ງທີສອງນັ້ນ ດານີເອນບໍ່ມີລົມຫາຍໃຈ ດັ່ງນັ້ນ ທີ່ນີ້ທ່ານຈຶ່ງຖືກນຳສະເໜີວ່າຢູ່ໃນຈຸດຂອງຂ່າວສານຄັ້ງທຳອິດຂອງເອເຊກຽນໃນບົດທີສາມສິບເຈັດ.</w:t>
      </w:r>
    </w:p>
    <w:p>
      <w:pPr>
        <w:pStyle w:val="ArticleScripture"/>
        <w:jc w:val="left"/>
      </w:pPr>
      <w:r>
        <w:rPr>
          <w:rFonts w:ascii="Leelawadee UI" w:hAnsi="Leelawadee UI" w:eastAsia="Leelawadee UI" w:cs="Leelawadee UI"/>
        </w:rPr>
        <w:t>ແລະເມື່ອທ່ານໄດ້ກ່າວຖ້ອຍຄຳເຊັ່ນນັ້ນແກ່ຂ້າພະເຈົ້າ ຂ້າພະເຈົ້າກໍກົ້ມໜ້າລົງສູ່ພື້ນດິນ ແລະກາຍເປັນຄົນເວົ້າບໍ່ອອກ. ແລະເບິ່ງແມ, ຜູ້ໜຶ່ງຜູ້ຄ້າຍຄືດັ່ງຮູບລັກຂອງບຸດມະນຸດໄດ້ແຕະຮິມປາກຂອງຂ້າພະເຈົ້າ; ແລ້ວຂ້າພະເຈົ້າຈຶ່ງອ້າປາກ ແລະເວົ້າ ແລະກ່າວແກ່ຜູ້ທີ່ຢືນຢູ່ຕໍ່ໜ້າຂ້າພະເຈົ້າວ່າ, ໂອ້ ນາຍຂອງຂ້າພະເຈົ້າ, ໂດຍນິມິດນັ້ນ ຄວາມເຈັບປວດຂອງຂ້າພະເຈົ້າໄດ້ຫວນກັບມາເຖິງຂ້າພະເຈົ້າ ແລະຂ້າພະເຈົ້າບໍ່ເຫຼືອກຳລັງເລີຍ. ເພາະວ່າຜູ້ຮັບໃຊ້ຂອງນາຍຂອງຂ້າພະເຈົ້າຜູ້ນີ້ຈະສົນທະນາກັບນາຍຂອງຂ້າພະເຈົ້າຜູ້ນີ້ໄດ້ຢ່າງໃດ? ເພາະສຳລັບຂ້າພະເຈົ້ານັ້ນ, ໃນທັນທີກໍບໍ່ມີກຳລັງເຫຼືອຢູ່ໃນຕົວຂ້າພະເຈົ້າເລີຍ ແລະບໍ່ມີລົມຫາຍໃຈເຫຼືອຢູ່ໃນຂ້າພະເຈົ້າອີກ. ດານີເອນ 10:15–17.</w:t>
      </w:r>
    </w:p>
    <w:p>
      <w:pPr>
        <w:pStyle w:val="ArticleBody"/>
        <w:jc w:val="left"/>
      </w:pPr>
      <w:r>
        <w:rPr>
          <w:rFonts w:ascii="Leelawadee UI" w:hAnsi="Leelawadee UI" w:eastAsia="Leelawadee UI" w:cs="Leelawadee UI"/>
        </w:rPr>
        <w:t>ໃນຂ່າວສານທີສອງຂອງເອເຊກຽນ, ຂ່າວສານຈາກລົມທັງສີ່ທິດຈະຕ້ອງຖືກເປົ່າລົງເທິງກະດູກເຫຼົ່ານັ້ນ ເພື່ອພວກມັນຈະມີຊີວິດ ແລະລຸກຂຶ້ນຢືນເປັນກອງທັບອັນເກຣງໄກ. ການປະທານພະລັງແກ່ກອງທັບນັ້ນ ຖືກສະແດງໂດຍການແຕະຕ້ອງຄັ້ງທີສາມ.</w:t>
      </w:r>
    </w:p>
    <w:p>
      <w:pPr>
        <w:pStyle w:val="ArticleScripture"/>
        <w:jc w:val="left"/>
      </w:pPr>
      <w:r>
        <w:rPr>
          <w:rFonts w:ascii="Leelawadee UI" w:hAnsi="Leelawadee UI" w:eastAsia="Leelawadee UI" w:cs="Leelawadee UI"/>
        </w:rPr>
        <w:t>ແລ້ວຜູ້ໜຶ່ງທີ່ມີລັກສະນະດັ່ງມະນຸດໄດ້ມາແຕະຕ້ອງຂ້າພະເຈົ້າອີກ ແລະເສີມກຳລັງໃຫ້ຂ້າພະເຈົ້າ, ແລະກ່າວວ່າ, ໂອ ທ່ານຜູ້ເປັນທີ່ຮັກຍິ່ງ, ຢ່າຢ້ານເລີຍ: ຂໍສັນຕິສຸກຈົ່ງມີແກ່ທ່ານ; ຈົ່ງເຂັ້ມແຂງ, ແມ່ນແລ້ວ, ຈົ່ງເຂັ້ມແຂງເຖີດ. ເມື່ອທ່ານໄດ້ກ່າວແກ່ຂ້າພະເຈົ້າແລ້ວ, ຂ້າພະເຈົ້າກໍໄດ້ຮັບກຳລັງ ແລະກ່າວວ່າ, ຂໍນາຍຂອງຂ້າພະເຈົ້າຈົ່ງກ່າວເຖີດ; ເພາະທ່ານໄດ້ເສີມກຳລັງໃຫ້ຂ້າພະເຈົ້າແລ້ວ. ແລ້ວທ່ານນັ້ນໄດ້ກ່າວວ່າ, ທ່ານຮູ້ບໍ່ວ່າເພາະເຫດໃດຂ້າພະເຈົ້າຈຶ່ງມາຫາທ່ານ? ແລະບັດນີ້ຂ້າພະເຈົ້າຈະກັບໄປເພື່ອຕໍ່ສູ້ກັບເຈົ້ານາຍແຫ່ງເປີເຊຍ; ແລະເມື່ອຂ້າພະເຈົ້າອອກໄປແລ້ວ, ຈົ່ງເບິ່ງເຖີດ, ເຈົ້ານາຍແຫ່ງກຣີຊຈະມາ. ແຕ່ຂ້າພະເຈົ້າຈະສະແດງໃຫ້ທ່ານເຫັນສິ່ງທີ່ຖືກບັນທຶກໄວ້ໃນພຣະຄຳພີແຫ່ງຄວາມຈິງ: ແລະບໍ່ມີຜູ້ໃດທີ່ຢືນຢັດຢູ່ຂ້າງຂ້າພະເຈົ້າໃນເລື່ອງເຫຼົ່ານີ້ ນອກຈາກມີຄາເອນ ເຈົ້ານາຍຂອງພວກທ່ານ. ອີກທັງໃນປີທຳອິດແຫ່ງດາຣິອັດຊາວເມເດຍ, ຄືຂ້າພະເຈົ້າເອງ, ໄດ້ຢືນຂຶ້ນເພື່ອຄ້ຳຈູນແລະເສີມກຳລັງໃຫ້ທ່ານນັ້ນ. ແລະບັດນີ້ຂ້າພະເຈົ້າຈະສະແດງຄວາມຈິງແກ່ທ່ານ. ຈົ່ງເບິ່ງເຖີດ, ຈະຍັງມີກະສັດອີກສາມອົງລຸກຂຶ້ນໃນເປີເຊຍ; ແລະອົງທີສີ່ຈະມັ່ງຄັ່ງກວ່າພວກເຂົາທັງໝົດຢ່າງຫຼາຍ; ແລະໂດຍກຳລັງອັນເນື່ອງມາຈາກຄວາມມັ່ງຄັ່ງຂອງຕົນ ທ່ານນັ້ນຈະປຸກລະດົມທຸກຄົນໃຫ້ຕໍ່ຕ້ານອານາຈັກກຣີຊ. ດານີເອນ 10:18–11:2</w:t>
      </w:r>
    </w:p>
    <w:p>
      <w:pPr>
        <w:pStyle w:val="ArticleBody"/>
        <w:jc w:val="left"/>
      </w:pPr>
      <w:r>
        <w:rPr>
          <w:rFonts w:ascii="Leelawadee UI" w:hAnsi="Leelawadee UI" w:eastAsia="Leelawadee UI" w:cs="Leelawadee UI"/>
        </w:rPr>
        <w:t>ຂ່າວສານທີ່ນຳພະຍານທັງສອງໃຫ້ກັບມີຊີວິດໃນເອເຊກຽນ ບົດທີສາມສິບເຈັດ ແມ່ນຂ່າວສານແຫ່ງອິດສະລາມຂອງວິບັດຄັ້ງທີສາມ; ແຕ່ເທື່ອລະເສັ້ນຕາມລຳດັບ, ຂ່າວສານທີ່ກາບຣີເອນລະບຸໄວ້ໃນພາບປະກອບຂອງມີຄາເອນຜູ້ຍົກໂມເຊຂຶ້ນ ແລະ ນຳທ່ານຂຶ້ນໄປສູ່ສະຫວັນເພື່ອເປັນທຸງໝາຍ, ແມ່ນຂ່າວສານຂອງປະທານາທິບໍດີຄົນສຸດທ້າຍແຫ່ງສະຫະລັດອາເມລິກາ. ມັນເປັນຂ່າວສານຂອງປະທານາທິບໍດີຄົນທີຫົກ (ເຂົາແຫ່ງພັກຣີພັບລິກັນ) ຜູ້ຖືກສັງຫານໃນປີ 2020 ເໝືອນດັ່ງທີ່ເຂົາແຫ່ງໂປຣແຕສແຕນທີ່ແທ້ຈິງກໍໄດ້ຖືກສັງຫານເຊັ່ນກັນ. ໃນບົດບັນຍາຍຂອງດານີເອນ, ການຟື້ນຄືນຊີວິດຈາກວັນແຫ່ງການໄວ້ທຸກສຳລັບເຂົາແຫ່ງໂປຣແຕສແຕນທີ່ແທ້ຈິງ ໄດ້ນຳໄປສູ່ການລະບຸຕົວຕົນຂອງການຟື້ນຄືນຊີວິດຂອງເຂົາແຫ່ງພັກຣີພັບລິກັນ.</w:t>
      </w:r>
    </w:p>
    <w:p>
      <w:pPr>
        <w:pStyle w:val="ArticleBody"/>
        <w:jc w:val="left"/>
      </w:pPr>
      <w:r>
        <w:rPr>
          <w:rFonts w:ascii="Leelawadee UI" w:hAnsi="Leelawadee UI" w:eastAsia="Leelawadee UI" w:cs="Leelawadee UI"/>
        </w:rPr>
        <w:t>ໃນພຣະທຳດານີເອນ ບົດທີ 10 ຄຳວ່າ “ນິມິດ” ຫຼື “ຮູບລັກສະນະ” ຖືກໃຊ້ເຖິງເຈັດເທື່ອ. ການອ້າງອີງທັງເຈັດນັ້ນຖືກລະບຸໂດຍຄຳພາສາເຮັບເຣີດຽວກັນ, ຍົກເວັ້ນວ່າໃນສາມເທື່ອນັ້ນຄຳນັ້ນຢູ່ໃນຮູບເພດຍິງ ແລະອີກສີ່ເທື່ອຢູ່ໃນຮູບເພດຊາຍ. ເລກເຈັດເປັນຈຳນວນແຫ່ງຄວາມສົມບູນ, ແລະການປະສົມປະສານສາມ-ສີ່ທີ່ເທົ່າກັບເຈັດນັ້ນເປັນລັກສະນະຫຼັກປະການໜຶ່ງຂອງພຣະທຳພຣະນິມິດ ບ່ອນທີ່ສາມຄຣິດຕະຈັກສຸດທ້າຍໃນບັນດາເຈັດຄຣິດຕະຈັກ, ແລະສາມຕາປະທັບສຸດທ້າຍໃນບັນດາເຈັດຕາປະທັບ, ແລະສາມແກສຸດທ້າຍໃນບັນດາເຈັດແກ ຖືກແຍກອອກຈາກສີ່ອັນທຳອິດໂດຍສະເພາະ.</w:t>
      </w:r>
    </w:p>
    <w:p>
      <w:pPr>
        <w:pStyle w:val="ArticleBody"/>
        <w:jc w:val="left"/>
      </w:pPr>
      <w:r>
        <w:rPr>
          <w:rFonts w:ascii="Leelawadee UI" w:hAnsi="Leelawadee UI" w:eastAsia="Leelawadee UI" w:cs="Leelawadee UI"/>
        </w:rPr>
        <w:t>ພຣະທຳດານີເອນ ແລະ ພຣະທຳພຣະນິມິດເປັນພຣະທຳເຫຼັ້ມດຽວກັນ, ແລະ ໃນຄວາມໝາຍນີ້ ດານີເອນ ແລະ ໂຢຮັນ ເປັນສັນຍາລັກດຽວກັນຂອງວັນສຸດທ້າຍ. ນິມິດເຖິງພຣະຄຣິດໃນບົດທີສິບ ກໍແມ່ນນິມິດເຖິງພຣະຄຣິດໃນພຣະນິມິດບົດທີໜຶ່ງ.</w:t>
      </w:r>
    </w:p>
    <w:p>
      <w:pPr>
        <w:pStyle w:val="ArticleBody"/>
        <w:jc w:val="left"/>
      </w:pPr>
      <w:r>
        <w:rPr>
          <w:rFonts w:ascii="Leelawadee UI" w:hAnsi="Leelawadee UI" w:eastAsia="Leelawadee UI" w:cs="Leelawadee UI"/>
        </w:rPr>
        <w:t>ໃນພຣະນິມິດບົດທີ 1, ໂຢຮັນໄດ້ຍິນສຽງໜຶ່ງຢູ່ທາງຫຼັງຂອງທ່ານ ແລະໄດ້ຫັນກັບໄປເພື່ອເຫັນພຣະອົງຜູ້ກຳລັງກ່າວນັ້ນ.</w:t>
      </w:r>
    </w:p>
    <w:p>
      <w:pPr>
        <w:pStyle w:val="ArticleScripture"/>
        <w:jc w:val="left"/>
      </w:pPr>
      <w:r>
        <w:rPr>
          <w:rFonts w:ascii="Leelawadee UI" w:hAnsi="Leelawadee UI" w:eastAsia="Leelawadee UI" w:cs="Leelawadee UI"/>
        </w:rPr>
        <w:t>ໃນວັນຂອງອົງພຣະຜູ້ເປັນເຈົ້າ ຂ້າພະເຈົ້າຢູ່ໃນພຣະວິນຍານ ແລະໄດ້ຍິນສຽງອັນດັງໃຫຍ່ຢູ່ຂ້າງຫຼັງຂ້າພະເຈົ້າ ດຸດດັ່ງສຽງແກດັງວ່າ, “ເຮົາແມ່ນອານຟາ ແລະ ໂອເມກາ ເປັນຕົ້ນ ແລະ ເປັນປາຍ; ແລະ ສິ່ງທີ່ເຈົ້າເຫັນນັ້ນ ຈົ່ງຂຽນລົງໃນປຶ້ມ ແລະ ສົ່ງໄປຍັງຄຣິດຈັກທັງເຈັດທີ່ຢູ່ໃນອາຊີ; ໄປຫາເມືອງເອເຟໂຊ, ແລະ ສະເມີນາ, ແລະ ເປີກາໂມ, ແລະ ທະຍາຕີຣາ, ແລະ ຊາດິສ, ແລະ ຟີລາເດນເຟຍ, ແລະ ລາໂອດີເຊຍ.” ພຣະນິມິດ 1:10, 11.</w:t>
      </w:r>
    </w:p>
    <w:p>
      <w:pPr>
        <w:pStyle w:val="ArticleBody"/>
        <w:jc w:val="left"/>
      </w:pPr>
      <w:r>
        <w:rPr>
          <w:rFonts w:ascii="Leelawadee UI" w:hAnsi="Leelawadee UI" w:eastAsia="Leelawadee UI" w:cs="Leelawadee UI"/>
        </w:rPr>
        <w:t>ບໍ່ວ່າຈະເປັນການແຕະຕ້ອງສາມຄັ້ງໃນພຣະທຳດານີເອນ ບົດທີ 10, ຫຼືນິມິດດຽວກັນໃນບົດທີ 1 ຂອງພຣະນິມິດ, ຫຼືຂໍ້ຄວາມສອງປະການຂອງເອເຊກຽນໃນບົດທີ 37, ຫຼືການທີ່ອິຊາຢາໄດ້ຮັບການແຕະດ້ວຍຖ່ານໄຟທີ່ຄີບອອກມາຈາກແທ່ນບູຊາ, ປະສົບການນັ້ນກຳລັງຊີ້ບອກເຖິງການປະທານລິດເດດແກ່ຂໍ້ຄວາມແຫ່ງຄຳເຕືອນສຸດທ້າຍ, ແລະຂໍ້ຄວາມນັ້ນເລີ່ມຕົ້ນຂຶ້ນໃນການຟື້ນຄືນຊີວິດຂອງພະຍານສອງຄົນໃນເດືອນກໍລະກົດ ປີ 2023. ດານີເອນ, ໂຢຮັນ, ເອເຊກຽນ ແລະ ອິຊາຢາ ລ້ວນແຕ່ເປັນຕົວແທນຂອງຜູ້ສົ່ງຂ່າວຜູ້ໄດ້ຍິນ “ສຽງ” ຈາກ “ທາງເກົ່າ” ຢູ່ຂ້າງຫຼັງຂອງເຂົາ, ຊຶ່ງຖາມວ່າ, “ເຮົາຈະສົ່ງຜູ້ໃດໄປ?” ເມື່ອຜູ້ສົ່ງຂ່າວນັ້ນຕອບວ່າ, “ຂ້ານ້ອຍຢູ່ນີ້, ຂໍສົ່ງຂ້ານ້ອຍໄປ,” ເຂົາກໍໄດ້ຮັບການເສີມກຳລັງ ແລະ ຍົກສຽງຂອງເຂົາຂຶ້ນ ດັ່ງຜູ້ໜຶ່ງທີ່ຮ້ອງຢູ່ໃນຖິ່ນກັນດານ. “ຜູ້ໃດມີຫູ ກໍໃຫ້ຜູ້ນັ້ນຟັງວ່າ ພຣະວິນຍານກ່າວຫຍັງແກ່ບັນດາຄຣິດຕະຈັກ.”</w:t>
      </w:r>
    </w:p>
    <w:p>
      <w:pPr>
        <w:pStyle w:val="ArticleBody"/>
        <w:jc w:val="left"/>
      </w:pPr>
      <w:r>
        <w:rPr>
          <w:rFonts w:ascii="Leelawadee UI" w:hAnsi="Leelawadee UI" w:eastAsia="Leelawadee UI" w:cs="Leelawadee UI"/>
        </w:rPr>
        <w:t>ພວກເຮົາຈະສືບຕໍ່ການສຶກສານີ້ໃນບົດຄວາມຖັດໄປຂອງພວກເຮົາ.</w:t>
      </w:r>
    </w:p>
    <w:p>
      <w:pPr>
        <w:pStyle w:val="ArticleScripture"/>
        <w:jc w:val="left"/>
      </w:pPr>
      <w:r>
        <w:rPr>
          <w:rFonts w:ascii="Leelawadee UI" w:hAnsi="Leelawadee UI" w:eastAsia="Leelawadee UI" w:cs="Leelawadee UI"/>
        </w:rPr>
        <w:t>ໃນໂອກາດທີ່ຫາກໍໄດ້ພັນລະນາໄປນັ້ນ ທູດສະຫວັນກາບຣີເອນໄດ້ຖ່າຍທອດຄຳສອນທັງໝົດແກ່ດານີເອນ ເທົ່າທີ່ໃນເວລານັ້ນທ່ານຈະສາມາດຮັບໄດ້. ແຕ່ຫຼາຍປີຕໍ່ມາ ຜູ້ພະຍາກອນປາຖະໜາທີ່ຈະຮຽນຮູ້ເພີ່ມອີກ ກ່ຽວກັບບັນດາເລື່ອງທີ່ຍັງບໍ່ໄດ້ອະທິບາຍຢ່າງຄົບຖ້ວນ ແລະອີກຄັ້ງໜຶ່ງທ່ານໄດ້ມອບຕົນເອງເພື່ອສະແຫວງຫາຄວາມສະຫວ່າງແລະສະຕິປັນຍາຈາກພຣະເຈົ້າ. “ໃນວັນເຫຼົ່ານັ້ນ ຂ້າພະເຈົ້າ ດານີເອນ ໄດ້ໄວ້ທຸກຢູ່ສາມອາທິດເຕັມ. ຂ້າພະເຈົ້າບໍ່ໄດ້ກິນເຂົ້າອັນໂອຊາ ບໍ່ໃຫ້ຊີ້ນຫຼືເຫຼົ້າເຂົ້າປາກ ແລະບໍ່ໄດ້ເຈີມຕົນເອງເລີຍ…. ແລ້ວຂ້າພະເຈົ້າກໍຍົກຕາຂຶ້ນເບິ່ງ ແລະ ຈົ່ງເບິ່ງ ມີຊາຍຜູ້ໜຶ່ງນຸ່ງຫົ່ມຜ້າປ່ານເນື້ອດີ ແອວຂອງທ່ານຄາດດ້ວຍຄຳບໍລິສຸດແຫ່ງອູຟາດ. ຮ່າງກາຍຂອງທ່ານກໍດັ່ງແກ້ວເບຣິນ ໃບໜ້າຂອງທ່ານດັ່ງປະກາຍຟ້າແລບ ນັຍຕາຂອງທ່ານດັ່ງຄົບໄຟ ແຂນແລະຕີນຂອງທ່ານດັ່ງທອງສຳລິດທີ່ຂັດເງົາແລ້ວ ແລະສຽງຖ້ອຍຄຳຂອງທ່ານດັ່ງສຽງຂອງຝູງຊົນຈຳນວນຫຼາຍ” (Daniel 10:2–6).</w:t>
      </w:r>
    </w:p>
    <w:p>
      <w:pPr>
        <w:pStyle w:val="ArticleScripture"/>
        <w:jc w:val="left"/>
      </w:pPr>
      <w:r>
        <w:rPr>
          <w:rFonts w:ascii="Leelawadee UI" w:hAnsi="Leelawadee UI" w:eastAsia="Leelawadee UI" w:cs="Leelawadee UI"/>
        </w:rPr>
        <w:t>“ຄຳພັນລະນານີ້ຄ້າຍຄືກັບທີ່ໂຢຮັນໄດ້ຮັບເມື່ອພຣະຄຣິດຖືກສຳແດງແກ່ທ່ານຢູ່ເກາະປັດໂມສ. ບຸກຄົນຜູ້ບໍ່ຕ່ຳກວ່າພຣະບຸດຂອງພຣະເຈົ້າໄດ້ປາກົດແກ່ດານີເອນ. ພຣະຜູ້ເປັນເຈົ້າຂອງເຮົາສະເດັດມາພ້ອມກັບທູດສະຫວັນອີກຜູ້ໜຶ່ງ ເພື່ອສອນດານີເອນເຖິງສິ່ງທີ່ຈະເກີດຂຶ້ນໃນວາລະສຸດທ້າຍ.”</w:t>
      </w:r>
    </w:p>
    <w:p>
      <w:pPr>
        <w:pStyle w:val="ArticleScripture"/>
        <w:jc w:val="left"/>
      </w:pPr>
      <w:r>
        <w:rPr>
          <w:rFonts w:ascii="Leelawadee UI" w:hAnsi="Leelawadee UI" w:eastAsia="Leelawadee UI" w:cs="Leelawadee UI"/>
        </w:rPr>
        <w:t>ຄວາມຈິງອັນຍິ່ງໃຫຍ່ທີ່ພຣະຜູ້ໄຖ່ຂອງໂລກໄດ້ສຳແດງເຜີຍນັ້ນ ມີໄວ້ສຳລັບຜູ້ທີ່ສະແຫວງຫາຄວາມຈິງດັ່ງດຸດການຊອກຫາຂຸມຊັບທີ່ຊ່ອນຢູ່. ດານີເອນເປັນຊາຍຊະລາ. ຊີວິດຂອງທ່ານໄດ້ຜ່ານໄປທ່າມກາງເສນ່ຫາອັນລໍ້າໃຈຂອງລາຊະສຳນັກຂອງຄົນຕ່າງສາສະໜາ ແລະຈິດໃຈຂອງທ່ານຖືກພົວພັນດ້ວຍພາລະກິດແຫ່ງອານາຈັກອັນຍິ່ງໃຫຍ່. ແຕ່ທ່ານກໍຫັນຈາກສິ່ງທັງໝົດນີ້ໄປ ເພື່ອຖ່ອມຈິດວິນຍານຂອງຕົນຢູ່ຕໍ່ພຣະພັກພຣະເຈົ້າ ແລະສະແຫວງຫາຄວາມຮູ້ເຖິງພຣະປະສົງຂອງພຣະຜູ້ສູງສຸດ. ແລະເພື່ອຕອບສະໜອງຄຳວິງວອນຂອງທ່ານ ແສງສະຫວ່າງຈາກລາຊະສຳນັກແຫ່ງສະຫວັນໄດ້ຖືກສື່ສານມາສຳລັບບັນດາຜູ້ທີ່ຈະດຳລົງຊີວິດໃນຍຸກສຸດທ້າຍ. ດັ່ງນັ້ນ ພວກເຮົາຄວນສະແຫວງຫາພຣະເຈົ້າດ້ວຍຄວາມຈິງຈັງສັກພຽງໃດ ເພື່ອພຣະອົງຈະຊົງເປີດຄວາມເຂົ້າໃຈຂອງພວກເຮົາ ໃຫ້ເຂົ້າໃຈຄວາມຈິງທີ່ຖືກນຳມາສູ່ພວກເຮົາຈາກສະຫວັນ.</w:t>
      </w:r>
    </w:p>
    <w:p>
      <w:pPr>
        <w:pStyle w:val="ArticleScripture"/>
        <w:jc w:val="left"/>
      </w:pPr>
      <w:r>
        <w:rPr>
          <w:rFonts w:ascii="Leelawadee UI" w:hAnsi="Leelawadee UI" w:eastAsia="Leelawadee UI" w:cs="Leelawadee UI"/>
        </w:rPr>
        <w:t>“‘ຂ້ານ້ອຍ ດານີເອນ ຜູ້ດຽວໄດ້ເຫັນນິມິດນັ້ນ: ເພາະວ່າບັນດາຜູ້ຊາຍທີ່ຢູ່ນຳຂ້ານ້ອຍບໍ່ໄດ້ເຫັນນິມິດນັ້ນ; ແຕ່ຄວາມສັ່ນສະເທືອນຢ່າງໃຫຍ່ໄດ້ຕົກໃສ່ພວກເຂົາ, ຈົນພວກເຂົາໄດ້ໜີໄປເພື່ອຫຼົບຊ່ອນຕົວ…. ແລະບໍ່ມີກຳລັງເຫຼືອຢູ່ໃນຂ້ານ້ອຍເລີຍ: ເພາະຄວາມງາມສະງ່າຂອງຂ້ານ້ອຍໄດ້ກາຍເປັນຄວາມເສື່ອມຊາມຢູ່ໃນຂ້ານ້ອຍ, ແລະຂ້ານ້ອຍບໍ່ມີກຳລັງເຫຼືອຢູ່ເລີຍ’ (ຂໍ້ 7, 8). ທຸກຄົນທີ່ຖືກຊຳລະໃຫ້ບໍລິສຸດຢ່າງແທ້ຈິງຈະມີປະສົບການຄ້າຍຄືກັນ. ຍິ່ງພວກເຂົາເຫັນຄວາມຍິ່ງໃຫຍ່, ພຣະສິຣິ ແລະຄວາມສົມບູນຄົບຖ້ວນຂອງພຣະຄຣິດຢ່າງແຈ້ງຊັດຫຼາຍພຽງໃດ, ພວກເຂົາກໍຈະເຫັນຄວາມອ່ອນແອ ແລະຄວາມບໍ່ສົມບູນຂອງຕົນເອງຢ່າງຊັດເຈນຫຼາຍພຽງນັ້ນ. ພວກເຂົາຈະບໍ່ມີແນວໂນ້ມທີ່ຈະອ້າງວ່າຕົນມີລັກສະນະປາສະຈາກບາບ; ສິ່ງທີ່ເຄີຍປາກົດວ່າຖືກຕ້ອງ ແລະງາມສົມໃນຕົວພວກເຂົາເອງນັ້ນ, ເມື່ອທຽບກັບຄວາມບໍລິສຸດ ແລະພຣະສິຣິຂອງພຣະຄຣິດ, ຈະປາກົດເປັນພຽງສິ່ງທີ່ບໍ່ສົມຄວນ ແລະເນົ່າເປື່ອຍເທົ່ານັ້ນ. ເມື່ອໃດມະນຸດຖືກແຍກອອກຈາກພຣະເຈົ້າ, ເມື່ອນັ້ນເອງພວກເຂົາຈຶ່ງມີຄວາມເຫັນຕໍ່ພຣະຄຣິດຢ່າງຄຸມເຄືອຫຼາຍ, ແລະຈຶ່ງເວົ້າວ່າ, ‘ຂ້ານ້ອຍປາສະຈາກບາບ; ຂ້ານ້ອຍຖືກຊຳລະໃຫ້ບໍລິສຸດແລ້ວ.’”</w:t>
      </w:r>
    </w:p>
    <w:p>
      <w:pPr>
        <w:pStyle w:val="ArticleScripture"/>
        <w:jc w:val="left"/>
      </w:pPr>
      <w:r>
        <w:rPr>
          <w:rFonts w:ascii="Leelawadee UI" w:hAnsi="Leelawadee UI" w:eastAsia="Leelawadee UI" w:cs="Leelawadee UI"/>
        </w:rPr>
        <w:t>“ບັດນີ້ ກາບຣີເອນໄດ້ປາກົດແກ່ຜູ້ພະຍາກອນ ແລະໄດ້ກ່າວແກ່ທ່ານດັ່ງນີ້ວ່າ: ‘ໂອ ດານີເອນ ເອີຍ, ຜູ້ເປັນທີ່ຮັກຢ່າງຍິ່ງ, ຈົ່ງເຂົ້າໃຈຖ້ອຍຄໍາທີ່ຂ້າພະເຈົ້າເວົ້າແກ່ທ່ານ ແລະຈົ່ງຢືນຂຶ້ນຢ່າງຕົງ: ເພາະບັດນີ້ ຂ້າພະເຈົ້າຖືກສົ່ງມາຫາທ່ານ.’ ແລະເມື່ອທ່ານໄດ້ກ່າວຖ້ອຍຄໍານີ້ແກ່ຂ້າພະເຈົ້າແລ້ວ, ຂ້າພະເຈົ້າກໍຢືນຢູ່ດ້ວຍຄວາມສັ່ນສະທ້ານ. ແລ້ວທ່ານໄດ້ກ່າວແກ່ຂ້າພະເຈົ້າວ່າ, ຢ່າຢ້ານເລີຍ, ດານີເອນ: ເພາະຕັ້ງແຕ່ວັນທໍາອິດທີ່ທ່ານໄດ້ຕັ້ງໃຈຂອງທ່ານໄວ້ເພື່ອຈະເຂົ້າໃຈ ແລະຖ່ອມຕົນລົງຕໍ່ໜ້າພຣະເຈົ້າຂອງທ່ານ, ຖ້ອຍຄໍາຂອງທ່ານກໍໄດ້ຖືກຟັງແລ້ວ, ແລະຂ້າພະເຈົ້າໄດ້ມາເພາະຖ້ອຍຄໍາຂອງທ່ານ’ (ຂໍ້ 11, 12).”</w:t>
      </w:r>
    </w:p>
    <w:p>
      <w:pPr>
        <w:pStyle w:val="ArticleScripture"/>
        <w:jc w:val="left"/>
      </w:pPr>
      <w:r>
        <w:rPr>
          <w:rFonts w:ascii="Leelawadee UI" w:hAnsi="Leelawadee UI" w:eastAsia="Leelawadee UI" w:cs="Leelawadee UI"/>
        </w:rPr>
        <w:t>“ເກີດມີກຽດສັກສີອັນໃຫຍ່ຫຼວງສັກພຽງໃດທີ່ຖືກສະແດງແກ່ດານີເອນໂດຍພະມາຫາສະງ່າລາສີແຫ່ງສະຫວັນ! ພຣະອົງຊົງປອບໃຈຜູ້ຮັບໃຊ້ຂອງພຣະອົງຜູ້ກຳລັງສັ່ນສະທ້ານ ແລະຊົງຮັບຮອງແກ່ເຂົາວ່າຄຳອະທິຖານຂອງເຂົາໄດ້ຖືກຮັບຟັງໃນສະຫວັນແລ້ວ. ເພື່ອເປັນຄຳຕອບແກ່ຄຳວິງວອນອັນຮ້ອນຮົນນັ້ນ ທູດສະຫວັນກາບຣີເອນໄດ້ຖືກສົ່ງມາເພື່ອກະທົບໃຈກະສັດແຫ່ງເປີເຊຍ. ຕະຫຼອດສາມອາທິດໃນຂະນະທີ່ດານີເອນກຳລັງອົດອາຫານແລະອະທິຖານຢູ່ນັ້ນ ພະມະຫາກະສັດອົງນັ້ນໄດ້ຕໍ່ຕ້ານການດົນໃຈແຫ່ງພຣະວິນຍານຂອງພຣະເຈົ້າ; ແຕ່ເຈົ້າຊາຍແຫ່ງສະຫວັນ ຄື ອັກຄະທູດສະຫວັນ ມີຄາເອນ ໄດ້ຖືກສົ່ງມາເພື່ອຫັນໃຈຂອງກະສັດຜູ້ດື້ດ້ານນັ້ນ ໃຫ້ດຳເນີນການບາງຢ່າງຢ່າງແນ່ນອນ ເພື່ອເປັນຄຳຕອບແກ່ຄຳອະທິຖານຂອງດານີເອນ.”</w:t>
      </w:r>
    </w:p>
    <w:p>
      <w:pPr>
        <w:pStyle w:val="ArticleScripture"/>
        <w:jc w:val="left"/>
      </w:pPr>
      <w:r>
        <w:rPr>
          <w:rFonts w:ascii="Leelawadee UI" w:hAnsi="Leelawadee UI" w:eastAsia="Leelawadee UI" w:cs="Leelawadee UI"/>
        </w:rPr>
        <w:t>“ແລະເມື່ອທ່ານໄດ້ກ່າວຖ້ອຍຄໍາເຊັ່ນນັ້ນແກ່ຂ້ານ້ອຍ, ຂ້ານ້ອຍກໍກົ້ມໜ້າລົງສູ່ພື້ນດິນ ແລະຂ້ານ້ອຍກໍເວົ້າບໍ່ອອກ. ແລະເບິ່ງເຖີດ, ຜູ້ໜຶ່ງທີ່ເໝືອນດັ່ງຮູບລັກຂອງບຸດແຫ່ງມະນຸດໄດ້ແຕະຕ້ອງຮິມປາກຂອງຂ້ານ້ອຍ…. ແລະກ່າວວ່າ, ໂອ ມະນຸດຜູ້ເປັນທີ່ຮັກຢ່າງຍິ່ງ, ຢ່າຢ້ານເລີຍ: ຂໍສັນຕິສຸກຈົ່ງມີແກ່ເຈົ້າ, ຈົ່ງເຂັ້ມແຂງ, ແມ່ນແລ້ວ, ຈົ່ງເຂັ້ມແຂງ. ແລະເມື່ອທ່ານໄດ້ກ່າວແກ່ຂ້ານ້ອຍ, ຂ້ານ້ອຍກໍໄດ້ຮັບກໍາລັງ ແລະກ່າວວ່າ, ຂໍໃຫ້ອົງພຣະຜູ້ເປັນນາຍຂອງຂ້ານ້ອຍກ່າວເຖີດ; ເພາະວ່າທ່ານໄດ້ເສີມກໍາລັງແກ່ຂ້ານ້ອຍ’ (ຂໍ້ 15–19). ສະຫງ່າລາສີອັນສູງສົ່ງຈາກພຣະເຈົ້າທີ່ໄດ້ຖືກສຳແດງແກ່ດານີເອນນັ້ນຍິ່ງໃຫຍ່ຫຼາຍ ຈົນທ່ານບໍ່ອາດທົນຕໍ່ການເຫັນນັ້ນໄດ້. ແລ້ວຜູ້ສົ່ງຂ່າວຈາກສະຫວັນໄດ້ປົກປິດຄວາມເຈີດຈ້າແຫ່ງການປະທັບຂອງຕົນ ແລະປາກົດແກ່ຜູ້ພະຍາກອນເປັນ “ຜູ້ໜຶ່ງທີ່ເໝືອນດັ່ງຮູບລັກຂອງບຸດແຫ່ງມະນຸດ” (ຂໍ້ 16). ໂດຍຣິດອຳນາດອັນພຣະວິເສດຂອງທ່ານ, ທ່ານໄດ້ເສີມກໍາລັງຊາຍຜູ້ມີຄວາມທ່ຽງທໍາ ແລະຄວາມເຊື່ອຜູ້ນີ້ ເພື່ອໃຫ້ຟັງຂ່າວສານທີ່ພຣະເຈົ້າຊົງສົ່ງມາເຖິງທ່ານ.</w:t>
      </w:r>
    </w:p>
    <w:p>
      <w:pPr>
        <w:pStyle w:val="ArticleScripture"/>
        <w:jc w:val="left"/>
      </w:pPr>
      <w:r>
        <w:rPr>
          <w:rFonts w:ascii="Leelawadee UI" w:hAnsi="Leelawadee UI" w:eastAsia="Leelawadee UI" w:cs="Leelawadee UI"/>
        </w:rPr>
        <w:t>“ດານີເອນເປັນຜູ້ຮັບໃຊ້ທີ່ອຸທິດຕົນຂອງອົງຜູ້ສູງສຸດ. ຊີວິດອັນຍືນຍາວຂອງທ່ານເຕັມໄປດ້ວຍກິດຈະການຮັບໃຊ້ອັນສູງສົ່ງເພື່ອພຣະອົງຜູ້ເປັນນາຍຂອງທ່ານ. ຄວາມບໍລິສຸດແຫ່ງລັກສະນະນິສັຍຂອງທ່ານ ແລະຄວາມສັດຊື່ມັ່ນຄົງຢ່າງບໍ່ຫວັ່ນໄຫວ ມີພຽງແຕ່ຄວາມຖ່ອມໃຈໃນດວງໃຈຂອງທ່ານ ແລະຄວາມສຳນຶກຜິດຕໍ່ໜ້າພຣະເຈົ້າເທົ່ານັ້ນທີ່ສະເໝີກັນໄດ້. ເຮົາຂໍກ່າວຊ້ຳອີກວ່າ ຊີວິດຂອງດານີເອນເປັນຕົວຢ່າງອັນດົນໃຈໂດຍພຣະເຈົ້າຂອງການຊຳລະໃຫ້ບໍລິສຸດອັນແທ້ຈິງ.”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ເລກທີໜຶ່ງຮ້ອຍຫ້າສິບເກົ້າ</dc:title>
  <dc:subject>ການເປີດເຜີຍການສຳພັດສາມຄັ້ງຂອງທູດສະຫວັນໃນນິມິດຂອງດານີເອນ: ການສຳແດງແບບພະຍາກອນ</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