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ພຣະຄຳພີດານີເອນ - ເລກທີໜຶ່ງຮ້ອຍຫົກສິບ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ຄວາມໝາຍທາງຄຳພະຍາກອນຂອງນິມິດສຸດທ້າຍຂອງດານີເອນ: ການເປີດເຜີຍຄວາມຈິງສຳລັບວັນສຸດທ້າຍ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2024-03-26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ໃນບົດທີສິບ ດານີເອນຖືກລະບຸວ່າໄດ້ຖືກຊຸກໃຫ້ຟື້ນຄືນຈາກວັນແຫ່ງການໄວ້ທຸກ ໂດຍກະບວນການສາມຂັ້ນຕອນຂອງຂ່າວປະເສີດນິລັນດອນ. ຈາກນັ້ນ ກາບຣີເອນໄດ້ມອບປະຫວັດສາດແຫ່ງຄຳພະຍາກອນໃນບົດທີສິບເອັດແກ່ດານີເອນ ດ້ວຍເຫດນັ້ນຈຶ່ງລະບຸໃຫ້ເຫັນປະຫວັດສາດແຫ່ງແສງສະຫວ່າງຂອງແມ່ນ້ຳໃຫຍ່ ຮິດເດເກນ.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“ມີຄວາມຈໍາເປັນຢ່າງຍິ່ງທີ່ຈະສຶກສາພຣະວັດຈະນະຂອງພຣະເຈົ້າໃຫ້ໃກ້ຊິດຍິ່ງຂຶ້ນ. ໂດຍສະເພາະ ພຣະທຳ Daniel ແລະ Revelation ຄວນໄດ້ຮັບຄວາມໃສ່ໃຈຢ່າງທີ່ບໍ່ເຄີຍມີມາກ່ອນໃນປະຫວັດການງານຂອງພວກເຮົາ. ໃນບາງແນວທາງ ພວກເຮົາອາດກ່າວເຖິງອໍານາດໂຣມັນ ແລະລະບົບສັນຕະປາປານ້ອຍລົງ, ແຕ່ພວກເຮົາຄວນເອີ້ນໃຫ້ເຫັນສິ່ງທີ່ພວກສາດສະດາ ແລະອັກຄະສາວົກໄດ້ຂຽນໄວ້ພາຍໃຕ້ການດົນໃຈຂອງພຣະວິນຍານຂອງພຣະເຈົ້າ. ພຣະວິນຍານບໍລິສຸດໄດ້ຈັດວາງທຸກສິ່ງໄວ້ເຊັ່ນນັ້ນ ທັງໃນການປະທານຄໍາພະຍາກອນ ແລະໃນເຫດການທີ່ຖືກພັນລະນາໄວ້ ເພື່ອສັ່ງສອນວ່າ ຕົວແທນມະນຸດຕ້ອງຖືກໃຫ້ຢູ່ນອກສາຍຕາ, ຖືກຊ່ອນໄວ້ໃນພຣະຄຣິດ, ແລະອົງພຣະຜູ້ເປັນເຈົ້າພຣະເຈົ້າແຫ່ງສະຫວັນ ແລະພຣະບັນຍັດຂອງພຣະອົງ ຈະຕ້ອງຖືກຍົກຂຶ້ນສູງ.”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“ຈົ່ງອ່ານພຣະທຳດານີເອນ. ຈົ່ງເອີ້ນເອົາປະຫວັດຂອງບັນດາອານາຈັກທີ່ຖືກນຳສະແດງໄວ້ໃນນັ້ນຂຶ້ນມາພິຈາລະນາເປັນຂໍ້ໆ. ຈົ່ງເບິ່ງນັກລັດບຸລຸດ, ສະພາທັງຫຼາຍ, ກອງທັບອັນມີອຳນາດ, ແລະຈົ່ງເຫັນວ່າພຣະເຈົ້າຊົງກະທຳການເພື່ອຫັກລ້າງຄວາມຈອງຫອງຂອງມະນຸດ ແລະວາງສະຫງ່າຣາສີຂອງມະນຸດລົງໃນຜົງດິນ. ມີແຕ່ພຣະເຈົ້າພຽງຜູ້ດຽວທີ່ຖືກນຳສະເໜີວ່າຍິ່ງໃຫຍ່. ໃນນິມິດຂອງຜູ້ພະຍາກອນ ພຣະອົງຖືກເຫັນວ່າຊົງໂຄ່ນລົ້ມຜູ້ປົກຄອງອັນເກັ່ງກ້າຜູ້ໜຶ່ງ ແລະຊົງຕັ້ງອີກຜູ້ໜຶ່ງຂຶ້ນ. ພຣະອົງຖືກສຳແດງໃຫ້ເຫັນເປັນຈອມກະສັດແຫ່ງຈັກກະວານ ຜູ້ກຳລັງຈະສະຖາປະນາອານາຈັກອັນເປັນນິດຂອງພຣະອົງ—ພຣະຜູ້ຊົງພຣະຊົນມານານ, ພຣະເຈົ້າຜູ້ຊົງພຣະຊົນຢູ່, ແຫຼ່ງແຫ່ງປັນຍາທັງປວງ, ຜູ້ປົກຄອງແຫ່ງປັດຈຸບັນ, ຜູ້ຊົງສຳແດງອະນາຄົດ. ຈົ່ງອ່ານ ແລະເຂົ້າໃຈວ່າ ມະນຸດນັ້ນຍາກຈົນພຽງໃດ, ອ່ອນແອພຽງໃດ, ດຳລົງຢູ່ພຽງຊົ່ວຄາວພຽງໃດ, ຜິດພາດພຽງໃດ, ມີຄວາມຜິດພຽງໃດ ເມື່ອເຂົາຍົກຈິດວິນຍານຂອງຕົນຂຶ້ນສູ່ຄວາມອະນິດຈັງ.”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ພຣະວິນຍານບໍລິສຸດໂດຍຜ່ານອິຊາຢາໄດ້ຊີ້ນຳພວກເຮົາໄປຫາພຣະເຈົ້າ, ພຣະເຈົ້າຜູ້ຊົງພຣະຊົນຢູ່, ໃຫ້ເປັນຈຸດມຸ່ງໝາຍສູງສຸດແຫ່ງການໃສ່ໃຈ—ໄປຫາພຣະເຈົ້າຕາມທີ່ຊົງສຳແດງໃນພຣະຄຣິດ. ‘ເພາະວ່າມີເດັກນ້ອຍຄົນໜຶ່ງໄດ້ບັງເກີດມາເພື່ອພວກເຮົາ, ມີບຸດອົງໜຶ່ງໄດ້ປະທານແກ່ພວກເຮົາ: ແລະການປົກຄອງຈະຢູ່ເທິງພຣະອັງສາຂອງພຣະອົງ: ແລະພຣະນາມຂອງພຣະອົງຈະຖືກເອີ້ນວ່າ ມະຫັດສະຈັນ, ທີ່ປຶກສາ, ພຣະເຈົ້າຜູ້ຊົງລິດອຳນາດ, ພຣະບິດານິລັນດອນ, ອົງສັນຕິລາດ’ [Isaiah 9:6].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“ແສງສະຫວ່າງທີ່ດານີເອນໄດ້ຮັບໂດຍກົງຈາກພຣະເຈົ້າ ນັ້ນໄດ້ຖືກປະທານໃຫ້ໂດຍສະເພາະສຳລັບວັນສຸດທ້າຍເຫຼົ່ານີ້. ນິມິດທີ່ທ່ານໄດ້ເຫັນຢູ່ແຄມແມ່ນ້ຳອູລາຍ ແລະ ຮິດເດເກນ, ແມ່ນ້ຳໃຫຍ່ຂອງຊີນາ, ບັດນີ້ກຳລັງຢູ່ໃນຂະບວນການແຫ່ງການສຳເລັດຜົນ, ແລະ ເຫດການທັງປວງທີ່ໄດ້ຖືກທຳນາຍໄວ້ນັ້ນ ອີກບໍ່ຊ້າຈະເກີດຂຶ້ນຄົບຖ້ວນ.” Manuscript Releases, ເຫຼັ້ມ 16, 333, 334.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ພຣະວິນຍານບໍລິສຸດໄດ້ “ຊົງຈັດຮູບການຕ່າງໆໄວ້ເຊັ່ນນັ້ນ” ໃນການປະທານຄຳພະຍາກອນ “ແລະເຫດການຕ່າງໆ” ຂອງນິມິດສຸດທ້າຍຂອງດານີເອນ ຈົນກະທັ່ງວ່າບົດທຳອິດ (ສິບ) ເປັນຕົວແທນປະສົບການຂອງປະຊາຊົນຂອງພຣະເຈົ້າໃນຍຸກສຸດທ້າຍ ດັ່ງທີ່ບົດສຸດທ້າຍ (ສິບສອງ) ກໍເປັນຕົວແທນເຊັ່ນກັນ. ການຈັດຮູບຂອງສາມບົດນັ້ນ ທີ່ປະກອບເປັນແສງສະຫວ່າງແຫ່ງແມ່ນ້ຳຮິດເດເກລ ຊຶ່ງ “ໄດ້ຖືກປະທານໂດຍສະເພາະສຳລັບຍຸກສຸດທ້າຍເຫຼົ່ານີ້” ນັ້ນ ໄດ້ຖືກອອກແບບໄວ້ເພື່ອຮອງຮັບຄຳນິຍາມສາມຂັ້ນຂອງ “ຄວາມຈິງ.” ໃນການທີ່ສ່ວນຕົ້ນສອດຄ່ອງກັບສ່ວນທ້າຍ ແລະສ່ວນກາງເປັນຕົວແທນຂອງການກະບົດ ພວກເຮົາບໍ່ພຽງແຕ່ເຫັນໂຄງສ້າງຂອງຄຳພາສາເຮັບເຣີ “ຄວາມຈິງ” ຊຶ່ງຖືກສ້າງຂຶ້ນດ້ວຍຕົວອັກສອນຕົວທຳອິດ ຕົວທີສິບສາມ ແລະຕົວສຸດທ້າຍຂອງອັກສອນເຮັບເຣີເທົ່ານັ້ນ ແຕ່ພວກເຮົາຍັງເຫັນລາຍເຊັນຂອງອາລຟາ ແລະ ໂອເມກາ ອີກດ້ວຍ.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ພຣະທຳດານີເອນ ບົດທີ 10 ຊີ້ບອກເຖິງຄົນຈຳນວນໜຶ່ງແສນສີ່ໝື່ນສີ່ພັນ ຜູ້ທີ່ເຂົ້າໃຈທັງນິມິດ “chazon” ຂອງສອງພັນຫ້າຮ້ອຍຊາວປີ ແລະນິມິດ “mareh” ຂອງສອງພັນສາມຮ້ອຍປີ. ພວກເຂົາບໍ່ພຽງແຕ່ເຂົ້າໃຈນິມິດທັງສອງນັ້ນເທົ່ານັ້ນ, ແຕ່ຍັງມີປະສົບການແຫ່ງການຊອບທຳໂດຍຄວາມເຊື່ອ ຊຶ່ງເກີດຂຶ້ນໂດຍຜ່ານນິມິດ “marah” ທີ່ເປັນເພດຍິງແລະມີລັກສະນະກໍ່ໃຫ້ເກີດ ກ່ຽວກັບ “ການປາກົດ”.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“ສໍາລັບສະຕິປັນຍາແລະຈິດວິນຍານ ດັ່ງດຽວກັນກັບຮ່າງກາຍ ກົດຂອງພຣະເຈົ້າຄື ກໍາລັງຈະໄດ້ມາໂດຍຄວາມພາກພຽນ. ການຝຶກຝົນເທົ່ານັ້ນທີ່ທໍາໃຫ້ເກີດການພັດທະນາ. ໃນຄວາມສອດຄ່ອງກັບກົດນີ້ ພຣະເຈົ້າໄດ້ຈັດຕຽມໄວ້ໃນພຣະຄໍາຂອງພຣະອົງ ເຄື່ອງມືສໍາລັບການພັດທະນາທາງສະຕິປັນຍາແລະທາງຈິດວິນຍານ.”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ພຣະຄຳພີມີຫຼັກການທັງປວງທີ່ມະນຸດຈຳເປັນຕ້ອງເຂົ້າໃຈ ເພື່ອຈະໄດ້ຖືກຕຽມໃຫ້ເໝາະສົມ ທັງສຳລັບຊີວິດນີ້ ຫຼືສຳລັບຊີວິດທີ່ຈະມາ. ແລະຫຼັກການເຫຼົ່ານີ້ ທຸກຄົນອາດເຂົ້າໃຈໄດ້. ບໍ່ມີຜູ້ໃດທີ່ມີຈິດໃຈຊື່ນຊົມຄຳສອນຂອງພຣະຄຳພີ ແລ້ວຈະອ່ານພຽງຂໍ້ດຽວຈາກພຣະຄຳພີ ໂດຍບໍ່ໄດ້ຮັບແນວຄວາມຄິດອັນເປັນປະໂຫຍດບາງປະການຈາກນັ້ນ. ແຕ່ຄຳສອນອັນມີຄ່າທີ່ສຸດຂອງພຣະຄຳພີ ຈະບໍ່ອາດໄດ້ຮັບໂດຍການສຶກສາເປັນຄັ້ງຄາວ ຫຼືແບບແຍກສ່ວນບໍ່ຕໍ່ເນື່ອງ. ລະບົບແຫ່ງຄວາມຈິງອັນຍິ່ງໃຫຍ່ຂອງພຣະຄຳພີ ບໍ່ໄດ້ຖືກນຳສະເໜີໄວ້ໃນລັກສະນະທີ່ຜູ້ອ່ານຢ່າງຮີບດ່ວນ ຫຼືຂາດຄວາມເອົາໃຈໃສ່ ຈະສາມາດມອງເຫັນໄດ້. ຂຸມຊັບຫຼາຍປະການຂອງພຣະຄຳພີນອນຢູ່ເລິກໄປກວ່າພື້ນຜິວຫຼາຍ, ແລະຈະໄດ້ຮັບມາກໍແຕ່ໂດຍການຄົ້ນຄວ້າຢ່າງພາກພຽນ ແລະຄວາມພະຍາຍາມຢ່າງຕໍ່ເນື່ອງ. ຄວາມຈິງຕ່າງໆທີ່ປະກອບກັນຂຶ້ນເປັນອົງລວມອັນຍິ່ງໃຫຍ່ ຈະຕ້ອງຖືກຄົ້ນຫາແລະຮວບຮວມເອົາ, “ທີນ້ອຍໜຶ່ງ ແລະທີນັ້ນນ້ອຍໜຶ່ງ.” ເອຊາຢາ 28:10.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“ເມື່ອໄດ້ຄົ້ນຄວ້າອອກຢ່າງນັ້ນ ແລະນຳມາຮວບຮວມເຂົ້າດ້ວຍກັນ, ຈະພົບວ່າສິ່ງເຫຼົ່ານັ້ນເໝາະສົມກັນຢ່າງສົມບູນແບບ. ພຣະກິດຕິຄຸນແຕ່ລະເລື່ອງເປັນສ່ວນເສີມໃຫ້ແກ່ອີກເລື່ອງໜຶ່ງ, ຄຳພະຍາກອນທຸກຂໍ້ເປັນຄຳອະທິບາຍຂອງອີກຂໍ້ໜຶ່ງ, ຄວາມຈິງທຸກປະການເປັນການຄີ່ຄລາຍຂອງຄວາມຈິງອື່ນບາງປະການ. ບັນດາແບບເງົາໃນລະບົບພິທີຂອງຊາວຢິວໄດ້ຮັບການເຮັດໃຫ້ແຈ້ງໂດຍພຣະກິດຕິຄຸນ. ຫຼັກການທຸກປະການໃນພຣະວັດຈະນະຂອງພຣະເຈົ້າມີທີ່ທາງຂອງຕົນ, ຂໍ້ເທັດຈິງທຸກປະການມີນັຍສຳຄັນຂອງຕົນ. ແລະໂຄງສ້າງອັນສົມບູນຄົບຖ້ວນນັ້ນ ທັງໃນດ້ານແບບແຜນ ແລະໃນການດຳເນີນໃຫ້ສຳເລັດ ກໍເປັນພະຍານຕໍ່ພຣະຜູ້ຊົງເປັນຜູ້ປະພັນຂອງມັນ. ໂຄງສ້າງເຊັ່ນນີ້ ບໍ່ມີຈິດໃຈໃດນອກຈາກພຣະຈິດອັນອະນັນຕະການ ຈະສາມາດຄິດຄົ້ນ ຫຼືສ້າງຂຶ້ນໄດ້.”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ໃນການຄົ້ນຄວ້າສ່ວນຕ່າງໆຫຼາຍປະການ ແລະສຶກສາຄວາມສຳພັນຂອງສ່ວນເຫຼົ່ານັ້ນ, ຄວາມສາມາດຂັ້ນສູງສຸດຂອງຈິດໃຈມະນຸດຖືກເອີ້ນໃຫ້ອອກແຮງຢ່າງເຂັ້ມຂົ້ນ. ບໍ່ມີຜູ້ໃດສາມາດເຂົ້າຮ່ວມໃນການສຶກສາເຊັ່ນນີ້ໂດຍບໍ່ໄດ້ພັດທະນາພະລັງທາງສະຕິປັນຍາ.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“ແລະ ຄຸນຄ່າທາງປັນຍາຂອງການສຶກສາພຣະຄຳພີ ມິແມ່ນຢູ່ແຕ່ໃນການຄົ້ນຫາຄວາມຈິງ ແລະ ນຳມັນມາຮວບຮວມເຂົ້າດ້ວຍກັນເທົ່ານັ້ນ. ມັນຍັງຢູ່ໃນຄວາມພາກພຽນທີ່ຈຳເປັນໃນການເຂົ້າໃຈຫົວຂໍ້ທັງຫຼາຍທີ່ຖືກນຳສະເໜີ. ຈິດໃຈທີ່ໝົກມຸ້ນຢູ່ແຕ່ກັບເລື່ອງທຳມະດາສາມັນເທົ່ານັ້ນ ຍ່ອມກາຍເປັນຈິດໃຈທີ່ຄັບແຄບ ແລະ ອ່ອນແອລົງ. ຖ້າມັນບໍ່ເຄີຍຖືກຝຶກໃຫ້ເຂົ້າໃຈຄວາມຈິງອັນຍິ່ງໃຫຍ່ ແລະ ໄກກວ້າງເລິກຊຶ້ງ, ໃນບໍ່ຊ້າມັນກໍຈະສູນເສຍພະລັງແຫ່ງການເຕີບໂຕ. ເພື່ອເປັນການປ້ອງກັນຕໍ່ການເສື່ອມຖອຍນີ້ ແລະ ເປັນແຮງກະຕຸ້ນແກ່ການພັດທະນາ ບໍ່ມີສິ່ງໃດອື່ນຈະທຽບໄດ້ກັບການສຶກສາພຣະຄຳຂອງພຣະເຈົ້າ. ໃນຖານະເປັນວິທີການຝຶກຝົນທາງສະຕິປັນຍາ, ພຣະຄຳພີມີປະສິດທິຜົນຫຼາຍກວ່າໜັງສືໃດໆທັງສິ້ນ, ຫຼື ຫຼາຍກວ່າໜັງສືອື່ນໆທັງໝົດຮວມກັນ. ຄວາມຍິ່ງໃຫຍ່ຂອງຫົວຂໍ້ທັງຫຼາຍຂອງມັນ, ຄວາມງ່າຍດາຍອັນສົງ່າງາມແຫ່ງຖ້ອຍຄຳຂອງມັນ, ຄວາມງາມແຫ່ງພາບພົດຂອງມັນ, ປຸກເຮົ້າ ແລະ ຍົກສູງຄວາມຄິດໄດ້ຢ່າງທີ່ບໍ່ມີສິ່ງໃດອື່ນເຮັດໄດ້. ບໍ່ມີການສຶກສາອື່ນໃດທີ່ຈະປະທານພະລັງທາງປັນຍາໄດ້ເໝືອນດັ່ງຄວາມພາກພຽນໃນການເຂົ້າໃຈຄວາມຈິງອັນສະຫງ່າລື້ລັບແຫ່ງການສຳແດງພຣະອົງ. ຈິດໃຈທີ່ໄດ້ຖືກນຳໃຫ້ສຳພັດກັບພຣະດຳລິຂອງພຣະອົງຜູ້ອັນຕະອນັນ ຍ່ອມຈະຂະຫຍາຍອອກ ແລະ ເຂັ້ມແຂງຂຶ້ນເປັນແນ່.”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“ແລະຍິ່ງໃຫຍ່ກວ່ານັ້ນອີກ ຄືລິດອຳນາດຂອງພຣະຄຳພີໃນການພັດທະນາລັກສະນະຝ່າຍຈິດວິນຍານ. ມະນຸດ, ຜູ້ຖືກສ້າງຂຶ້ນເພື່ອການສາມັກຄີທຳກັບພຣະເຈົ້າ, ຈະພົບຊີວິດແທ້ແລະການພັດທະນາຂອງຕົນໄດ້ກໍແຕ່ໃນການສາມັກຄີທຳເຊັ່ນນັ້ນເທົ່ານັ້ນ. ເມື່ອຖືກສ້າງຂຶ້ນໃຫ້ພົບຄວາມຊື່ນຊົມສູງສຸດຂອງຕົນໃນພຣະເຈົ້າ, ເຂົາຈະບໍ່ອາດພົບໃນສິ່ງອື່ນໃດເລີຍ ຊຶ່ງຈະສາມາດປອບປະໂລມຄວາມຖະຫນາອັນເລິກໃນຈິດໃຈ, ຫຼືອີ່ມເຕັມຄວາມຫິວແລະຄວາມຫາຍກະຫາຍຂອງຈິດວິນຍານ. ຜູ້ໃດກໍຕາມທີ່ດ້ວຍຈິດໃຈຈິງໃຈແລະພ້ອມຮັບການສອນ ສຶກສາພຣະຄຳຂອງພຣະເຈົ້າ ໂດຍສະແຫວງຫາທີ່ຈະເຂົ້າໃຈຄວາມຈິງທັງຫຼາຍໃນນັ້ນ, ຈະຖືກນຳໃຫ້ສຳພັດກັບພຣະຜູ້ຊົງເປັນຜູ້ປະພັນຂອງພຣະຄຳນັ້ນ; ແລະນອກຈາກໂດຍການເລືອກຂອງຕົນເອງແລ້ວ ກໍບໍ່ມີຂອບເຂດໃດແກ່ຄວາມເປັນໄປໄດ້ໃນການພັດທະນາຂອງເຂົາ.”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“ໃນຂອບເຂດອັນກວ້າງຂວາງຂອງຮູບແບບແລະເນື້ອຫາຂອງພຣະຄຳພີນັ້ນ ມີສິ່ງທີ່ດຶງດູດຄວາມສົນໃຈຂອງທຸກປັນຍາ ແລະສຳຜັດເຖິງທຸກດວງໃຈ. ໃນໜ້າຕ່າງໆ ຂອງພຣະຄຳພີພົບໄດ້ທັງປະຫວັດສາດທີ່ເກົ່າແກ່ທີ່ສຸດ; ຊີວະປະຫວັດທີ່ສັດຈິງຕໍ່ຊີວິດທີ່ສຸດ; ຫຼັກການແຫ່ງການປົກຄອງສຳລັບການຄວບຄຸມລັດ ແລະສຳລັບການຈັດລະບຽບຄົວເຮືອນ—ເປັນຫຼັກການທີ່ປັນຍາມະນຸດບໍ່ເຄີຍທຽບທັນ. ໃນນັ້ນມີທັງປັດຊະຍາອັນເລິກຊຶ້ງທີ່ສຸດ, ບົດກະວີທີ່ອ່ອນຫວານແລະສູງສົ່ງທີ່ສຸດ, ທັງທີ່ເປັ່ງອາລົມແຮງກ້າທີ່ສຸດ ແລະຊວນໃຫ້ສະເທືອນໃຈທີ່ສຸດ. ແມ່ນແຕ່ເມື່ອພິຈາລະນາພຽງໃນແງ່ນີ້ ບັນດາຂໍ້ຂຽນໃນພຣະຄຳພີກໍມີຄຸນຄ່າສູງສົ່ງກວ່າຜົນງານຂອງຜູ້ປະພັນມະນຸດຄົນໃດໆຢ່າງຫາປະມານມິໄດ້; ແຕ່ເມື່ອເບິ່ງໃນຄວາມສຳພັນຂອງມັນກັບແນວຄວາມຄິດສູນກາງອັນຍິ່ງໃຫຍ່ນັ້ນ ຂອບເຂດຂອງມັນກໍກວ້າງຂວາງຢ່າງຫາທີ່ສິ້ນສຸດບໍ່ໄດ້ ແລະຄຸນຄ່າຂອງມັນກໍຍິ່ງໃຫຍ່ຢ່າງຫາປະມານມິໄດ້. ເມື່ອພິຈາລະນາພາຍໃຕ້ແສງສະຫວ່າງຂອງແນວຄວາມຄິດນີ້ ທຸກຫົວຂໍ້ກໍມີນັຍສຳຄັນໃໝ່. ໃນຄວາມຈິງທີ່ຖືກກ່າວໄວ້ຢ່າງງ່າຍທີ່ສຸດນັ້ນ ມີຫຼັກການທີ່ສູງສົ່ງເທົ່າຟ້າສະຫວັນ ແລະຄອບຄຸມໄປຈົນເຖິງນິລັນດອນ.”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“ແກ່ນສານກາງຂອງພຣະຄຳພີ ຄືຫົວຂໍ້ທີ່ຫົວຂໍ້ອື່ນໆ ທຸກຫົວຂໍ້ໃນທັງເຫຼັ້ມໄດ້ໄປລວມຕົວຢູ່ນັ້ນ ຄືແຜນການໄຖ່ກູ້ ການຟື້ນຟູພາບລັກຂອງພຣະເຈົ້າໃນຈິດວິນຍານມະນຸດ. ຕັ້ງແຕ່ການບົກບອກເຖິງຄວາມຫວັງເປັນຄັ້ງທຳອິດໃນຄຳພິພາກສາທີ່ໄດ້ປະກາດໃນສວນເອເດນ ຈົນເຖິງພຣະສັນຍາອັນຮຸ່ງໂລດສຸດທ້າຍນັ້ນໃນພຣະນິມິດທີ່ວ່າ ‘ເຂົາທັງຫຼາຍຈະໄດ້ເຫັນພຣະພັກຂອງພຣະອົງ ແລະພຣະນາມຂອງພຣະອົງຈະຢູ່ເທິງໜ້າຜາກຂອງເຂົາ’ (ພຣະນິມິດ 22:4), ໃຈຄວາມຫຼັກຂອງພຣະທຳທຸກເຫຼັ້ມ ແລະທຸກຂໍ້ຄວາມໃນພຣະຄຳພີ ຄືການຄ່ອຍໆເປີດເຜີຍຫົວຂໍ້ອັນອັດສະຈັນນີ້,—ການຍົກມະນຸດຂຶ້ນ,—ລິດເດດຂອງພຣະເຈົ້າ, ‘ຜູ້ຊົງປະທານໄຊຊະນະແກ່ພວກເຮົາໂດຍພຣະເຢຊູຄຣິດ ອົງພຣະຜູ້ເປັນເຈົ້າຂອງພວກເຮົາ.’ 1 ໂກຣິນໂທ 15:57.” Education, 123–125.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ໃນຂໍ້ຄວາມທີ່ຫາກໍໄດ້ອ້າງມານັ້ນ ໄດ້ຊີ້ໃຫ້ເຫັນວ່າ ພຣະຄຳພີ ເມື່ອພິຈາລະນາຈາກແງ່ມຸມໃດໆຂອງວັນນະຄະດີ ກໍສູງສົ່ງເຫນືອຜົນງານໃດໆທີ່ມະນຸດຜະລິດຂຶ້ນຢ່າງຫາທຽບບໍ່ໄດ້. ຊິດສະເຕີ ໄວທ໌ ໄດ້ກ່າວວ່າ, “ໃນໜ້າທັງຫຼາຍຂອງພຣະຄຳພີນັ້ນ ພົບເຫັນປະຫວັດສາດທີ່ເກົ່າແກ່ທີ່ສຸດ; ຊີວະປະຫວັດທີ່ສັດຈິງຕໍ່ຊີວິດທີ່ສຸດ; ຫຼັກການແຫ່ງການປົກຄອງສຳລັບການຄວບຄຸມລັດ, ສຳລັບການຈັດລະບຽບຄອບຄົວ—ເປັນຫຼັກການທີ່ສະຕິປັນຍາຂອງມະນຸດບໍ່ເຄີຍທຽບໄດ້. ພຣະຄຳພີນັ້ນບັນຈຸໄວ້ຊຶ່ງປັດຊະຍາທີ່ເລິກຊຶ້ງທີ່ສຸດ, ບົດກະວີທີ່ອ່ອນຫວານແລະສູງສົ່ງທີ່ສຸດ, ທັງທີ່ເປັນໄປດ້ວຍອາລົມອັນແຮງກ້າທີ່ສຸດ ແລະທີ່ກະທົບໃຈທີ່ສຸດ,” ແລະວ່າ “ໂຄງສ້າງເຊັ່ນນີ້ ບໍ່ມີຈິດໃຈໃດນອກຈາກພຣະຈິດຂອງອົງອັນອະນັນຕະການ ຈະຄິດຮິເລີ່ມ ຫຼື ຈັດສ້າງຂຶ້ນໄດ້.”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ກົດເກນທັງປວງທີ່ມະນຸດຍອມຮັບ ຊຶ່ງໃຊ້ກຳນົດຫຼັກເກນອັນໃຫ້ໂຄງສ້າງແກ່ວັນນະຄະດີນັ້ນ ລ້ວນຖືກພຣະຄຳພີຢູ່ເໜືອກວ່າ. ຫຼັກການຕ່າງໆທີ່ຖືກນຳສະເໜີໃນມະຫາວິທະຍາໄລທາງດ້ານມະນຸດສາດ ຊຶ່ງບົ່ງຊີ້ຄວາມແຕກຕ່າງລະຫວ່າງວັນນະຄະດີສາມັນຫຼືວັນນະຄະດີຊັ້ນຕ່ຳ ຈົນໄປເຖິງຜົນງານເອກແຫ່ງວັນນະຄະດີມະນຸດ ລ້ວນຖືກພຣະຄຳພີຢູ່ເໜືອກວ່າທັງສິ້ນ. ໂດຍຄຳນຶງເຖິງຂໍ້ນີ້ ກໍສົມຄວນທີ່ຈະຕະໜັກວ່າ ຈຸດສູງສຸດ ຄືບົດສະຫຼຸບອັນຍິ່ງໃຫຍ່ແຫ່ງພະຍານຄຳພະຍາກອນຂອງພຣະຄຳພີທັງໝົດ ໄດ້ຖືກສະແດງໄວ້ໃນນິມິດສຸດທ້າຍຂອງດານີເອນ. ນິມິດນັ້ນເປັນຫີນຍອດແຫ່ງພະຍານຄຳພະຍາກອນ, ແລະບໍ່ມີຈຸດສູງສຸດໃດໃນວັນນະຄະດີຂອງມະນຸດທີ່ຈະເຂົ້າໃກ້ພະຍານໃນດານີເອນບົດທີ 11 ເລີ່ມຕັ້ງແຕ່ຂໍ້ 1 ແລະດຳເນີນຕໍ່ໄປຈົນເຖິງບົດທີ 12 ຂໍ້ 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ໃນພຣະທຳພຣະນິມິດ ພຣະຄຳພີທັງປວງໄດ້ມາພົບກັນແລະສິ້ນສຸດລົງ; ແລະໃນພຣະນິມິດນັ້ນ ເສັ້ນທາງຄຳພະຍາກອນດຽວກັນກໍຖືກຍົກຂຶ້ນມາດັ່ງທີ່ຢູ່ໃນພຣະທຳດານີເອນ; ແຕ່ໃນຄວາມສຳພັນຕໍ່ກັນນັ້ນ ພຣະທຳດານີເອນແມ່ນການກ່າວເຖິງຄັ້ງທຳອິດ ແລະ ພຣະນິມິດແມ່ນຄັ້ງສຸດທ້າຍ. ທຸກສິ່ງມີຢູ່ໃນການກ່າວເຖິງຄັ້ງທຳອິດ, ແລະທຸກສິ່ງກໍມີຢູ່ໃນພຣະທຳດານີເອນ, ແລະຈຸດສູງສຸດຂອງພຣະທຳນັ້ນຄືນິມິດທີ່ໄດ້ຖືກປະທານຢູ່ທີ່ແມ່ນ້ຳ Hiddekel. ຈຸດສູງສຸດຂອງເຫດການທີ່ຖືກເປັນຕົວແທນໃນນິມິດນັ້ນ ເລີ່ມຕົ້ນໃນຂໍ້ສີ່ສິບ ແລະດຳເນີນຕໍ່ໄປຈົນກວ່າພຣະທຳນັ້ນຖືກປະທັບຕາໃນຂໍ້ສີ່ຂອງບົດທີສິບສອງ. ຂໍ້ພຣະຄຳເຫຼົ່ານັ້ນເປັນຕົວແທນຂອງບົດສຸດທ້າຍອັນຍິ່ງໃຫຍ່ຂອງຄວາມຈິງແຫ່ງຄຳພະຍາກອນທຸກປະການທີ່ເຄີຍຖືກກ່າວອອກ ຫຼື ບັນທຶກໄວ້ໂດຍບັນດາຜູ້ບໍລິສຸດໃນສະໄໝໂບຮານ, ລວມທັງ Sister White.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ສິ່ງທີ່ນຳໄປສູ່ຂໍ້ສະຫຼຸບນັ້ນໃນບົດທີສິບເອັດ ຄື ປະຫວັດສາດຕ່າງໆພາຍໃນບົດນັ້ນ ທີ່ໃຫ້ພະຍານແກ່ຄວາມເຂົ້າໃຈອັນຖືກຕ້ອງຂອງຫົກຂໍ້ສຸດທ້າຍແຫ່ງບົດທີສິບເອັດ, ບ່ອນທີ່ສັດຕູສາມປະການຂອງມັງກອນ, ສັດຮ້າຍ ແລະ ຜູ້ພະຍາກອນທຽມ ກຳລັງນຳພາໂລກໄປສູ່ການປິດສິ້ນແຫ່ງເວລາແຫ່ງການທົດລອງຂອງມະນຸດ. ຊິດສະເຕີ ໄວທ໌ ໄດ້ລະບຸຫຼັກການພາຍໃນນີ້ໂດຍກົງ.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“ພວກເຮົາບໍ່ມີເວລາທີ່ຈະເສຍໄປ. ເວລາແຫ່ງຄວາມລຳບາກກຳລັງຢູ່ຕໍ່ໜ້າພວກເຮົາ. ໂລກກຳລັງຖືກປຸກເຮົ້າດ້ວຍຈິດວິນຍານແຫ່ງສົງຄາມ. ອີກບໍ່ດົນ ເຫດການແຫ່ງຄວາມລຳບາກທີ່ໄດ້ຖືກກ່າວໄວ້ໃນຄຳພະຍາກອນຈະເກີດຂຶ້ນ. ຄຳພະຍາກອນໃນດານີເອນບົດທີສິບເອັດໄດ້ເກືອບບັນລຸຄວາມສຳເລັດຢ່າງຄົບຖ້ວນແລ້ວ. ປະຫວັດສາດຫຼາຍສ່ວນທີ່ໄດ້ເກີດຂຶ້ນເພື່ອໃຫ້ຄຳພະຍາກອນນີ້ສຳເລັດ ຈະຖືກຊ້ຳຄືນອີກ. ໃນຂໍ້ທີສາມສິບ ມີການກ່າວເຖິງອຳນາດໜຶ່ງວ່າ ‘ລາວຈະເສຍໃຈ ແລະຈະກັບຄືນໄປ ແລະຈະມີຄວາມໂກດຮ້າຍຕໍ່ພັນທະສັນຍາອັນບໍລິສຸດ: ລາວຈະກະທຳດັ່ງນັ້ນ; ແມ່ນແທ້ ລາວຈະກັບຄືນໄປ ແລະຈະເຂົ້າໃຈຮ່ວມກັບພວກທີ່ປະຖິ້ມພັນທະສັນຍາອັນບໍລິສຸດ. ແລະກອງກຳລັງຈະຢືນຢູ່ຂ້າງລາວ, ແລະພວກເຂົາຈະລົບຫຼູ່ສະຖານບໍລິສຸດແຫ່ງກຳລັງ, ແລະຈະຍົກເລີກເຄື່ອງບູຊາປະຈຳວັນ, ແລະພວກເຂົາຈະຕັ້ງສິ່ງອັນເປັນທີ່ໜ້າຊັງຊຶ່ງກະທຳໃຫ້ເກີດຄວາມຮ້າງເປົ່າ. ແລະຄົນທັງຫຼາຍທີ່ກະທຳຊົ່ວຕໍ່ພັນທະສັນຍາ ລາວຈະຊັກຈູງໃຫ້ເສື່ອມຊາມດ້ວຍຄຳປະຈົບສັນລະເສີນ: ແຕ່ປະຊາຊົນທີ່ຮູ້ຈັກພຣະເຈົ້າຂອງຕົນຈະເຂັ້ມແຂງ ແລະຈະກະທຳການອັນຍິ່ງໃຫຍ່. ແລະພວກທີ່ມີຄວາມເຂົ້າໃຈທ່າມກາງປະຊາຊົນຈະສັ່ງສອນຄົນເປັນອັນຫຼາຍ: ແຕ່ພວກເຂົາຈະລົ້ມລົງດ້ວຍດາບ ແລະດ້ວຍແປວໄຟ ດ້ວຍການເປັນເຊີຍ ແລະດ້ວຍການຖືກປຸ້ນສະດົມ ເປັນເວລາຫຼາຍມື້. ບັດນີ້ເມື່ອພວກເຂົາລົ້ມລົງ ພວກເຂົາຈະໄດ້ຮັບການຊ່ວຍເຫຼືອພຽງເລັກນ້ອຍ: ແຕ່ຄົນເປັນອັນຫຼາຍຈະເຂົ້າຕິດກັບພວກເຂົາດ້ວຍຄຳປະຈົບສັນລະເສີນ. ແລະບາງຄົນໃນພວກທີ່ມີຄວາມເຂົ້າໃຈຈະລົ້ມລົງ ເພື່ອທົດລອງພວກເຂົາ ແລະເພື່ອຊຳລະພວກເຂົາ ແລະເພື່ອເຮັດໃຫ້ພວກເຂົາຂາວສະອາດ ຈົນເຖິງເວລາແຫ່ງວາລະສຸດທ້າຍ: ເພາະວ່າມັນຍັງຄົງສຳລັບເວລາທີ່ໄດ້ກຳນົດໄວ້. ແລະກະສັດຈະກະທຳຕາມໃຈປາຖະໜາຂອງຕົນ; ແລະລາວຈະຍົກຕົນຂຶ້ນ ແລະຂະຫຍາຍຕົນເອງເໜືອພຣະທຸກອົງ, ແລະຈະເວົ້າສິ່ງທີ່ໜ້າພິສະດານຕໍ່ຕ້ານພຣະເຈົ້າແຫ່ງພຣະທັງຫຼາຍ, ແລະຈະຈະເລີນໄປຈົນກວ່າຄວາມພິໂລດຈະສຳເລັດ: ເພາະວ່າສິ່ງທີ່ໄດ້ກຳນົດໄວ້ແລ້ວນັ້ນຈະຖືກກະທຳ.’ ດານີເອນ 11:30–36.”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“ເຫດການທີ່ຄ້າຍຄືກັນກັບທີ່ໄດ້ພັນລະນາໄວ້ໃນຖ້ອຍຄຳເຫຼົ່ານີ້ຈະເກີດຂຶ້ນ. ພວກເຮົາເຫັນຫຼັກຖານວ່າ ຊາຕານກຳລັງໄດ້ຮັບການຄອບງຳເຫນືອຈິດໃຈຂອງມະນຸດຢ່າງວ່ອງໄວ ຜູ້ທີ່ບໍ່ມີຄວາມຢຳເກງພຣະເຈົ້າຢູ່ຕໍ່ໜ້າພວກເຂົາ. ຂໍໃຫ້ທຸກຄົນອ່ານແລະເຂົ້າໃຈຄຳພະຍາກອນໃນປຶ້ມນີ້ ເພາະບັດນີ້ພວກເຮົາກຳລັງເຂົ້າສູ່ເວລາແຫ່ງຄວາມທຸກລຳບາກທີ່ໄດ້ຖືກກ່າວເຖິງ:”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“‘ແລະໃນເວລານັ້ນ ມີຄາເອນ ເຈົ້ານາຍຜູ້ຍິ່ງໃຫຍ່ ຜູ້ຢືນຢູ່ເພື່ອບຸດຫຼານແຫ່ງປະຊາຊົນຂອງເຈົ້າ ຈະລຸກຂຶ້ນ; ແລະຈະມີເວລາແຫ່ງຄວາມທຸກຍາກ ຢ່າງທີ່ບໍ່ເຄີຍມີມານັບແຕ່ມີຊາດໜຶ່ງຈົນເຖິງເວລານັ້ນ; ແລະໃນເວລານັ້ນ ປະຊາຊົນຂອງເຈົ້າຈະໄດ້ຮັບການຊ່ອຍໃຫ້ພົ້ນ ຄືທຸກຄົນທີ່ພົບວ່າມີຊື່ຂຽນໄວ້ໃນປຶ້ມນັ້ນ. ແລະຫຼາຍຄົນໃນພວກຜູ້ທີ່ນອນຢູ່ໃນຝຸ່ນດິນແຫ່ງໂລກ ຈະຕື່ນຂຶ້ນ ບາງຄົນເພື່ອຊີວິດນິລັນດອນ ແລະບາງຄົນເພື່ອຄວາມອັບອາຍ ແລະການຖືກດູໝິ່ນຢ່າງນິລັນດອນ. ແລະບັນດາຜູ້ມີປັນຍາຈະສ່ອງແສງດັ່ງຄວາມສະຫວ່າງແຫ່ງທ້ອງຟ້າ; ແລະບັນດາຜູ້ນຳຄົນເປັນອັນຫຼາຍເຂົ້າສູ່ຄວາມຊອບທຳ ຈະເປັນດັ່ງດວງດາວຕະຫຼອດໄປເປັນນິດ. ແຕ່ເຈົ້າ ໂອ ດານີເອນ ຈົ່ງປິດຖ້ອຍຄຳເຫຼົ່ານີ້ໄວ້ ແລະປະທັບຕາປຶ້ມນັ້ນ ຈົນເຖິງເວລາສຸດທ້າຍ: ຫຼາຍຄົນຈະແລ່ນໄປມາ ແລະຄວາມຮູ້ຈະເພີ່ມພູນຂຶ້ນ.’ ດານີເອນ 12:1–4.” Manuscript Releases, number 13, 394.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ໃນຂໍ້ຄວາມຕອນນີ້ ຊິດສະເຕີ ໄວທ໌ ໄດ້ອ້າງເຖິງພຣະທຳດານີເອນ ບົດທີ 11 ກ່ອນ ແລະຕໍ່ມາໄດ້ລະບຸຫຼັກການວ່າ “ປະຫວັດສາດຈຳນວນຫຼາຍທີ່ໄດ້ເກີດຂຶ້ນໃນການສຳເລັດຂອງຄຳພະຍາກອນນີ້ ຈະຖືກເຮັດຊ້ຳອີກ.” ຫຼັງຈາກນັ້ນ ນາງໄດ້ຍົກຂໍ້ຄວາມຈາກຂໍ້ 30 ຫາ 36 ໂດຍກົງ ແລະຕິດຕາມດ້ວຍຄຳກ່າວວ່າ, “ເຫດການທີ່ຄ້າຍຄືກັບທີ່ໄດ້ພັນລະນາໄວ້ໃນຖ້ອຍຄຳເຫຼົ່ານີ້ ຈະເກີດຂຶ້ນ.” ຫຼັງຈາກລະບຸຂໍ້ 30 ຫາ 36 ແລະກ່າວວ່າເຫດການທີ່ຄ້າຍຄືກັບຂໍ້ພຣະຄຳເຫຼົ່ານັ້ນຈະເກີດຂຶ້ນ ຕໍ່ມານາງກໍໄດ້ລະບຸເຖິງການປິດແຫ່ງໂອກາດແຫ່ງພຣະຄຸນ ເມື່ອມີຄາເອນລຸກຂຶ້ນໃນຂໍ້ 1 ຂອງບົດທີ 12. ໃນການເຮັດເຊັ່ນນັ້ນ ນາງກຳລັງແຍກຂໍ້ພຣະຄຳທັງເຈັດຂໍ້ນັ້ນອອກ ແລະຈັດວາງພວກມັນໄວ້ໃນປະຫວັດສາດທີ່ນຳໜ້າການທີ່ມີຄາເອນລຸກຂຶ້ນໃນທັນທີ.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ຫຼາຍກວ່າໜຶ່ງຄັ້ງແລ້ວທີ່ພວກເຮົາໄດ້ກ່າວເຖິງປະຫວັດຂອງຂໍ້ທີສາມສິບເຖິງສາມສິບຫົກ ແລະວິທີທີ່ຂໍ້ເຫຼົ່ານັ້ນຂະໜານກັນກັບຂໍ້ທີສີ່ສິບເຖິງສີ່ສິບຫ້າໃນດານີເອນບົດທີ 11, ແລະບັດນີ້ພວກເຮົາຈະເລີ່ມພິຈາລະນາຊ່ວງເວລາອື່ນໆໃນປະຫວັດສາດຄຳພະຍາກອນໃນບົດທີ 11 ທີ່ຖືກທຳຊ້ຳອີກໃນຫົກຂໍ້ສຸດທ້າຍນັ້ນ. ແຕ່ກ່ອນທີ່ພວກເຮົາຈະທຳເຊັ່ນນັ້ນ ພວກເຮົາຈະນຳສະເໜີບົດສະຫຼຸບສັ້ນໆອີກຄັ້ງໜຶ່ງກ່ຽວກັບການຂະໜານກັນຂອງຂໍ້ທີສາມສິບເຖິງສາມສິບຫົກກັບຂໍ້ທີສີ່ສິບເຖິງສີ່ສິບຫ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ຂໍ້ທີສາມສິບເປັນເຄື່ອງໝາຍແຫ່ງການຜ່ານຈາກໂຣມນອກສາສະໜາໄປສູ່ໂຣມສັນຕະປາປາ. ປະຫວັດສາດແຫ່ງການຜ່ານນັ້ນຖືກກ່າວເຖິງໃນຂໍ້ພະຍາກອນຫຼາຍຕອນ ຊຶ່ງລະບຸປີເຊັ່ນ 330, 508, 533 ແລະ 538. ຍັງມີເຄື່ອງໝາຍທາງພະຍາກອນອື່ນໆ ໃນການຜ່ານຈາກອານາຈັກທີສີ່ໄປສູ່ອານາຈັກທີຫ້າໃນຄຳພີພະຄຳພີ, ແຕ່ໃນຂໍ້ທີສາມສິບເອັດ ໂຣມນອກສາສະໜາໄດ້ລຸກຂຶ້ນເພື່ອສະໜັບສະໜູນສັນຕະປາປາ, ດັ່ງທີ່ຖືກເປັນຕົວແທນໂດຍ Clovis ໃນປີ 496. ອຳນາດນອກສາສະໜາທີ່ໃນເບື້ອງຕົ້ນຖືກເປັນຕົວແທນໂດຍ Clovis ໃນຂໍ້ນັ້ນ ໄດ້ບັນລຸພາລະກິດໃນການກຳຈັດການຕໍ່ຕ້ານຂອງນອກສາສະໜາໃດໆ (the daily) ຕໍ່ການຜຸດຂຶ້ນຂອງສັນຕະປາປາພາຍໃນປີ 508. ສົງຄາມໃນຍຸກເຫຼົ່ານັ້ນໄດ້ນຳການທຳລາຍມາເຖິງນະຄອນໂຣມໃນຊ່ວງປະຫວັດສາດນັ້ນ ດັ່ງທີ່ຖືກເປັນຕົວແທນໂດຍ “sanctuary of strength”, ແລະພາຍໃນປີ 538 ອຳນາດນອກສາສະໜາໄດ້ຍົກສັນຕະປາປາຂຶ້ນເທິງບັນລັງແຫ່ງໂລກ, ແລະຈາກນັ້ນນາງໄດ້ອອກກົດໝາຍວັນອາທິດທີ່ສະພາ Council of Orleans.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ຂໍ້ທີສາມສິບສອງເຖິງສາມສິບຫົກ ຊີ້ບອກເຖິງສົງຄາມແຫ່ງການຂ້າລ້າງທີ່ສັນຕະປາປາໄດ້ນຳມາຕໍ່ຕ້ານຜູ້ສັດຊື່ຂອງພຣະເຈົ້າໃນຊ່ວງເວລາໜຶ່ງພັນສອງຮ້ອຍຫົກສິບປີແຫ່ງຍຸກມືດ. ໃນທີ່ສຸດ ສັນຕະປາປາກໍມາເຖິງຈຸດຈົບຂອງນາງໃນຂໍ້ທີສາມສິບຫົກ. ໃນຂໍ້ທີສີ່ສິບ ເຣແກນໄດ້ສ້າງພັນທະມິດລັບກັບປໍລະປັກ, ເປັນເຄรື່ອງໝາຍເຖິງເວລາທີ່ການຕ້ານທານຂອງໂປຣເຕສຕັນໄດ້ຖືກນຳອອກໄປ ດັ່ງທີ່ຖືກເປັນຕົວແທນໂດຍປີ 508. ການທຸ່ມເທດ້ານການເງິນ ແລະ ກຳລັງອຳນາດທາງທະຫານຂອງເຣແກນ ໄດ້ຖືກລ່ວງໜ້າເປັນນິມິດໂດຍ “ແຂນກຳລັງ” ທີ່ລຸກຂຶ້ນປົກປ້ອງສັນຕະປາປາໃນປີ 496. ການທຳລາຍສະຖານບໍລິສຸດແຫ່ງກຳລັງຂອງໂຣມນອກຮີດ ຊຶ່ງຖືກເປັນຕົວແທນໂດຍນະຄອນໂຣມ ເປັນນິມິດລ່ວງໜ້າເຖິງການທຳລາຍລັດຖະທຳມະນູນຂອງສະຫະລັດໃນກົດໝາຍວັນອາທິດທີ່ຈະມາເຖິງໃນບໍ່ຊ້ານີ້, ເພາະລັດຖະທຳມະນູນເປັນສະຖານບໍລິສຸດແຫ່ງກຳລັງສຳລັບສະຫະລັດ. ໃນກົດໝາຍວັນອາທິດນັ້ນ ສັນຕະປາປາຈະຖືກຍົກຂຶ້ນໄປປະທັບເທິງບັນລັງຂອງໂລກອີກຄັ້ງ ດັ່ງທີ່ຖືກເປັນຕົວແທນໂດຍປີ 538.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ແລ້ວຈະເລີ່ມຕົ້ນໄລຍະສຸດທ້າຍແຫ່ງການຂົ່ມເຫັງອັນນອງເລືອດຂອງສັນຕະປາປາ ທີ່ຖືກນຳມາຕໍ່ສູ້ກັບບັນດາຜູ້ສັດຊື່ຂອງພຣະເຈົ້າ ດັ່ງທີ່ເຄີຍເກີດຂຶ້ນໃນຍຸກມືດຕັ້ງແຕ່ ຄ.ສ. 538 ຈົນເຖິງ 1798. ສິ່ງນີ້ຈະນຳໄປສູ່ການສິ້ນສຸດແຫ່ງເວລາແຫ່ງການທົດລອງຂອງມະນຸດ ເມື່ອ ມີຄາເອນ ລຸກຂຶ້ນ ດັ່ງທີ່ຖືກເປັນສັນຍາລັກໂດຍປີ 1798 ເມື່ອອຳນາດສັນຕະປາປາ ຜູ້ທີ່ໄດ້ຈະເລີນຮຸ່ງເຮືອງມາເປັນເວລາໜຶ່ງພັນສອງຮ້ອຍຫົກສິບປີ ໄດ້ຮັບຄວາມພິໂລດແຫ່ງບາດແຜຮ້າຍແຮງນັ້ນ.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ພວກເຮົາຈະສືບຕໍ່ການສຶກສານີ້ໃນບົດຄວາມຖັດໄປ.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“ໃນໂອກາດໜຶ່ງ ເມື່ອຂ້າພະເຈົ້າຢູ່ນະຄອນນິວຢອກ ໃນຍາມກາງຄືນຂ້າພະເຈົ້າໄດ້ຖືກເອີ້ນໃຫ້ເຫັນອາຄານທີ່ສູງຂຶ້ນຊັ້ນແລ້ວຊັ້ນເລົ່າ ມຸ່ງຂຶ້ນໄປສູ່ຟ້າສະຫວັນ. ອາຄານເຫຼົ່ານີ້ໄດ້ຮັບການຮັບປະກັນວ່າກັນໄຟໄດ້ ແລະຖືກກໍ່ສ້າງຂຶ້ນເພື່ອເຊີດຊູເຈົ້າຂອງແລະຜູ້ກໍ່ສ້າງຂອງມັນ. ອາຄານເຫຼົ່ານີ້ສູງຂຶ້ນ ແລະສູງຂຶ້ນອີກ ແລະໃນນັ້ນໄດ້ໃຊ້ວັດສະດຸທີ່ມີລາຄາແພງທີ່ສຸດ. ບັນດາຜູ້ທີ່ອາຄານເຫຼົ່ານີ້ເປັນຂອງເຂົາ ບໍ່ໄດ້ຖາມຕົນເອງວ່າ: ‘ພວກເຮົາຈະຖວາຍພຣະກຽດແດ່ພຣະເຈົ້າໃຫ້ດີທີ່ສຸດໄດ້ແນວໃດ?’ ອົງພຣະຜູ້ເປັນເຈົ້າບໍ່ໄດ້ຢູ່ໃນຄວາມຄິດຂອງເຂົາເລີຍ.”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ຂ້າພະເຈົ້າໄດ້ຄິດວ່າ: “ໂອ, ຖ້າຜູ້ທີ່ກໍາລັງໃຊ້ຈ່າຍຊັບສິນຂອງຕົນໃນລັກສະນະນີ້ ຈະສາມາດເຫັນແນວທາງຂອງຕົນດັ່ງທີ່ພຣະເຈົ້າຊົງເຫັນມັນໄດ້! ພວກເຂົາກໍາລັງກໍ່ສ້າງອາຄານອັນສະຫງ່າງາມຂຶ້ນເປັນກອງ, ແຕ່ໃນສາຍພຣະເນດຂອງພຣະຜູ້ຄອບຄອງແຫ່ງຈັກກະວານ ການວາງແຜນແລະການຄິດຄົ້ນຂອງພວກເຂົາຊ່າງໂງ່ຈ້າເພີ່ງໃດ. ພວກເຂົາບໍ່ໄດ້ພິຈາລະນາຢ່າງສຸດກໍາລັງແຫ່ງຈິດໃຈແລະສະຕິປັນຍາຂອງຕົນວ່າ ພວກເຂົາຈະຖວາຍພຣະສິຣິແດ່ພຣະເຈົ້າໄດ້ຢ່າງໃດ. ພວກເຂົາໄດ້ຫຼົງລືມສິ່ງນີ້ໄປ ຄື ໜ້າທີ່ປະການທໍາອິດຂອງມະນຸດ.”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“ເມື່ອອາຄານສູງສົ່ງເຫຼົ່ານີ້ຖືກສ້າງຂຶ້ນ, ບັນດາເຈົ້າຂອງກໍໄດ້ປິຕິຊົມຊື່ນດ້ວຍຄວາມຈອງຫອງອັນເຕັມໄປດ້ວຍທະເຍີທະຍານ ທີ່ຕົນມີເງິນໃຊ້ເພື່ອປາບປື້ມຕົນເອງ ແລະກະຕຸ້ນຄວາມອິດສາຂອງເພື່ອນບ້ານ. ເງິນຈຳນວນຫຼາຍທີ່ພວກເຂົາໄດ້ນຳໄປລົງທຶນໃນລັກສະນະນີ້ ໄດ້ມາໂດຍການບີບຄັ້ນ, ໂດຍການກົດຂີ່ຄົນຍາກຈົນຢ່າງໂຫດຮ້າຍ. ພວກເຂົາໄດ້ຫຼົງລືມວ່າ ໃນສະຫວັນນັ້ນມີການບັນທຶກບັນຊີຂອງທຸກການທຳທຸລະກິດໄວ້; ທຸກການຊື້ຂາຍອັນບໍ່ຍຸດຕິທຳ, ທຸກການກະທຳອັນສໍ້ໂກງ, ລ້ວນແຕ່ຖືກບັນທຶກໄວ້ໃນທີ່ນັ້ນ. ເວລາກຳລັງຈະມາ ເມື່ອໃນການສໍ້ໂກງ ແລະໃນຄວາມອວດດື້ຂອງພວກເຂົາ ມະນຸດຈະໄປເຖິງຈຸດໜຶ່ງທີ່ອົງພຣະຜູ້ເປັນເຈົ້າຈະບໍ່ຊົງຍອມໃຫ້ພວກເຂົາຂ້າມຜ່ານໄປ, ແລະພວກເຂົາຈະຮຽນຮູ້ວ່າ ຄວາມອົດທົນຍັບຍັ້ງຂອງພຣະເຢໂຮວານັ້ນມີຂອບເຂດ.”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“ພາບທີ່ຕໍ່ມາໄດ້ຜ່ານຢູ່ຕໍ່ໜ້າຂ້າພະເຈົ້າ ແມ່ນສຽງເຕືອນໄພເລື່ອງໄຟໄໝ້. ຜູ້ຄົນເບິ່ງອາຄານສູງສົ່ງ ແລະທີ່ເຂົາຄິດວ່າປ້ອງກັນໄຟໄດ້ ແລະກ່າວວ່າ: ‘ພວກມັນປອດໄພຢ່າງສົມບູນແລ້ວ.’ ແຕ່ອາຄານເຫຼົ່ານີ້ຖືກໄຟເຜົາຜານໄປ ດັ່ງກັບວ່າເຮັດດ້ວຍຢາງສະໜິດ. ລົດດັບເພີງບໍ່ອາດເຮັດອັນໃດໄດ້ເພື່ອຢັບຍັ້ງການທຳລາຍນັ້ນ. ພະນັກງານດັບເພີງບໍ່ສາມາດໃຊ້ເຄື່ອງດັບເພີງໄດ້.”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“ຂ້າພະເຈົ້າໄດ້ຮັບຄຳສັ່ງສອນວ່າ ເມື່ອເວລາຂອງອົງພຣະຜູ້ເປັນເຈົ້າມາເຖິງ ຖ້າບໍ່ໄດ້ມີການປ່ຽນແປງໃດໆເກີດຂຶ້ນໃນໃຈຂອງມະນຸດຜູ້ຈອງຫອງແລະທະເຍີທະຍານ ມະນຸດທັງຫຼາຍຈະພົບວ່າ ພຣະຫັດທີ່ເຄີຍຊົງມີຣິດເຂັ້ມແຂງໃນການຊ່ວຍໃຫ້ລອດນັ້ນ ຈະຊົງມີຣິດເຂັ້ມແຂງໃນການທຳລາຍເຊັ່ນກັນ. ບໍ່ມີອຳນາດໃດໆໃນໂລກທີ່ຈະຍັບຍັ້ງພຣະຫັດຂອງພຣະເຈົ້າໄດ້. ບໍ່ມີວັດຖຸອັນໃດທີ່ຈະນຳໃຊ້ໃນການກໍ່ສ້າງອາຄານ ຊຶ່ງຈະປົກປັກຮັກສາອາຄານເຫຼົ່ານັ້ນໃຫ້ພົ້ນຈາກການທຳລາຍໄດ້ ເມື່ອເຖິງເວລາທີ່ພຣະເຈົ້າໄດ້ກຳນົດໄວ້ ເພື່ອຊົງສົ່ງການຕອບແທນລົງໂທດແກ່ມະນຸດ ເນື່ອງຈາກການບໍ່ໃສ່ໃຈຕໍ່ພຣະບັນຍັດຂອງພຣະອົງ ແລະເນື່ອງຈາກຄວາມທະເຍີທະຍານເຫັນແກ່ຕົວຂອງພວກເຂົາ.”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“ມີບໍ່ຫຼາຍຄົນ, ແມ່ນແຕ່ໃນບັນດານັກການສຶກສາ ແລະ ລັດບຸລຸດ, ທີ່ເຂົ້າໃຈສາເຫດທີ່ເປັນຮາກຖານຂອງສະພາບສັງຄົມໃນປັດຈຸບັນ. ບັນດາຜູ້ທີ່ກຸມບັງຄັບບັງຊາການປົກຄອງ ບໍ່ສາມາດແກ້ໄຂບັນຫາແຫ່ງຄວາມເສື່ອມຊາມທາງສິນທຳ, ຄວາມຍາກຈົນ, ຄວາມອະນາຖາຂັດສົນ, ແລະ ອາຊະຍາກຳທີ່ເພີ່ມຂຶ້ນ. ພວກເຂົາກຳລັງດິ້ນຮົນຢ່າງໄຮ້ຜົນ ເພື່ອຈັດໃຫ້ການດຳເນີນທຸລະກິດມີພື້ນຖານທີ່ໝັ້ນຄົງຍິ່ງຂຶ້ນ. ຖ້າມະນຸດຈະໃສ່ໃຈຕໍ່ຄຳສອນແຫ່ງພຣະຄຳຂອງພຣະເຈົ້າໃຫ້ຫຼາຍຂຶ້ນ, ພວກເຂົາກໍຈະພົບທາງແກ້ໄຂສຳລັບບັນຫາທີ່ທຳໃຫ້ພວກເຂົາສັບສົນ.”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“ພຣະຄຳພີໄດ້ພັນລະນາເຖິງສະພາບຂອງໂລກໃນຊ່ວງກ່ອນການສະເດັດມາຄັ້ງທີສອງຂອງພຣະຄຣິດ. ກ່ຽວກັບບັນດາຜູ້ຄົນທີ່ກຳລັງສັ່ງສົມຄວາມມັ່ງຄັ່ງຢ່າງຫຼວງຫຼາຍໂດຍການປຸ້ນສະດົມແລະການຂູດຮີດນັ້ນ ໄດ້ມີຂໍ້ຂຽນໄວ້ວ່າ: ‘ພວກທ່ານໄດ້ກອງສະສົມຊັບສົມບັດໄວ້ສຳລັບວັນສຸດທ້າຍ. ຈົ່ງເບິ່ງແມ, ຄ່າຈ້າງຂອງຄົນງານຜູ້ທີ່ໄດ້ກ່ຽວເກັບນາຂອງພວກທ່ານ ຊຶ່ງພວກທ່ານໄດ້ຫັກໄວ້ໂດຍການສໍ້ໂກງ ກຳລັງຮ້ອງຂຶ້ນ; ແລະສຽງຮ້ອງຂອງພວກຜູ້ທີ່ໄດ້ກ່ຽວເກັບນັ້ນ ໄດ້ເຂົ້າໄປເຖິງພຣະກັນຂອງອົງພຣະຜູ້ເປັນຈອມໂຍທາ. ພວກທ່ານໄດ້ດຳລົງຊີວິດໃນຄວາມສຳລານສຸກຢູ່ເທິງແຜ່ນດິນໂລກ ແລະໄດ້ປ່ອຍຕົນໃຫ້ເຫລີງລະເລີງ; ພວກທ່ານໄດ້ບຳລຸງຫົວໃຈຂອງຕົນ ເໝືອນດັ່ງໃນວັນແຫ່ງການຂ້າສັດ. ພວກທ່ານໄດ້ກ່າວໂທດແລະຂ້າຄົນຊອບທຳ; ແລະທ່ານນັ້ນກໍບໍ່ໄດ້ຕໍ່ຕ້ານພວກທ່ານ.’ ຢາໂກໂບ 5:3–6.”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“ແຕ່ວ່າ ຜູ້ໃດເລົ່າອ່ານຄຳເຕືອນທັງຫຼາຍທີ່ຖືກປະທານໂດຍໝາຍສຳຄັນແຫ່ງຍຸກສະໄໝທີ່ກຳລັງສຳເລັດຢ່າງວ່ອງໄວ? ສິ່ງໃດເກີດເປັນຄວາມປະທັບໃຈແກ່ຄົນຝັກໃຝ່ໂລກ? ການປ່ຽນແປງໃດທີ່ປາກົດໃນທ່າທີຂອງພວກເຂົາ? ກໍບໍ່ຫຼາຍໄປກວ່າທີ່ເຄີຍເຫັນໃນທ່າທີຂອງຊາວໂລກໃນສະໄໝຂອງໂນອາ. ພວກກ່ອນນ້ຳຖ້ວມໝົກມຸ້ນຢູ່ກັບທຸລະກິດຂອງໂລກແລະຄວາມສຳລານ, ແລະ ‘ພວກເຂົາບໍ່ຮູ້ຈົນກວ່ານ້ຳຖ້ວມມາ ແລະກວາດພວກເຂົາໄປໝົດທຸກຄົນ.’ ມັດທາຍ 24:39. ພວກເຂົາໄດ້ຮັບຄຳເຕືອນທີ່ສົ່ງມາຈາກສະຫວັນ, ແຕ່ພວກເຂົາປະຕິເສດທີ່ຈະຟັງ. ແລະໃນທຸກມື້ນີ້, ໂລກທີ່ເມີນເສີຍຕໍ່ສຽງເຕືອນຂອງພຣະເຈົ້າຢ່າງສິ້ນເຊີງ, ກຳລັງຮີບເລັ່ງໄປສູ່ຄວາມພິນາດນິລັນດອນ.”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“ໂລກກໍາລັງຖືກປຸກເຮົ້າດ້ວຍຈິດວິນຍານແຫ່ງສົງຄາມ. ຄໍາພະຍາກອນໃນບົດທີສິບເອັດຂອງພຣະທໍາດານີເອນເກືອບໄດ້ບັນລຸການສໍາເລັດຢ່າງຄົບຖ້ວນແລ້ວ. ອີກບໍ່ຊ້າ ເຫດການແຫ່ງຄວາມທຸກຍາກລໍາບາກທີ່ໄດ້ກ່າວໄວ້ໃນຄໍາພະຍາກອນທັງຫຼາຍຈະເກີດຂຶ້ນ.” Testimonies, volume 9, 12–14.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ພຣະຄຳພີດານີເອນ - ເລກທີໜຶ່ງຮ້ອຍຫົກສິບ</dc:title>
  <dc:subject>ຄວາມໝາຍທາງຄຳພະຍາກອນຂອງນິມິດສຸດທ້າຍຂອງດານີເອນ: ການເປີດເຜີຍຄວາມຈິງສຳລັບວັນສຸດທ້າຍ</dc:subject>
  <dc:creator>Jeff Pippenger</dc:creator>
  <cp:keywords/>
  <dc:description>Generated by ArticleDigger from daniel\160_daniel.json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