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ເລກທີໜຶ່ງຮ້ອຍຫົກສິບຫົກ</w:t>
      </w:r>
    </w:p>
    <w:p>
      <w:pPr>
        <w:pStyle w:val="ArticleSubtitle"/>
        <w:jc w:val="left"/>
      </w:pPr>
      <w:r>
        <w:rPr>
          <w:rFonts w:ascii="Leelawadee UI" w:hAnsi="Leelawadee UI" w:eastAsia="Leelawadee UI" w:cs="Leelawadee UI"/>
        </w:rPr>
        <w:t>ການເປີດເຜີຍຄຳພະຍາກອນ: ການປະຕິວັດຝຣັ່ງ, ຣັດເຊຍຂອງປູຕິນ, ແລະຄວາມຂັດແຍ່ງໃນຢູເຄຣນ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2024-03-29</w:t>
      </w:r>
    </w:p>
    <w:p>
      <w:pPr>
        <w:pStyle w:val="ArticleBody"/>
        <w:jc w:val="left"/>
      </w:pPr>
      <w:r>
        <w:rPr>
          <w:rFonts w:ascii="Leelawadee UI" w:hAnsi="Leelawadee UI" w:eastAsia="Leelawadee UI" w:cs="Leelawadee UI"/>
        </w:rPr>
        <w:t>ເມື່ອພວກເຮົາເລີ່ມພິຈາລະນາການເປັນແບບຢ່າງຂອງເວລາແຫ່ງວາລະສຸດທ້າຍໃນປີ 1989 ໂດຍປະຫວັດສາດແຫ່ງຄຳພະຍາກອນຂອງຂໍ້ທີສິບ, ຈຳເປັນທີ່ຈະຍ້ອນກັບໄປສູ່ປະຫວັດຂອງຮຸ່ນທີສາມຂອງເຂົາທັງສອງຂອງສັດຮ້າຍຈາກແຜ່ນດິນ. ໃນປີ 1913, ເຂົາຂອງສັດຮ້າຍຈາກແຜ່ນດິນທີ່ເປັນຝ່າຍຣີພັບລິກັນໄດ້ເລີ່ມຕົ້ນຮຸ່ນແຫ່ງການປະນີປະນອມຂອງມັນກັບລະບົບທະນາຄານໂລກາພິວັດ, ແລະໃນປີ 1919, ເຂົາຂອງພຣະໂປຣເຕສຕັງທີ່ແທ້ຈິງໄດ້ເລີ່ມຕົ້ນຮຸ່ນແຫ່ງການປະນີປະນອມຂອງມັນກັບນັກເທວະວິທະຍາຂອງພຣະໂປຣເຕສຕັງທີ່ຕົກຖອຍ ແລະຍັງກັບ American Medical Association ອີກດ້ວຍ ເມື່ອມັນໄດ້ຍອມມອບການຮັບຮອງລະບົບການສຶກສາຂອງຕົນໃຫ້ແກ່ໂລກ. ເຂົາທັງສອງໄດ້ເລີ່ມຕົ້ນຄວາມສຳພັນແຫ່ງການປະນີປະນອມກັບໂລກ ອັນເປັນສິ່ງທີ່ຈະປ່ຽນທິດທາງຂອງຂ່າວສານຂອງແຕ່ລະຝ່າຍຂອງພວກມັນນັບແຕ່ຈຸດນັ້ນເປັນຕົ້ນໄປ.</w:t>
      </w:r>
    </w:p>
    <w:p>
      <w:pPr>
        <w:pStyle w:val="ArticleBody"/>
        <w:jc w:val="left"/>
      </w:pPr>
      <w:r>
        <w:rPr>
          <w:rFonts w:ascii="Leelawadee UI" w:hAnsi="Leelawadee UI" w:eastAsia="Leelawadee UI" w:cs="Leelawadee UI"/>
        </w:rPr>
        <w:t>ໃນປະຫວັດສາດນັ້ນ ຈຸດເລີ່ມຕົ້ນສຳລັບກະສັດແຫ່ງທິດເໜືອ ແລະ ກະສັດແຫ່ງທິດໃຕ້ໃນວັນສຸດທ້າຍ ກໍໄດ້ບັນລຸເຖິງຈຸດຫັນປ່ຽນເຊັ່ນກັນ. ປາຏິຫານແຫ່ງຟາຕີມາໄດ້ເກີດຂຶ້ນໃນວັນທີ 13 ຕຸລາ 1917 ທີ່ເມືອງຟາຕີມາ ປະເທດປອກຕຸຍການ. ມັນເປັນຈຸດສູງສຸດຂອງຊຸດການປາກົດພະອົງຂອງພຣະນາງມາຣີ ທີ່ເດັກລ້ຽງແກະນ້ອຍສາມຄົນເປັນພະຍານເຫັນ: Lucia dos Santos ແລະ ລູກພີ່ລູກນ້ອງຂອງນາງ Francisco ແລະ Jacinta Marto. ຕາມບັນຊີເຫດການທີ່ເດັກນ້ອຍໄດ້ໃຫ້ໄວ້ ພຣະນາງມາຣີພົມມະຈາລີ ຜູ້ຖືກລະບຸວ່າເປັນ Our Lady of Fatima ໄດ້ປາກົດແກ່ພວກເຂົາໃນວັນທີ 13 ຂອງແຕ່ລະເດືອນ ນັບແຕ່ເດືອນພຶດສະພາຮອດເດືອນຕຸລາ 1917.</w:t>
      </w:r>
    </w:p>
    <w:p>
      <w:pPr>
        <w:pStyle w:val="ArticleBody"/>
        <w:jc w:val="left"/>
      </w:pPr>
      <w:r>
        <w:rPr>
          <w:rFonts w:ascii="Leelawadee UI" w:hAnsi="Leelawadee UI" w:eastAsia="Leelawadee UI" w:cs="Leelawadee UI"/>
        </w:rPr>
        <w:t>ໃນລະຫວ່າງການປາກົດພະອົງເປັນຄັ້ງສຸດທ້າຍໃນວັນທີ 13 ຕຸລາ 1917, ປະຊາຊົນຫຼາຍສິບພັນຄົນໄດ້ຊຸມນຸມກັນຢູ່ທີ່ Cova da Iria, ໃກ້ເມືອງ Fatima, ໂດຍຄາດຫວັງວ່າຈະໄດ້ເຫັນອັດສະຈັນຕາມທີ່ເດັກນ້ອຍໄດ້ພະຍາກອນໄວ້. ຕາມຄຳພະຍານຂອງຜູ້ເຫັນເຫດການ, ດວງອາທິດເບິ່ງຄືວ່າໄດ້ປ່ຽນສີ, ໝຸນ, ແລະເຕັ້ນຢູ່ເທິງຟ້າ. ເຫດການນີ້ຈຶ່ງໄດ້ເປັນທີ່ຮູ້ຈັກວ່າ ອັດສະຈັນແຫ່ງດວງອາທິດ ຫຼື ອັດສະຈັນແຫ່ງ Fatima.</w:t>
      </w:r>
    </w:p>
    <w:p>
      <w:pPr>
        <w:pStyle w:val="ArticleBody"/>
        <w:jc w:val="left"/>
      </w:pPr>
      <w:r>
        <w:rPr>
          <w:rFonts w:ascii="Leelawadee UI" w:hAnsi="Leelawadee UI" w:eastAsia="Leelawadee UI" w:cs="Leelawadee UI"/>
        </w:rPr>
        <w:t>ປາຏິຫານແຫ່ງຟາຕີມາເປັນເຫດການອັນສຳຄັນໃນປະຫວັດສາດ ແລະ ການອຸທິດຕົນຂອງຄາທອລິກ, ແລະ ຕະຫຼອດຫຼາຍປີມານີ້ ມັນໄດ້ເປັນຫົວຂໍ້ແຫ່ງການສຶກສາ, ການໂຕ້ຖຽງ, ແລະ ການຕີຄວາມທາງສາສະໜາຢ່າງຫຼວງຫຼາຍ. ເຫດການທີ່ຟາຕີມາໄດ້ສ້າງຜົນກະທົບອັນຍືນຍົງຕໍ່ຄວາມສັດທາອັນນິຍົມຂອງປະຊາຊົນ, ການອຸທິດຕົນຕໍ່ພຣະນາງມາຣີ, ແລະ ການຕີຄວາມຫົວຂໍ້ວ່າດ້ວຍອະວະສານຂອງໂລກພາຍໃນພຣະສາສນະຈັກຄາທອລິກ.</w:t>
      </w:r>
    </w:p>
    <w:p>
      <w:pPr>
        <w:pStyle w:val="ArticleBody"/>
        <w:jc w:val="left"/>
      </w:pPr>
      <w:r>
        <w:rPr>
          <w:rFonts w:ascii="Leelawadee UI" w:hAnsi="Leelawadee UI" w:eastAsia="Leelawadee UI" w:cs="Leelawadee UI"/>
        </w:rPr>
        <w:t>ການປະຕິວັດໂບນເຊວິກໄດ້ເກີດຂຶ້ນໃນລັດເຊຍ ໃນວັນທີ 7 ພະຈິກ 1917 ເມື່ອກຳລັງໂບນເຊວິກ ນຳໂດຍ ວະລາດີມີຣ ເລນິນ ແລະພັກໂບນເຊວິກ ໄດ້ຍຶດຄອງອາຄານລັດຖະບານຫຼັກ ແລະໂຄງສ້າງພື້ນຖານສຳຄັນໃນນະຄອນເປໂຕຣກຣາດ (ປັດຈຸບັນຄື ເຊນຕ໌ ພີເຕີສເບີກ). ເຫດການນີ້ເປັນເຄື່ອງໝາຍເຖິງຈຸດສິ້ນສຸດຂອງການປະຕິວັດລັດເຊຍ ຄ.ສ. 1917, ຊຶ່ງໄດ້ເລີ່ມຕົ້ນຂຶ້ນດ້ວຍການປະຕິວັດເດືອນກຸມພາໃນຕອນຕົ້ນຂອງປີນັ້ນ ອັນໄດ້ນຳໄປສູ່ການສະຫຼະລາຊະສົມບັດຂອງ ຊາ ນິໂຄລັສ ທີ II ແລະການສະຖາປະນາລັດຖະບານສະເພາະການ.</w:t>
      </w:r>
    </w:p>
    <w:p>
      <w:pPr>
        <w:pStyle w:val="ArticleBody"/>
        <w:jc w:val="left"/>
      </w:pPr>
      <w:r>
        <w:rPr>
          <w:rFonts w:ascii="Leelawadee UI" w:hAnsi="Leelawadee UI" w:eastAsia="Leelawadee UI" w:cs="Leelawadee UI"/>
        </w:rPr>
        <w:t>ໃນລະຫວ່າງການປະຕິວັດ, ພວກໂບນເຊວິກໄດ້ໂຄ່ນລົ້ມລັດຖະບານຊົ່ວຄາວຢ່າງສຳເລັດ ແລະ ສະຖາປະນາການຄວບຄຸມແບບໂຊວຽດເໜືອຣັດເຊຍ. ພວກໂບນເຊວິກໄດ້ປະກາດການສະຖາປະນາລັດສັງຄົມນິຍົມ ແລະ ເລີ່ມດຳເນີນໂຄງການປະຕິວັດຂອງພວກເຂົາ, ລວມທັງການໃຫ້ອຸດສາຫະກຳເປັນຂອງຊາດ, ການແຈກຈ່າຍທີ່ດິນຄືນໃໝ່, ແລະ ການນຳຣັດເຊຍຖອນຕົວອອກຈາກສົງຄາມໂລກຄັ້ງທີໜຶ່ງ. ໃນທີ່ສຸດ ການປະຕິວັດເດືອນຕຸລາໄດ້ນຳໄປສູ່ການສ້າງຕັ້ງສະຫະພາບໂຊວຽດ ແລະ ມີຜົນກະທົບອັນເລິກຊຶ້ງ ແລະ ກວ້າງໄກຕໍ່ຣັດເຊຍແລະໂລກ, ກຳນົດທິດທາງຂອງປະຫວັດສາດສະຕະວັດທີ 20.</w:t>
      </w:r>
    </w:p>
    <w:p>
      <w:pPr>
        <w:pStyle w:val="ArticleBody"/>
        <w:jc w:val="left"/>
      </w:pPr>
      <w:r>
        <w:rPr>
          <w:rFonts w:ascii="Leelawadee UI" w:hAnsi="Leelawadee UI" w:eastAsia="Leelawadee UI" w:cs="Leelawadee UI"/>
        </w:rPr>
        <w:t>ພຣະເຢຊູຊົງໃຊ້ຈຸດເລີ່ມຕົ້ນເພື່ອສະແດງຈຸດສິ້ນສຸດ, ແລະເພື່ອຈະເຫັນກະສັດແຫ່ງພາກເໜືອ ແລະ ກະສັດແຫ່ງພາກໃຕ້ໃນຍຸກສຸດທ້າຍໄດ້ຢ່າງຄົບຖ້ວນ, ຈຳເປັນຢ່າງຍິ່ງທີ່ຈະເຂົ້າໃຈຈຸດເລີ່ມຕົ້ນຂອງພວກເຂົາ. ກະສັດແຫ່ງພາກໃຕ້ ແລະ ກະສັດແຫ່ງພາກເໜືອຕາມຕົວອັກສອນ ທີ່ຖືກລະບຸໄວ້ໃນດານີເອນບົດທີ 11 ນັ້ນ ຖືກກຳນົດໃຫ້ໝາຍເຖິງອຳນາດທີ່ປົກຄອງດິນແດນອີຢິບຕາມຕົວອັກສອນ ໃນຖານະເປັນກະສັດແຫ່ງພາກໃຕ້, ແລະ ອຳນາດທີ່ປົກຄອງເຂດພູມສາດຕາມຕົວອັກສອນທີ່ກ່ຽວພັນກັບບາບີໂລນ ໃນຖານະເປັນກະສັດແຫ່ງພາກເໜືອ.</w:t>
      </w:r>
    </w:p>
    <w:p>
      <w:pPr>
        <w:pStyle w:val="ArticleBody"/>
        <w:jc w:val="left"/>
      </w:pPr>
      <w:r>
        <w:rPr>
          <w:rFonts w:ascii="Leelawadee UI" w:hAnsi="Leelawadee UI" w:eastAsia="Leelawadee UI" w:cs="Leelawadee UI"/>
        </w:rPr>
        <w:t>ຄຳພະຍາກອນຕາມຕົວອັກສອນໄດ້ປ່ຽນຜ່ານເປັນຄຳພະຍາກອນຝ່າຍຈິດວິນຍານໃນເວລາແຫ່ງກາງແຂນ ເມື່ອອິດສະຣາເອນຕາມຕົວອັກສອນໃນສະໄໝບູຮານກຳລັງປ່ຽນຜ່ານເປັນອິດສະຣາເອນຝ່າຍຈິດວິນຍານໃນສະໄໝໃໝ່. ໂຣມັນນອກສາສະໜາຕາມຕົວອັກສອນໄດ້ຢຽບຍ່ຳເຢຣູຊາເລັມຕາມຕົວອັກສອນເປັນເວລາສາມປີເຄິ່ງຕາມຕົວອັກສອນ ຕັ້ງແຕ່ ຄ.ສ. 67 ຈົນເຖິງ ຄ.ສ. 70, ແລະ ໂຣມັນສັນຕະປາປາຝ່າຍຈິດວິນຍານໄດ້ຢຽບຍ່ຳເຢຣູຊາເລັມຝ່າຍຈິດວິນຍານເປັນເວລາສາມປີເຄິ່ງຝ່າຍຈິດວິນຍານ.</w:t>
      </w:r>
    </w:p>
    <w:p>
      <w:pPr>
        <w:pStyle w:val="ArticleBody"/>
        <w:jc w:val="left"/>
      </w:pPr>
      <w:r>
        <w:rPr>
          <w:rFonts w:ascii="Leelawadee UI" w:hAnsi="Leelawadee UI" w:eastAsia="Leelawadee UI" w:cs="Leelawadee UI"/>
        </w:rPr>
        <w:t>ບາບີໂລນຝ່າຍວິນຍານ ຖືກລະບຸໄວ້ໃນພຣະທຳພຣະນິມິດ ບົດທີສິບເຈັດ ວ່າເປັນຍິງໂສເພນີຜູ້ທີ່ກະທຳການຜິດປະເວນີກັບບັນດາກະສັດແຫ່ງໂລກ. ອີຢິບຝ່າຍວິນຍານ ຖືກລະບຸໄວ້ໃນພຣະທຳພຣະນິມິດ ບົດທີສິບເອັດ ວ່າເປັນປະເທດຝຣັ່ງທີ່ບໍ່ເຊື່ອວ່າມີພຣະເຈົ້າ. ການສຳແດງອອກໃນຍຸກສະໄໝໃໝ່ຂອງກະສັດຝ່າຍວິນຍານແຫ່ງທິດເໜືອ, ຜູ້ທີ່ໄດ້ຮັບບາດແຜຮ້າຍເຖິງຕາຍໃນເວລາແຫ່ງອະວະສານໃນປີ 1798 ແລ້ວຕໍ່ມາໄດ້ໂຕ້ຕອບກັບຕໍ່ການສຳແດງອອກໃນຍຸກສະໄໝໃໝ່ຂອງກະສັດຝ່າຍວິນຍານແຫ່ງທິດໃຕ້ໃນເວລາແຫ່ງອະວະສານໃນປີ 1989, ທັງສອງຝ່າຍນີ້ຖືກເປັນຕົວແທນໄວ້ໃນຂໍ້ທີສີ່ສິບຂອງດານີເອນບົດທີສິບເອັດ. ທັງສອງອຳນາດນີ້ມີຈຸດກຳເນີດ ໃນການສຳແດງອອກໃນວັນສຸດທ້າຍຂອງຕົນ ຢູ່ໃນຊ່ວງເວລາປີ 1917 ຫາ 1918, ຊຶ່ງເປັນຊ່ວງເວລາດຽວກັນກັບຊົ່ວອາຍຸແຫ່ງການປະນີປະນອມຂອງທັງສອງເຂົາຂອງສັດຮ້າຍແຫ່ງແຜ່ນດິນໂລກ. ຈຸດເລີ່ມຕົ້ນເຫຼົ່ານັ້ນຈຳເປັນຕ້ອງຖືກຮັບຮູ້ ເພື່ອຈະນຳໄປປະຍຸກຕ໌ໃຊ້ຈຸດສິ້ນສຸດໄດ້ຢ່າງຖືກຕ້ອງ. ຈຸດເລີ່ມຕົ້ນຂອງກະສັດແຫ່ງທິດເໜືອ ແລະ ແຫ່ງທິດໃຕ້ໃນວັນສຸດທ້າຍ ທັງສອງ ເລີ່ມຕົ້ນຢູ່ທີ່ການປະຕິວັດຝຣັ່ງ.</w:t>
      </w:r>
    </w:p>
    <w:p>
      <w:pPr>
        <w:pStyle w:val="ArticleScripture"/>
        <w:jc w:val="left"/>
      </w:pPr>
      <w:r>
        <w:rPr>
          <w:rFonts w:ascii="Leelawadee UI" w:hAnsi="Leelawadee UI" w:eastAsia="Leelawadee UI" w:cs="Leelawadee UI"/>
        </w:rPr>
        <w:t>“ໃນສະຕະວັດທີສິບຫົກ ການປະຕິຮູບ, ຊຶ່ງໄດ້ນຳພາພຣະຄຳພີທີ່ເປີດເຜີຍຢ່າງແຈ້ງແກ່ປະຊາຊົນ, ໄດ້ພະຍາຍາມເຂົ້າໄປໃນທຸກປະເທດຂອງຢູໂຣບ. ບາງຊາດໄດ້ຕ້ອນຮັບມັນດ້ວຍຄວາມຊື່ນຊົມ, ດັ່ງເປັນຂ່າວສານຈາກສະຫວັນ. ແຕ່ໃນດິນແດນອື່ນໆ ອຳນາດສັນຕະປາປາໄດ້ປະສົບຜົນສຳເລັດໃນລະດັບຫຼວງຫຼາຍໃນການຂັດຂວາງບໍ່ໃຫ້ມັນເຂົ້າໄປ; ແລະແສງສະຫວ່າງແຫ່ງຄວາມຮູ້ຈາກພຣະຄຳພີ, ພ້ອມທັງອິດທິພົນທີ່ຍົກຊູໃຫ້ສູງຂຶ້ນຂອງມັນ, ເກືອບຈະຖືກກັ້ນອອກໄປໂດຍສິ້ນເຊີງ. ໃນປະເທດໜຶ່ງ ເຖິງແມ່ນວ່າແສງສະຫວ່າງໄດ້ເຂົ້າໄປແລ້ວ, ແຕ່ຄວາມມືດກໍບໍ່ໄດ້ເຂົ້າໃຈມັນ. ຫຼາຍສະຕະວັດມາແລ້ວ ຄວາມຈິງແລະຄວາມຫຼົງຜິດໄດ້ຕໍ່ສູ້ກັນເພື່ອຄອບຄອງອຳນາດສູງສຸດ. ໃນທີ່ສຸດ ຄວາມຊົ່ວຮ້າຍໄດ້ມີໄຊ, ແລະຄວາມຈິງຈາກສະຫວັນຖືກຂັບໄລ່ອອກໄປ. ‘ນີ້ແຫຼະແມ່ນຄຳພິພາກສາ ຄື ແສງສະຫວ່າງໄດ້ມາສູ່ໂລກແລ້ວ ແຕ່ມະນຸດຮັກຄວາມມືດຫຼາຍກວ່າແສງສະຫວ່າງ.’ John 3:19. ຊາດນັ້ນຈຶ່ງຖືກປະໃຫ້ເກັບກ່ຽວຜົນອັນເກີດຈາກໜທາງທີ່ນາງໄດ້ເລືອກໄວ້. ການຍັບຢັ້ງຂອງພຣະວິນຍານຂອງພຣະເຈົ້າໄດ້ຖືກຖອນອອກຈາກປະຊາຊົນຜູ້ທີ່ໄດ້ດູໝິ່ນຂອງປະທານແຫ່ງພຣະຄຸນຂອງພຣະອົງ. ຄວາມຊົ່ວຮ້າຍຈຶ່ງຖືກອະນຸຍາດໃຫ້ເຕີບໂຕຈົນເຕັມຂະໜາດ. ແລະທົ່ວໂລກທັງໝົດໄດ້ເຫັນຜົນຂອງການປະຕິເສດແສງສະຫວ່າງຢ່າງຈົງໃຈ.”</w:t>
      </w:r>
    </w:p>
    <w:p>
      <w:pPr>
        <w:pStyle w:val="ArticleScripture"/>
        <w:jc w:val="left"/>
      </w:pPr>
      <w:r>
        <w:rPr>
          <w:rFonts w:ascii="Leelawadee UI" w:hAnsi="Leelawadee UI" w:eastAsia="Leelawadee UI" w:cs="Leelawadee UI"/>
        </w:rPr>
        <w:t>“ສົງຄາມຕໍ່ຕ້ານພຣະຄຳພີ ຊຶ່ງໄດ້ຖືກດຳເນີນຕໍ່ໄປຕະຫຼອດຫຼາຍສັດຕະວັດໃນປະເທດຝຣັ່ງ ໄດ້ບັນລຸຈຸດສຸດຍອດໃນເຫດການຕ່າງໆ ແຫ່ງການປະຕິວັດ. ການປະທຸອັນນ່າສະພຶງກົວນັ້ນ ເປັນພຽງຜົນອັນຊອບທຳຕາມເຫດຂອງການທີ່ໂຣມໄດ້ກົດຂີ່ພຣະຄຳພີ. ມັນໄດ້ສະແດງໃຫ້ເຫັນພາບປະກອບອັນເດັ່ນຊັດທີ່ສຸດ ຊຶ່ງໂລກເຄີຍໄດ້ເຫັນ ກ່ຽວກັບຜົນແຫ່ງການດຳເນີນຕາມນະໂຍບາຍຂອງສັນຕະປາປາ—ເປັນພາບປະກອບເຖິງຜົນລັບທີ່ຄຳສອນຂອງຄຣິສຕະຈັກໂຣມັນໄດ້ມຸ່ງໜ້າໄປສູ່ ຕະຫຼອດເວລາຫຼາຍກວ່າໜຶ່ງພັນປີ.”</w:t>
      </w:r>
    </w:p>
    <w:p>
      <w:pPr>
        <w:pStyle w:val="ArticleScripture"/>
        <w:jc w:val="left"/>
      </w:pPr>
      <w:r>
        <w:rPr>
          <w:rFonts w:ascii="Leelawadee UI" w:hAnsi="Leelawadee UI" w:eastAsia="Leelawadee UI" w:cs="Leelawadee UI"/>
        </w:rPr>
        <w:t>“ການກົດຂີ່ພຣະຄຳພີໃນຊ່ວງເວລາແຫ່ງອຳນາດສູງສຸດຂອງສັນຕະປາປາ ໄດ້ຖືກປະກາດໄວ້ລ່ວງໜ້າໂດຍບັນດາຜູ້ພະຍາກອນ; ແລະຜູ້ຮັບການເປີດເຜີຍຍັງໄດ້ຊີ້ໄປເຖິງຜົນອັນນ່າສະພຶງກົວທີ່ຈະເກີດຂຶ້ນ ໂດຍສະເພາະແກ່ປະເທດຝຣັ່ງ ຈາກການຄອບງຳຂອງ ‘ມະນຸດແຫ່ງບາບ.’” The Great Controversy, 265, 266.</w:t>
      </w:r>
    </w:p>
    <w:p>
      <w:pPr>
        <w:pStyle w:val="ArticleBody"/>
        <w:jc w:val="left"/>
      </w:pPr>
      <w:r>
        <w:rPr>
          <w:rFonts w:ascii="Leelawadee UI" w:hAnsi="Leelawadee UI" w:eastAsia="Leelawadee UI" w:cs="Leelawadee UI"/>
        </w:rPr>
        <w:t>ການປະຕິວັດຝຣັ່ງເກີດຂຶ້ນໂດຍຜົນຂອງການກົດຂີ່ພຣະຄຳພີ “ໃນຊ່ວງເວລາແຫ່ງອຳນາດສູງສຸດຂອງສັນຕະປາປາ.” ການເກີດຂຶ້ນຂອງລັດທິບໍ່ເຊື່ອພຣະເຈົ້າ ຊຶ່ງຈະກາຍເປັນສັດຕູເອກຂອງສັນຕະປາປາ ໄດ້ຖືກກໍ່ໃຫ້ເກີດຂຶ້ນໂດຍສັນຕະປາປາເອງ. ການປະຕິວັດຝຣັ່ງເກີດຂຶ້ນຈາກປີ 1789 ຫາ 1799, ແຕ່ຈິດວິນຍານແຫ່ງການປະຕິວັດແບບບໍ່ເຊື່ອພຣະເຈົ້າ ຊຶ່ງເລີ່ມຕົ້ນຢູ່ໃນຝຣັ່ງ ໄດ້ສືບຕໍ່ແຜ່ຂະຫຍາຍໄປທົ່ວຢູໂຣບ ແລະ ເກີນກວ່ານັ້ນ. ໜຶ່ງຮ້ອຍສິບແປດປີຫຼັງຈາກການປະຕິວັດໃນຝຣັ່ງສິ້ນສຸດລົງ ການປະຕິວັດລັດເຊຍໄດ້ເລີ່ມຂຶ້ນໃນລັດເຊຍ. ການປະຕິວັດແຫ່ງລັດທິບໍ່ເຊື່ອພຣະເຈົ້າ ຊຶ່ງເລີ່ມຕົ້ນໃນຝຣັ່ງ ໄດ້ສິ້ນສຸດລົງໃນລັດເຊຍ, ແລະ ໃນປີ 1917 ລັດເຊຍໄດ້ກາຍເປັນຕົວແທນທາງຄຳພະຍາກອນຂອງຊາດທີ່ຖືກເປັນສັນຍາລັກໂດຍລັດທິບໍ່ເຊື່ອພຣະເຈົ້າຂອງອີຢິບ. ອຳນາດແຫ່ງມັງກອນ ຊຶ່ງຖືກສະແດງເປັນກະສັດແຫ່ງທິດໃຕ້ ໄດ້ຍ້າຍຈາກຝຣັ່ງໄປສູ່ລັດເຊຍ.</w:t>
      </w:r>
    </w:p>
    <w:p>
      <w:pPr>
        <w:pStyle w:val="ArticleBody"/>
        <w:jc w:val="left"/>
      </w:pPr>
      <w:r>
        <w:rPr>
          <w:rFonts w:ascii="Leelawadee UI" w:hAnsi="Leelawadee UI" w:eastAsia="Leelawadee UI" w:cs="Leelawadee UI"/>
        </w:rPr>
        <w:t>ການປະຕິວັດໃນຝຣັ່ງໄດ້ຖືກເປັນຕົວແທນທັງໃນທາງການເມືອງແລະທາງຄໍາພະຍາກອນໂດຍ ນາໂປເລອົງ ໂບນາປາດ, ແລະໃນຄວາມໝາຍນັ້ນ ນາໂປເລອົງເປັນຕົວແທນຂອງຜູ້ນໍາຄົນທໍາອິດຂອງຊາດໜຶ່ງທີ່ຖືກສະຖາປະນາຂຶ້ນໃນການປະຕິວັດອັນເກີດຈາກອະເທວິນິຍົມຂອງອີຢິບ. ຄວາມຫຼົງຕົນເອງຂອງ ນາໂປເລອົງ ໄດ້ຖືກຊ້ໍາຮອຍຢ່າງເໝາະສົມໂດຍຄວາມຫຼົງຕົນເອງຂອງ ປູຕິນ.</w:t>
      </w:r>
    </w:p>
    <w:p>
      <w:pPr>
        <w:pStyle w:val="ArticleBody"/>
        <w:jc w:val="left"/>
      </w:pPr>
      <w:r>
        <w:rPr>
          <w:rFonts w:ascii="Leelawadee UI" w:hAnsi="Leelawadee UI" w:eastAsia="Leelawadee UI" w:cs="Leelawadee UI"/>
        </w:rPr>
        <w:t>ນາໂປເລອົງໄດ້ຕະໜັກຢ່າງແຫຼມຄົມເຖິງອຳນາດຂອງພາບລັກແລະການໂຄສະນາຊວນເຊື່ອ, ເຊັ່ນດຽວກັບປູຕິນ ຜູ້ຊຶ່ງເຄີຍເປັນເຈົ້າໜ້າທີ່ KGB. KGB ມີຄວາມຊຳນານເປັນພິເສດໃນດ້ານການໂຄສະນາຊວນເຊື່ອ. ນາໂປເລອົງໄດ້ໃຊ້ຮູບເຫມືອນເປັນວິທີການໜຶ່ງໃນການສະທ້ອນອຳນາດ, ພະລັງ, ແລະພາບລັກແຫ່ງຄວາມເປັນຜູ້ນຳຂອງລາວໄປສູ່ສາທາລະນະຊົນ. ລາວໄດ້ວ່າຈ້າງໃຫ້ສ້າງຮູບເຫມືອນໂດຍບັນດາສິນລະປິນທີ່ມີຊື່ສຽງໂດ່ງດັງທີ່ສຸດບາງຄົນໃນຍຸກຂອງລາວ, ລວມທັງ Jacques-Louis David, Antoine-Jean Gros, ແລະ Jean-Auguste-Dominique Ingres ແລະອື່ນໆ.</w:t>
      </w:r>
    </w:p>
    <w:p>
      <w:pPr>
        <w:pStyle w:val="ArticleBody"/>
        <w:jc w:val="left"/>
      </w:pPr>
      <w:r>
        <w:rPr>
          <w:rFonts w:ascii="Leelawadee UI" w:hAnsi="Leelawadee UI" w:eastAsia="Leelawadee UI" w:cs="Leelawadee UI"/>
        </w:rPr>
        <w:t>ຮູບພາບເຫຼົ່ານີ້ໄດ້ພັນລະນານາໂປເລອົງໃນອິລິຍາບົດແລະສະຖານທີ່ອັນຫຼາກຫຼາຍ, ຕັ້ງແຕ່ພາບພອດເທຣດທາງລັດການຢ່າງເປັນທາງການ ຈົນເຖິງສາກທີ່ບໍ່ເປັນພິທີການຫຼາຍກວ່າ. ມັນບໍ່ພຽງແຕ່ເປັນຂອງລະນຶກສ່ວນຕົວສຳລັບນາໂປເລອົງເອງເທົ່ານັ້ນ, ແຕ່ຍັງເປັນເຄື່ອງມືໃນການແຜ່ຂະຫຍາຍພາບລັກແລະອິດທິພົນຂອງລາວ ທັງພາຍໃນປະເທດແລະໃນລະດັບນານາຊາດ. ປູຕິນໄດ້ກະທຳສິ່ງດຽວກັນນີ້ສຳລັບຕົນເອງ, ໂດຍມີຮູບພາບຂອງຕົນເອງຈຳນວນຫຼວງຫຼາຍໃນບັນດາສະຖານທີ່ແລະສະພາບການທີ່ສາມາດແຂ່ງຂັນກັບບັນດາຜູ້ມີອິດທິພົນຮຸ່ນໃໝ່ໃດໆໃນອິນເຕີເນັດ.</w:t>
      </w:r>
    </w:p>
    <w:p>
      <w:pPr>
        <w:pStyle w:val="ArticleBody"/>
        <w:jc w:val="left"/>
      </w:pPr>
      <w:r>
        <w:rPr>
          <w:rFonts w:ascii="Leelawadee UI" w:hAnsi="Leelawadee UI" w:eastAsia="Leelawadee UI" w:cs="Leelawadee UI"/>
        </w:rPr>
        <w:t>ໃນຕອນເລີ່ມຕົ້ນຂອງການປະຕິວັດຝຣັ່ງ ກະສັດ, ຄອບຄົວຂອງພຣະອົງ ແລະ ບັນດາຂ້າລາຊສຳນັກ ຖືກໂຄ່ນລົ້ມ ແລະ ຖືກປະຫານຊີວິດ. ໃນຕອນເລີ່ມຕົ້ນຂອງການປະຕິວັດຣັດເຊຍ ຊາຣ໌, ຄອບຄົວຂອງພຣະອົງ ແລະ ບັນດາຂ້າລາຊສຳນັກ ຖືກໂຄ່ນລົ້ມ ແລະ ຖືກປະຫານຊີວິດ. ການປະຕິວັດທີ່ເລີ່ມຂຶ້ນໃນຝຣັ່ງໄດ້ບັນລຸຈຸດສຸດຍອດໃນຣັດເຊຍ. ການປະຕິວັດຝຣັ່ງເປັນຫົວຂໍ້ຂອງຄຳພະຍາກອນໃນພຣະນິມິດບົດທີ 11, ແລະ ດັ່ງນັ້ນ ການປະຕິວັດຝຣັ່ງຈຶ່ງຢູ່ພາຍໃຕ້ຫຼັກເກນຂອງການຕີຄວາມຄຳພະຍາກອນ. ພຣະເຢຊູຊົງໃຊ້ຈຸດເລີ່ມຕົ້ນຂອງສິ່ງໜຶ່ງເພື່ອຊົງສະແດງເຖິງຈຸດຈົບຂອງສິ່ງນັ້ນຢູ່ສະເໝີ, ດັ່ງນັ້ນ ການປະຕິວັດຣັດເຊຍຈຶ່ງເປັນຈຸດຈົບຂອງການປະຕິວັດຝຣັ່ງ.</w:t>
      </w:r>
    </w:p>
    <w:p>
      <w:pPr>
        <w:pStyle w:val="ArticleBody"/>
        <w:jc w:val="left"/>
      </w:pPr>
      <w:r>
        <w:rPr>
          <w:rFonts w:ascii="Leelawadee UI" w:hAnsi="Leelawadee UI" w:eastAsia="Leelawadee UI" w:cs="Leelawadee UI"/>
        </w:rPr>
        <w:t>ວລາດີມີຣ ປູຕິນ ເປັນຕົວແທນຂອງຜູ້ນຳຄົນສຸດທ້າຍຂອງຊາດໜຶ່ງທີ່ຖືກສະຖາປະນາຂຶ້ນໃນການປະຕິວັດອັນເກີດຂຶ້ນໂດຍອະເທວະນິຍົມຂອງອີຢິບ. ຜູ້ນຳຄົນທຳອິດຂອງຣັດເຊຍຄື ວລາດີມີຣ ເລນິນ. ຊື່ “Vladimir” ມີຕົ້ນກຳເນີດມາຈາກພາສາສະລາບ ແລະປະກອບຂຶ້ນຈາກສອງອົງປະກອບ: “vlad” ແລະ “mir.” “Vlad” ມາຈາກຮາກຄຳສະລາບ “vladeti,” ຊຶ່ງຫມາຍເຖິງ “ປົກຄອງ” ຫຼື ກຸມອຳນາດ. “Mir” ຫມາຍເຖິງ “ໂລກ”. ວລາດີມີຣຄົນທຳອິດ (Lenin) ເປັນແບບຢ່າງຂອງວລາດີມີຣຄົນສຸດທ້າຍ (Putin), ຜູ້ຊຶ່ງຍັງຖືກເຮັດໃຫ້ເປັນແບບໄວ້ໂດຍຜູ້ນຳຄົນທຳອິດຂອງການປະຕິວັດແຫ່ງອະເທວະນິຍົມ (Napoleon).</w:t>
      </w:r>
    </w:p>
    <w:p>
      <w:pPr>
        <w:pStyle w:val="ArticleBody"/>
        <w:jc w:val="left"/>
      </w:pPr>
      <w:r>
        <w:rPr>
          <w:rFonts w:ascii="Leelawadee UI" w:hAnsi="Leelawadee UI" w:eastAsia="Leelawadee UI" w:cs="Leelawadee UI"/>
        </w:rPr>
        <w:t>ຫຼັງຈາກການພ່າຍແພ້ຂອງນາໂປເລອົງໃນສົງຄາມຂອງພັນທະມິດຄັ້ງທີຫົກ ແລະ ສົນທິສັນຍາ Fontainebleau ໃນເດືອນເມສາ ຄ.ສ. 1814, ລາວໄດ້ສະຫຼະລາຊບັນລັງຂອງຝຣັ່ງ ແລະ ຖືກເນລະເທດໄປຍັງເກາະ Elba ໃນທະເລເມດິເຕີເຣນຽນ. ລາວໄດ້ຮັບການມອບອຳນາດອະທິປະໄຕເໜືອເກາະນັ້ນ ແລະ ໄດ້ຮັບອະນຸຍາດໃຫ້ຍັງຄົງຮັກສາພະນາມ “ຈັກກະພັດ” ໄວ້ ແມ່ນແຕ່ຢູ່ໃນຂອບເຂດອຳນາດທີ່ຖືກຫຼຸດລົງຢ່າງຫຼວງຫຼາຍ. ນາໂປເລອົງໃຊ້ເວລາປະມານສິບເດືອນຢູ່ເທິງເກາະ Elba, ໃນຊ່ວງນັ້ນລາວໄດ້ວາງແຜນເພື່ອກັບຄືນສູ່ອຳນາດໃນຝຣັ່ງ. ຫຼັງຈາກການຫຼົບໜີອອກຈາກ Elba ແລະ ການກັບຄືນສູ່ອຳນາດໃນຝຣັ່ງຊົ່ວຄາວຂອງລາວໃນຊ່ວງ Hundred Days, ນາໂປເລອົງໄດ້ພ່າຍແພ້ຢ່າງສິ້ນເຊີງໃນຍຸດທະການທີ່ Waterloo ໃນເດືອນມິຖຸນາ ຄ.ສ. 1815. ຫຼັງຈາກຄວາມພ່າຍແພ້ນີ້ ບັນດາອຳນາດພັນທະມິດ ໂດຍສະເພາະ Great Britain ຕັ້ງໃຈຢ່າງແນ່ວແນ່ທີ່ຈະປ້ອງກັນມິໃຫ້ນາໂປເລອົງກໍ່ຄວາມວຸ້ນວາຍໃດໆ ອີກຕໍ່ໄປ. ດັ່ງນັ້ນ ລາວຈຶ່ງຖືກເນລະເທດອີກຄັ້ງໜຶ່ງ, ຄັ້ງນີ້ໄປຍັງເກາະ Saint Helena ທີ່ຫ່າງໄກໃນມະຫາສະໝຸດແອດແລນຕິກຕອນໃຕ້. ນາໂປເລອົງໄດ້ໃຊ້ຊີວິດໃນຊ່ວງເວລາທີ່ເຫຼືອຢູ່ໃນການເນລະເທດເທິງເກາະ Saint Helena ຈົນເຖິງການສິ້ນຊີວິດຂອງລາວໃນ ຄ.ສ. 1821.</w:t>
      </w:r>
    </w:p>
    <w:p>
      <w:pPr>
        <w:pStyle w:val="ArticleBody"/>
        <w:jc w:val="left"/>
      </w:pPr>
      <w:r>
        <w:rPr>
          <w:rFonts w:ascii="Leelawadee UI" w:hAnsi="Leelawadee UI" w:eastAsia="Leelawadee UI" w:cs="Leelawadee UI"/>
        </w:rPr>
        <w:t>ປູຕິນເປັນຕົວແທນຂອງກຸ່ມ KGB ສາຍເກົ່າ. KGB ເປັນອົງການຄວາມປອດໄພແລະອົງການຂ່າວກອງຫຼັກຂອງສະຫະພາບໂຊວຽດຕັ້ງແຕ່ປີ 1954 ຈົນເຖິງການລົ້ມສະລາຍຂອງມັນໃນປີ 1991. ອົງການນີ້ຮັບຜິດຊອບຕໍ່ຄວາມປອດໄພພາຍໃນ, ການຕ້ານຂ່າວກອງ, ແລະການຮວບຮວມຂ່າວກອງ ທັງພາຍໃນປະເທດແລະຕ່າງປະເທດ. KGB ເປັນທີ່ຮູ້ຈັກດ້ວຍເຄືອຂ່າຍສາຍລັບອັນກວ້າງຂວາງ, ປະຕິບັດການສອດແນມ, ແລະບົດບາດຂອງມັນໃນການຮັກສາການຄວບຄຸມປະຊາກອນໂດຍລະບອບຄອມມູນິດ. ວລາດີເມຍ ປູຕິນ ເຄີຍເປັນສະມາຊິກຂອງ KGB (Committee for State Security), ຊຶ່ງເປັນອົງການຄວາມປອດໄພແລະຂ່າວກອງຫຼັກຂອງສະຫະພາບໂຊວຽດ.</w:t>
      </w:r>
    </w:p>
    <w:p>
      <w:pPr>
        <w:pStyle w:val="ArticleBody"/>
        <w:jc w:val="left"/>
      </w:pPr>
      <w:r>
        <w:rPr>
          <w:rFonts w:ascii="Leelawadee UI" w:hAnsi="Leelawadee UI" w:eastAsia="Leelawadee UI" w:cs="Leelawadee UI"/>
        </w:rPr>
        <w:t>ປູຕິນໄດ້ເຂົ້າຮ່ວມ KGB ໃນປີ 1975 ຫຼັງຈາກສຳເລັດການສຶກສາຈາກມະຫາວິທະຍາໄລແຫ່ງລັດເລນິງກຣາດ. ປູຕິນໄດ້ເຮັດວຽກໃຫ້ແກ່ KGB ຈົນຮອດການລົ້ມສະລາຍຂອງສະຫະພາບໂຊວຽດໃນປີ 1991, ຫຼັງຈາກນັ້ນລາວໄດ້ເຂົ້າສູ່ວົງການເມືອງ ແລະໃນທີ່ສຸດໄດ້ກາຍເປັນປະທານາທິບໍດີແຫ່ງຣັດເຊຍໃນປີ 2000. ພື້ນຖານຂອງລາວໃນ KGB ໄດ້ສົ່ງອິດທິພົນຢ່າງສຳຄັນຕໍ່ແນວທາງຂອງລາວໃນການປົກຄອງ ແລະນະໂຍບາຍຕ່າງປະເທດ. ການຖືກເນລະເທດເປັນຄັ້ງທຳອິດຂອງນາໂປເລອົງໄປຍັງເກາະ Elba ເປັນຕົວແທນຂອງປະຫວັດສາດຕັ້ງແຕ່ປີ 1991 ຈົນເຖິງປີ 2000, ເມື່ອປັດຊະຍາຂອງ KGB ໄດ້ກັບຄືນມາ. ເມື່ອໃນທີ່ສຸດປູຕິນຖືກປາບແພ້, ດັ່ງທີ່ຖືກສະແດງໄວ້ໃນຂໍ້ທີສິບສາມເຖິງສິບຫ້າ, ຄວາມພ່າຍແພ້ເປັນຄັ້ງທີສອງນັ້ນ (ໂດຍທີ່ຄັ້ງທຳອິດແມ່ນປີ 1989) ຖືກເປັນແບບໂດຍ Waterloo ແລະການຖືກເນລະເທດເປັນຄັ້ງທີສອງຂອງນາໂປເລອົງ ບ່ອນທີ່ລາວໄດ້ເສຍຊີວິດ.</w:t>
      </w:r>
    </w:p>
    <w:p>
      <w:pPr>
        <w:pStyle w:val="ArticleBody"/>
        <w:jc w:val="left"/>
      </w:pPr>
      <w:r>
        <w:rPr>
          <w:rFonts w:ascii="Leelawadee UI" w:hAnsi="Leelawadee UI" w:eastAsia="Leelawadee UI" w:cs="Leelawadee UI"/>
        </w:rPr>
        <w:t>ນາໂປເລອົງໄດ້ສ້າງບາດແຜຮ້າຍແຮງເຖິງຕາຍໃຫ້ແກ່ສັນຕະປາປາໃນປີ 1798 ແລະ 1799. ໃນປີ 1799 ການປະຕິວັດຝຣັ່ງໄດ້ສິ້ນສຸດລົງໃນປະເທດຝຣັ່ງ, ແຕ່ພໍຮອດປີ 1917 ມັນໄດ້ແຜ່ໄປເຖິງຣັດເຊຍໃນການປະຕິວັດໂບນເຊວິກ. ໃນປີ 1917 ກໍໄດ້ເກີດມີການອັດສະຈັນແຫ່ງຟາຕີມາຂຶ້ນໃນປອກຕຸຍການ, ແລະເດັກນ້ອຍສາມຄົນຜູ້ທີ່ຖືກອ້າງວ່າໄດ້ສື່ສານກັບມາຣີ ແລະ ໂຢເຊັບ ໄດ້ຮັບຂ່າວສານລັບສາມປະການ. ຂ່າວສານທັງສາມນັ້ນເປັນຄວາມລັບໃນຄວາມໝາຍວ່າ ມີແຕ່ສັນຕະປາປາ, ກະສັດແຫ່ງທິດເໜືອ, ທີ່ຈະອ່ານໄດ້ເທົ່ານັ້ນ. ຂ່າວສານເຫຼົ່ານັ້ນໄດ້ຊີ້ນໍາໃຫ້ສັນຕະປາປາເອີ້ນປະຊຸມພິເສດກັບບັນດາຜູ້ນໍາຂອງຄຣິສຕະຈັກກາໂຕລິກ ແລະຈັດພິທີພິເສດເພື່ອຖວາຍອຸທິດຣັດເຊຍ, ຊຶ່ງໃນປີກ່ອນໜ້ານັ້ນຫາກໍ່ໄດ້ກາຍເປັນຣັດເຊຍຄອມມູນິດ, ແດ່ພຣະນາງມາຣີພຣະກຸມາຣີ.</w:t>
      </w:r>
    </w:p>
    <w:p>
      <w:pPr>
        <w:pStyle w:val="ArticleBody"/>
        <w:jc w:val="left"/>
      </w:pPr>
      <w:r>
        <w:rPr>
          <w:rFonts w:ascii="Leelawadee UI" w:hAnsi="Leelawadee UI" w:eastAsia="Leelawadee UI" w:cs="Leelawadee UI"/>
        </w:rPr>
        <w:t>ຂໍ້ຄວາມເຫຼົ່ານັ້ນບັນຈຸຄຳເຕືອນໄວ້ວ່າ ຖ້າສັນຕະປາປາປະຕິເສດທີ່ຈະປະຕິບັດຕາມພຣະບັນຊາໃຫ້ຖວາຍຣັດເຊຍແດ່ພຣະນາງມາຣີ, ໂລກຈະຕ້ອງທົນທຸກຈາກສົງຄາມໂລກອີກຄັ້ງໜຶ່ງ (ສົງຄາມໂລກຄັ້ງທຳອິດຈະສິ້ນສຸດລົງໃນເດືອນຫຼັງຈາກປາຏິຫານນັ້ນ). ຂໍ້ຄວາມແຫ່ງ Fatima ໄດ້ກາຍເປັນໂຄງຮ່າງສຳລັບການຕີຄວາມຄຳພະຍາກອນຂອງຄາທອລິກຝ່າຍອະນຸລັກ. ມັນໄດ້ຊີ້ໃຫ້ເຫັນການຕໍ່ສູ້ພາຍໃນພຣະສາສນະຈັກຄາທອລິກລະຫວ່າງຄາທອລິກແນວອະນຸລັກ, ຊຶ່ງມີສັນຕະປາປາ John Paul II ແລະສັງຄະສະພາວາຕິກັນຄັ້ງທຳອິດເປັນຕົວແທນ, ກັບຄາທອລິກແນວເສລີນິຍົມ ຊຶ່ງມີ “woke-pope” ອົງປັດຈຸບັນ ແລະສັງຄະສະພາວາຕິກັນຄັ້ງທີສອງເປັນຕົວແທນ.</w:t>
      </w:r>
    </w:p>
    <w:p>
      <w:pPr>
        <w:pStyle w:val="ArticleBody"/>
        <w:jc w:val="left"/>
      </w:pPr>
      <w:r>
        <w:rPr>
          <w:rFonts w:ascii="Leelawadee UI" w:hAnsi="Leelawadee UI" w:eastAsia="Leelawadee UI" w:cs="Leelawadee UI"/>
        </w:rPr>
        <w:t>ໃນຂ່າວສານແຫ່ງຟາຕິມາ “ພຣະສັນຕະປາປາທີ່ດີ” ຄື “ພຣະສັນຕະປາປາສີຂາວ” ແລະ “ພຣະສັນຕະປາປາທີ່ບໍ່ດີ” ຄື “ພຣະສັນຕະປາປາສີດຳ”. ພຣະສັນຕະປາປາທີ່ດີ ຄື ພຣະສັນຕະປາປາ John Paul II ຜູ້ເປັນພຣະສັນຕະປາປາສາຍອະນຸລັກນິຍົມ ຜູ້ທີ່ລະບຸວ່າ ພຣະນາງພົມມະຈັນແຫ່ງຟາຕິມາເປັນຮູບເຄົາລົບນຳທາງຂອງຕົນ, ແລະພຣະສັນຕະປາປາທີ່ບໍ່ດີ ຄື ພຣະສັນຕະປາປາແນວ woke ຜູ້ທີ່ປະຕິເສດຂ່າວສານໃດໆຈາກຜູ້ທີ່ຖືກເອີ້ນວ່າ ພຣະນາງມາຣີພົມມະຈັນ ເຊັ່ນດຽວກັນ. ເມື່ອທ່ານໄປຢ້ຽມຢາມສະຖານສັກສິດທີ່ຟາຕິມາ ປະເທດໂປຣຕຸເກດ ເມື່ອທ່ານເຂົ້າສູ່ບໍລິເວນນັ້ນ ທາງເຂົ້າຖືກຈັດວາງໄວ້ລະຫວ່າງຮູບປັ້ນຂະໜາດໃຫຍ່ສອງອົງ ຄື ພຣະສັນຕະປາປາສີດຳຢູ່ຂ້າງໜຶ່ງ ແລະ ພຣະສັນຕະປາປາສີຂາວຢູ່ອີກຂ້າງໜຶ່ງ ດັ່ງນັ້ນຈຶ່ງເປັນຕົວແທນແຫ່ງການຕໍ່ສູ້ພາຍໃນທີ່ຖືກຊີ້ບອກໄວ້ໃນຄຳພະຍາກອນແຫ່ງຟາຕິມາ.</w:t>
      </w:r>
    </w:p>
    <w:p>
      <w:pPr>
        <w:pStyle w:val="ArticleBody"/>
        <w:jc w:val="left"/>
      </w:pPr>
      <w:r>
        <w:rPr>
          <w:rFonts w:ascii="Leelawadee UI" w:hAnsi="Leelawadee UI" w:eastAsia="Leelawadee UI" w:cs="Leelawadee UI"/>
        </w:rPr>
        <w:t>ອົງປະກອບອື່ນຂອງສານລັບສາມປະການແຫ່ງຟາຕິມາ ແມ່ນການເນັ້ນໜັກຂອງມັນຕໍ່ສົງຄາມລະຫວ່າງຄາທອລິກ (ກະສັດແຫ່ງທິດເໜືອ) ແລະ ອະເທວະນິຍົມ (ກະສັດແຫ່ງທິດໃຕ້). ຫາກບໍ່ຮັບຮູ້ວ່າ ສົງຄາມລະຫວ່າງຄາທອລິກ ແລະ ລັດເຊຍຜູ້ນັບຖືອະເທວະນິຍົມ ເປັນຫົວຂໍ້ໜຶ່ງຂອງຄຳພະຍາກອນຊາຕານ ຊຶ່ງຊີ້ນຳຄາທອລິກເປັນສັດສ່ວນຢ່າງໃຫຍ່, ກໍເປັນການຍາກ—ຖ້າບໍ່ແມ່ນເປັນໄປບໍ່ໄດ້—ທີ່ຈະເຂົ້າໃຈການສະໜັບສະໜູນທີ່ຄຣິສຕະຈັກຄາທອລິກໄດ້ຈັດຫາໃຫ້ແກ່ນາຊີເຢຍລະມັນໃນລະຫວ່າງສົງຄາມໂລກຄັ້ງທີສອງ.</w:t>
      </w:r>
    </w:p>
    <w:p>
      <w:pPr>
        <w:pStyle w:val="ArticleBody"/>
        <w:jc w:val="left"/>
      </w:pPr>
      <w:r>
        <w:rPr>
          <w:rFonts w:ascii="Leelawadee UI" w:hAnsi="Leelawadee UI" w:eastAsia="Leelawadee UI" w:cs="Leelawadee UI"/>
        </w:rPr>
        <w:t>ຍຸດທະການເລນິນກຣາດ, ຊຶ່ງດຳເນີນຕັ້ງແຕ່ວັນທີ 8 ກັນຍາ 1941 ຫາ 27 ມັງກອນ 1944 ໃນລະຫວ່າງສົງຄາມໂລກຄັ້ງທີສອງ, ເປັນໜຶ່ງໃນບັນດາການປິດລ້ອມທີ່ຍາວນານແລະໂຫດຮ້າຍທີ່ສຸດໃນປະຫວັດສາດ. ຍຸດທະການສະຕາລິນກຣາດ, ຊຶ່ງເກີດຂຶ້ນຕັ້ງແຕ່ວັນທີ 23 ສິງຫາ 1942 ຫາ 2 ກຸມພາ 1943, ມັກຖືກພິຈາລະນາວ່າເປັນຍຸດທະການທີ່ນອງເລືອດທີ່ສຸດ ແລະສຳຄັນທີ່ສຸດຂອງສົງຄາມໂລກຄັ້ງທີສອງ. ມັນເຮັດໃຫ້ເກີດການສູນເສຍຢ່າງມະຫາສານທັງສອງຝ່າຍ, ໂດຍມີການຄາດຄະເນວ່າຍອດຄວາມສູນເສຍລວມເກີນ 2 ລ້ານຄົນ, ລວມທັງຜູ້ເສຍຊີວິດ, ຜູ້ບາດເຈັບ, ແລະທະຫານທີ່ຖືກຈັບ. ຍຸດທະການສະຕາລິນກຣາດຍັງເປັນຈຸດຫັນປ່ຽນຂອງສົງຄາມອີກດ້ວຍ, ເນື່ອງຈາກວ່າມັນນຳໄປສູ່ໄຊຊະນະຢ່າງຂາດລອຍຂອງສະຫະພາບໂຊວຽດເໜືອກອງທັບເຢຍລະມັນ ແລະນຳໄປສູ່ຄວາມພ່າຍແພ້ໃນທີ່ສຸດຂອງນາຊີເຢຍລະມັນ.</w:t>
      </w:r>
    </w:p>
    <w:p>
      <w:pPr>
        <w:pStyle w:val="ArticleBody"/>
        <w:jc w:val="left"/>
      </w:pPr>
      <w:r>
        <w:rPr>
          <w:rFonts w:ascii="Leelawadee UI" w:hAnsi="Leelawadee UI" w:eastAsia="Leelawadee UI" w:cs="Leelawadee UI"/>
        </w:rPr>
        <w:t>ຖ້າບໍ່ຮັບຮູ້ວ່າ ການທຳສົງຄາມຂອງເຢຍລະມັນນາຊີຕໍ່ລັດເຊຍ ໂດຍສະເພາະໃນສອງຍຸດທະການທີ່ໄດ້ອ້າງເຖິງມາແລ້ວນັ້ນ ກໍເປັນການຍາກທີ່ຈະເຂົ້າໃຈບົດບາດຂອງເຢຍລະມັນໃນຖານະເປັນພັນທະມິດລັບຂອງສາສນາຈັກຄາໂທລິກ. ຫາກປາດສະຈາກຄວາມເຂົ້າໃຈໃນຫຼັກຕັ້ງຕົ້ນຂອງສົງຄາມຝ່າຍວິນຍານລະຫວ່າງຄາໂທລິກທີ່ຖືກຂັບດັນໂດຍຄຳພະຍາກອນອັນຊາຕານຂອງ Mary of Fatima ຕໍ່ຕ້ານກັບລັດທິອະເທວະນິຍົມຂອງລັດເຊຍ ແລະຕໍ່ມາຄື ສະຫະພາບໂຊວຽດຄອມມູນິດ ເຫດຜົນຕາມຕັກກະຂອງການທີ່ຄາໂທລິກປົກປິດອາດຊະຍາກອນສົງຄາມນາຊີໄວ້ຢ່າງລັບໆ ແລະຈາກນັ້ນຈຶ່ງລຳລຽງພວກເຂົາໄປທົ່ວໂລກຫຼັງສົງຄາມໂລກຄັ້ງທີສອງ ກໍຈະຖືກພາດໄປ. ພວກນາຊີແມ່ນກອງທັບຕົວແທນຂອງຄາໂທລິກໃນການຕໍ່ສູ້ຂອງພວກເຂົາຕໍ່ລັດເຊຍ.</w:t>
      </w:r>
    </w:p>
    <w:p>
      <w:pPr>
        <w:pStyle w:val="ArticleBody"/>
        <w:jc w:val="left"/>
      </w:pPr>
      <w:r>
        <w:rPr>
          <w:rFonts w:ascii="Leelawadee UI" w:hAnsi="Leelawadee UI" w:eastAsia="Leelawadee UI" w:cs="Leelawadee UI"/>
        </w:rPr>
        <w:t>ມັນຢູ່ໃນຕັກກະຂອງຄໍາພະຍາກອນນີ້ແຫຼະທີ່ວ່າ ປູຕິນ ຫົວໜ້າແຫ່ງຣັດເຊຍທີ່ບໍ່ເຊື່ອໃນພຣະເຈົ້າ ໄດ້ມີສ່ວນພົວພັນຢູ່ໃນສົງຄາມໃນຢູເຄຣນ ຊຶ່ງບັນດາຜູ້ນໍາຂອງປະເທດນັ້ນເປັນທີ່ຮູ້ກັນຢ່າງເປີດເຜີຍວ່າເປັນນາຊີ. ກໍາລັງພາກພື້ນຂອງສົງຄາມຂອງຟາຕິມາຕໍ່ຕ້ານລັດອະເທວະນິຍົມ ນັບແຕ່ສົງຄາມໂລກຄັ້ງທີສອງເປັນຕົ້ນມາ ຄື ລັດຟາສຊິດ ແລະ ນາຊີນິຍົມ. ແນ່ນອນວ່າ ເຖິງແມ່ນຄວາມເປັນຈິງຂໍ້ນີ້ກ່ຽວກັບບັນດາຜູ້ນໍາຂອງລັດຖະບານຢູເຄຣນຈະມີຫຼັກຖານບັນທຶກໄວ້ຢ່າງດີພໍສົມຄວນແລ້ວກໍຕາມ ແຕ່ການສໍາແດງຮູບແບບສະໄໝໃໝ່ຂອງກະຊວງແຫ່ງການໃຫ້ຄວາມຮູ້ແຈ້ງແກ່ສາທາລະນະ ແລະ ການໂຄສະນາຊວນເຊື່ອ ຂອງຣາຊະອານາຈັກຂອງຮິດເລີ (ສື່ມວນຊົນກະແສຫຼັກ) ໄດ້ປົກປິດຂໍ້ເທັດຈິງເຫຼົ່ານີ້ໄວ້ຢ່າງເຕັມທີ່ເທົ່າທີ່ພວກເຂົາຈະເຮັດໄດ້.</w:t>
      </w:r>
    </w:p>
    <w:p>
      <w:pPr>
        <w:pStyle w:val="ArticleBody"/>
        <w:jc w:val="left"/>
      </w:pPr>
      <w:r>
        <w:rPr>
          <w:rFonts w:ascii="Leelawadee UI" w:hAnsi="Leelawadee UI" w:eastAsia="Leelawadee UI" w:cs="Leelawadee UI"/>
        </w:rPr>
        <w:t>ຊື່ “Ukraine” ມີຮາກມາຈາກຄຳສະລາບ “ukraina,” ຊຶ່ງໝາຍຄວາມວ່າ “ດິນແດນຊາຍແດນ” ຫຼື “ຂອບເຂດ.” ທາງປະຫວັດສາດ ຄຳນີ້ໃຊ້ຮຽກເຖິງພາກພື້ນຊາຍແດນຂອງ Kievan Rus’, ລັດໃນຍຸກກາງທີ່ມີມາກ່ອນປະເທດ Ukraine ໃນປັດຈຸບັນ, ແລະຕັ້ງຢູ່ບ່ອນຕັດກັນລະຫວ່າງເອີຣົບຕາເວັນອອກແລະ Eurasia. ຕະຫຼອດປະຫວັດສາດ ພື້ນທີ່ນີ້ໄດ້ເຮັດໜ້າທີ່ເປັນຈຸດພົບປະລະຫວ່າງວັດທະນະທຳ, ອາລະຍະທຳ, ແລະຈັກກະພັດຫຼາຍປະການ, ລວມທັງຈັກກະພັດ Byzantine, ຈັກກະພັດ Ottoman, ຈັກກະພັດລັດເຊຍ, ແລະອື່ນໆ. ທີ່ຕັ້ງອັນມີຄວາມສຳຄັນທາງຍຸດທະສາດຂອງມັນ ເຮັດໃຫ້ມັນເປັນພາກພື້ນຊາຍແດນທີ່ປະສົບກັບການປະຕິສຳພັນທາງວັດທະນະທຳ, ການເມືອງ, ແລະທາງທະຫານຢ່າງສຳຄັນ. ໃນຊ່ວງຍຸກກາງ Ukraine ເປັນພາກພື້ນຊາຍແດນຂອງ Kievan Rus’, ຊຶ່ງເປັນລັດອັນເຂັ້ມແຂງທີ່ຄອບຄຸມບາງສ່ວນຂອງ Ukraine, Russia, ແລະ Belarus ໃນປັດຈຸບັນ. ເມື່ອ Kievan Rus’ ຂະຫຍາຍຕົວ ແລະຫົດຕົວລົງຕາມການເວລາ, ຊາຍແດນຂອງມັນກໍມັກປ່ຽນແປງຢູ່ເລື້ອຍໆ, ແລະ Ukraine ກໍຍັງຄົງຢູ່ໃນຂອບນອກຂອງລັດນັ້ນ.</w:t>
      </w:r>
    </w:p>
    <w:p>
      <w:pPr>
        <w:pStyle w:val="ArticleBody"/>
        <w:jc w:val="left"/>
      </w:pPr>
      <w:r>
        <w:rPr>
          <w:rFonts w:ascii="Leelawadee UI" w:hAnsi="Leelawadee UI" w:eastAsia="Leelawadee UI" w:cs="Leelawadee UI"/>
        </w:rPr>
        <w:t>ຫຼັງຈາກການລົ້ມສະລາຍຂອງສະຫະພາບໂຊວຽດໃນປີ 1989 ຕາມທີ່ໄດ້ຖືກແທນຄວາມໄວ້ໃນຂໍ້ທີສິບ, ຂໍ້ທີສິບເອັດແລະສິບສອງໄດ້ຊີ້ບອກເຖິງສົງຄາມຫນຶ່ງທີ່ກະສັດແຫ່ງທິດໃຕ້ໄດ້ໂຕ້ຕອບແລະມີໄຊເໜືອກະສັດແຫ່ງທິດເໜືອ. ສົງຄາມນັ້ນໄດ້ຖືກສູ້ຮົບທີ່ຣາເຟຍ, ຊຶ່ງເປັນເສັ້ນແດນຊາຍຂອບເຂດອານາຈັກຂອງກະສັດແຫ່ງທິດໃຕ້ແລະກະສັດແຫ່ງທິດເໜືອ.</w:t>
      </w:r>
    </w:p>
    <w:p>
      <w:pPr>
        <w:pStyle w:val="ArticleBody"/>
        <w:jc w:val="left"/>
      </w:pPr>
      <w:r>
        <w:rPr>
          <w:rFonts w:ascii="Leelawadee UI" w:hAnsi="Leelawadee UI" w:eastAsia="Leelawadee UI" w:cs="Leelawadee UI"/>
        </w:rPr>
        <w:t>ຍຸດທະການຣາເຟຍ, ຊຶ່ງໄດ້ເກີດຂຶ້ນໃນປີ 217 ກ່ອນ ຄ.ສ., ໄດ້ຮັບຊື່ມາຈາກເມືອງທີ່ຢູ່ໃກ້ບ່ອນທີ່ການຮົບໄດ້ເກີດຂຶ້ນ. ຣາເຟຍເປັນເມືອງໜຶ່ງທີ່ຕັ້ງຢູ່ໃນພາກພື້ນຊາຍຝັ່ງຂອງປາເລດສະຕິນໃນສະໄໝໂບຮານ, ໃກ້ກັບພົມແດນລະຫວ່າງອານາຈັກທໍເລເມອິກແຫ່ງອີຢິບ ແລະ ຈັກກະພັດເຊເລວຊິດ. ໃນເວລາຂອງຍຸດທະການນັ້ນ ພົມແດນລະຫວ່າງອານາຈັກທໍເລເມອິກແຫ່ງອີຢິບ, ຊຶ່ງປົກຄອງໂດຍກະສັດ Ptolemy IV Philopator, ແລະ ຈັກກະພັດເຊເລວຊິດ, ຊຶ່ງປົກຄອງໂດຍກະສັດ Antiochus III, ຕັ້ງຢູ່ໃນບໍລິເວນໃກ້ຄຽງຂອງຣາເຟຍ. ຍຸດທະການນີ້ໄດ້ຖືກຕໍ່ສູ້ຂຶ້ນໃກ້ກັບເຂດພົມແດນນີ້ ເນື່ອງຈາກທັງສອງຝ່າຍຕ່າງພະຍາຍາມຢືນຢັນການຄວບຄຸມເຫນືອດິນແດນທີ່ມີຄວາມສຳຄັນທາງຍຸດທະສາດໃນພາກພື້ນເລວານ.</w:t>
      </w:r>
    </w:p>
    <w:p>
      <w:pPr>
        <w:pStyle w:val="ArticleBody"/>
        <w:jc w:val="left"/>
      </w:pPr>
      <w:r>
        <w:rPr>
          <w:rFonts w:ascii="Leelawadee UI" w:hAnsi="Leelawadee UI" w:eastAsia="Leelawadee UI" w:cs="Leelawadee UI"/>
        </w:rPr>
        <w:t>ເມືອງບູຮານຣາເຟຍ ຕັ້ງຢູ່ໃກ້ກັບນະຄອນຣາຟາໃນປັດຈຸບັນ. ຣາຟາເປັນນະຄອນທີ່ຕັ້ງຢູ່ທາງພາກໃຕ້ຂອງແຖບກາຊາ ຊຶ່ງເປັນສ່ວນໜຶ່ງຂອງດິນແດນປາເລັດສະຕິນ. ຫຼັງຈາກໄຊຊະນະຂອງປໂຕເລມີທີ່ຣາເຟຍໃນປີ 217 ກ່ອນ ຄ.ສ., ລາວໄດ້ເລີ່ມການຂົ່ມເຫັງຕໍ່ຊາວຢິວໃນເຢຣູຊາເລັມ ແລະໃນອີຢິບດ້ວຍ. ແຕ່ໄຊຊະນະນັ້ນດຳລົງຢູ່ໄດ້ພຽງຊົ່ວຄາວ ແລະໃນສາມຂໍ້ຕໍ່ໄປ ອາດກ່າວໄດ້ວ່າ ລາວໄດ້ປະສົບກັບຄວາມພ່າຍແພ້ຢ່າງຮາບຄາບ. ໃນຂໍ້ທີສິບສາມ ກະສັດແຫ່ງທິດເໜືອຜູ້ທີ່ເຄີຍພ່າຍແພ້ກ່ອນໜ້ານີ້ກັບຄືນມາ ແລະຮອດຂໍ້ທີສິບຫ້າ ລາວໄດ້ພິຊິດກະສັດແຫ່ງທິດໃຕ້ຢ່າງລົ້ນເຫຼືອ.</w:t>
      </w:r>
    </w:p>
    <w:p>
      <w:pPr>
        <w:pStyle w:val="ArticleBody"/>
        <w:jc w:val="left"/>
      </w:pPr>
      <w:r>
        <w:rPr>
          <w:rFonts w:ascii="Leelawadee UI" w:hAnsi="Leelawadee UI" w:eastAsia="Leelawadee UI" w:cs="Leelawadee UI"/>
        </w:rPr>
        <w:t>ໄຊຊະນະຂອງປູຕິນໃນຢູເຄຣນຈະຖືກປູຕິນ, ອະດີດເຈົ້າໜ້າທີ່ KGB ຜູ້ຊ່ຽວຊານດ້ານການໂຄສະນາຊວນເຊື່ອ, ນຳໃຊ້ເພື່ອເປີດໂປງຮາກຖານນາຊີຂອງຜູ້ນຳຢູເຄຣນເປັນໄປໄດ້ສູງທີ່ສຸດ, ແລະຍັງເປີດໂປງບັນດາຜູ້ຢູ່ໃນໂລກຕາເວັນຕົກຜູ້ໃຫ້ການສະໜັບສະໜູນລະບອບນັ້ນດ້ວຍຄວາມໂລບທາງເສດຖະກິດ, ແລະຢ່າງບໍ່ຕ້ອງສົງໄສ ຍັງຈະເປີດໂປງສະຖານທີ່ລັບທີ່ຊ່ອນເຮັ້ນແລະຫ້ອງປະລອງຊີວະພາບທີ່ຖືກນຳໃຊ້ໂດຍພວກໂກລບາລິດ, ຊຶ່ງໄດ້ຮັບທຶນຈາກຜູ້ເສຍພາສີຂອງສະຫະລັດອາເມລິກາ.</w:t>
      </w:r>
    </w:p>
    <w:p>
      <w:pPr>
        <w:pStyle w:val="ArticleBody"/>
        <w:jc w:val="left"/>
      </w:pPr>
      <w:r>
        <w:rPr>
          <w:rFonts w:ascii="Leelawadee UI" w:hAnsi="Leelawadee UI" w:eastAsia="Leelawadee UI" w:cs="Leelawadee UI"/>
        </w:rPr>
        <w:t>ການເປີດເຜີຍເຫຼົ່ານັ້ນຈະທຳລາຍຖ້ອຍຄຳທີ່ຖືກຍົກຂຶ້ນມາເວົ້າຢູ່ໃນປັດຈຸບັນຂອງພວກໂກລບາລິດໂລກນິຍົມ, ແລະຂອງບັນດາຜູ້ເປັນກະບອກສຽງຝ່າຍປະຊາທິປະໄຕໃນສະຫະລັດອາເມລິກາດ້ວຍ. ໄຊຊະນະນັ້ນຂອງ Putin ຈະຈັດຫາອຳນາດຮັບຮອງໃຫ້ແກ່ປະທານາທິບໍດີອົງທີແປດ, ຜູ້ຊຶ່ງເປັນຄົນໜຶ່ງໃນເຈັດ, ໃຫ້ເຂົາເຂົ້າຮັບບົດບາດຂອງຜູ້ປົກຄອງທາງຄຳພະຍາກອນຜູ້ເຜດັດການ ຜູ້ປາກົດເຂົ້າສູ່ປະຫວັດສາດໃນທັນທີກ່ອນຂໍ້ທີສິບຫົກ; ແລະຂໍ້ທີສິບຫົກນັ້ນຄືກົດໝາຍວັນອາທິດທີ່ກຳລັງຈະມາໃນໄວໆນີ້.</w:t>
      </w:r>
    </w:p>
    <w:p>
      <w:pPr>
        <w:pStyle w:val="ArticleBody"/>
        <w:jc w:val="left"/>
      </w:pPr>
      <w:r>
        <w:rPr>
          <w:rFonts w:ascii="Leelawadee UI" w:hAnsi="Leelawadee UI" w:eastAsia="Leelawadee UI" w:cs="Leelawadee UI"/>
        </w:rPr>
        <w:t>ໃນຂໍ້ທີສິບສາມ ກະສັດແຫ່ງທິດເໜືອໄດ້ຮວບຮວມກອງທັບຂອງຕົນຂຶ້ນອີກ, ແລະໃນຂໍ້ທີສິບສີ່ ໂຣມນອກຮີດໄດ້ຖືກນໍາເຂົ້າສູ່ປະຫວັດສາດເປັນຄັ້ງທໍາອິດ, ເຖິງແມ່ນວ່າໃນເວລານັ້ນມັນຍັງບໍ່ແມ່ນກະສັດແຫ່ງທິດເໜືອກໍຕາມ. ໃນບ່ອນນັ້ນ ມັນຖືກລະບຸວ່າເປັນສັນຍາລັກທີ່ “ສະຖາປະນານິມິດ”, ແລະເປັນອໍານາດທີ່ຍົກຕົນເອງຂຶ້ນ ແລ້ວກໍລົ້ມລົງ. ຫຼັງຈາກໄຊຊະນະຂອງ Putin ໃນສົງຄາມໃນ Ukraine, ສັນຕະປາປາຈະເລີ່ມຍົກຕົນເອງຂຶ້ນສູ່ການເມືອງໂລກ, ກ່ອນໜ້າກົດໝາຍວັນອາທິດໃນຂໍ້ທີສິບຫົກເພີຍເລັກນ້ອຍ.</w:t>
      </w:r>
    </w:p>
    <w:p>
      <w:pPr>
        <w:pStyle w:val="ArticleBody"/>
        <w:jc w:val="left"/>
      </w:pPr>
      <w:r>
        <w:rPr>
          <w:rFonts w:ascii="Leelawadee UI" w:hAnsi="Leelawadee UI" w:eastAsia="Leelawadee UI" w:cs="Leelawadee UI"/>
        </w:rPr>
        <w:t>ການປະຕິວັດຝຣັ່ງ ແລະ ຄວາມເຊື່ອມໂຍງຂອງມັນກັບການປະຕິວັດລັດເຊຍ; ນາໂປເລອົງ ແລະ ປູຕິນ; ການອັດສະຈັນແຫ່ງ Fatima ແລະ ຄວາມລັບສາມປະການຂອງມັນ; ພັນທະມິດລັບລະຫວ່າງວາຕິກັນກັບ Hitler, ແລະ ພັນທະມິດລັບລະຫວ່າງວາຕິກັນກັບ Reagan, ທັງໝົດນີ້ເປັນ “ວົງລໍ້” ແຫ່ງຄຳພະຍາກອນທີ່ຕັດກັນໃນປະຫວັດສາດຂອງຂໍ້ທີສິບເອັດຈົນເຖິງສິບຫ້າ, ຊຶ່ງເກີດຂຶ້ນໃນຊ່ວງປະຫວັດສາດຈາກວັນທີ 11 ກັນຍາ 2001 ຈົນເຖິງກົດໝາຍວັນອາທິດໃນສະຫະລັດ. ການໃຫ້ບົດສະຫຼຸບສັ້ນໆກ່ຽວກັບ “ວົງລໍ້” ແຫ່ງຄຳພະຍາກອນເຫຼົ່ານີ້ກ່ອນ ທີ່ພວກເຮົາຈະຂຶ້ນສູ່ຂໍ້ທີສິບ ເປັນສິ່ງສຳຄັນ.</w:t>
      </w:r>
    </w:p>
    <w:p>
      <w:pPr>
        <w:pStyle w:val="ArticleBody"/>
        <w:jc w:val="left"/>
      </w:pPr>
      <w:r>
        <w:rPr>
          <w:rFonts w:ascii="Leelawadee UI" w:hAnsi="Leelawadee UI" w:eastAsia="Leelawadee UI" w:cs="Leelawadee UI"/>
        </w:rPr>
        <w:t>ບົດຄວາມຕໍ່ໄປນີ້ໄດ້ນຳມາຈາກ “NBC news,” ຊຶ່ງເປັນ “Main Stream Media” ຢ່າງເຕັມທີ່ສຸດເທົ່າທີ່ຈະເປັນໄດ້, ແລະ “MSM” ກໍແມ່ນສະບັບສະໄໝໃໝ່ຂອງເຄື່ອງຈັກໂຄສະນາຊວນເຊື່ອໃນສົງຄາມໂລກຄັ້ງທີສອງຂອງ Hitler. ແນ່ນອນວ່າບົດຄວາມນີ້ຕໍ່ຕ້ານ Putin, ຕໍ່ຕ້ານຣັດເຊຍ, ແລະສະໜັບສະໜູນ Ukraine, ແຕ່ນັ້ນບໍ່ແມ່ນປະເດັນ. ໃນຖານະພົນລະເມືອງແຫ່ງອານາຈັກສະຫວັນ, ປະຊາຊົນຂອງພຣະເຈົ້າບໍ່ຄວນໃຫ້ການຮັບຮອງຝ່າຍໃດຝ່າຍໜຶ່ງຂອງການກະທຳອັນເປັນຂອງຊາຕານ, ແລະສົງຄາມທຸກຢ່າງກໍເປັນການກະທຳຂອງຊາຕານ.</w:t>
      </w:r>
    </w:p>
    <w:p>
      <w:pPr>
        <w:pStyle w:val="ArticleBody"/>
        <w:jc w:val="left"/>
      </w:pPr>
      <w:r>
        <w:rPr>
          <w:rFonts w:ascii="Leelawadee UI" w:hAnsi="Leelawadee UI" w:eastAsia="Leelawadee UI" w:cs="Leelawadee UI"/>
        </w:rPr>
        <w:t>ຈຸດປະສົງຂອງບົດຄວາມນີ້ ແມ່ນເພື່ອເປີດໂອກາດໃຫ້ຜູ້ທີ່ຍັງບໍ່ຄຸ້ນເຄີຍກັບສົງຄາມແຫ່ງຄຳພະຍາກອນລະຫວ່າງ ຄາທອລິກິດ (ກະສັດແຫ່ງທິດເໜືອ) ແລະ ອະເທວະນິຍົມ (ກະສັດແຫ່ງທິດໃຕ້), ແລະກັບຄວາມຈິງທີ່ວ່າ ໃນສົງຄາມຂອງອຳນາດແຫ່ງຄຳພະຍາກອນທັງສອງນັ້ນ ລັດທິນາຊີໄດ້ຖືກນຳໃຊ້ເປັນກອງທັບຕົວແທນຂອງຄາທອລິກິດ (ດັ່ງທີ່ສະຫະລັດຖືກນຳໃຊ້ໃນປີ 1989). ນັກສຶກສາຄຳພະຍາກອນຈຳເປັນຕ້ອງມີຫຼັກຖານພຽງພໍເພື່ອເຫັນວ່າ ພື້ນຫຼັງທາງປະຫວັດສາດຂອງສົງຄາມໂລກຄັ້ງທີສອງ ແລະຂອງສົງຄາມເຢັນ ກຳລັງຖືກສະແດງຢູ່ໃນສົງຄາມປັດຈຸບັນໃນຢູເຄຣນ ດ້ວຍການທີ່ມັນກຳລັງເຮັດໃຫ້ຂໍ້ພຣະຄຳພີຂໍ້ທີສິບເອັດ ແລະ ສິບສອງ ໃນບົດທີສິບເອັດຂອງດານີເອນ ສຳເລັດຄົບຖ້ວນ.</w:t>
      </w:r>
    </w:p>
    <w:p>
      <w:pPr>
        <w:pStyle w:val="ArticleScripture"/>
        <w:jc w:val="left"/>
      </w:pPr>
      <w:r>
        <w:rPr>
          <w:rFonts w:ascii="Leelawadee UI" w:hAnsi="Leelawadee UI" w:eastAsia="Leelawadee UI" w:cs="Leelawadee UI"/>
        </w:rPr>
        <w:t>“ເຫດການທາງປະຫວັດສາດທີ່ສະແດງໃຫ້ເຫັນການສຳເລັດໂດຍກົງຂອງຄຳພະຍາກອນ ໄດ້ຖືກນຳສະເໜີໄວ້ຕໍ່ໜ້າປະຊາຊົນ, ແລະຄຳພະຍາກອນນັ້ນໄດ້ຖືກເຫັນວ່າເປັນການພັນລະນາເຊີງສັນຍາລັກຂອງເຫດການຕ່າງໆທີ່ນຳໄປຈົນເຖິງການສິ້ນສຸດຂອງປະຫວັດສາດໂລກນີ້.” Selected Messages, book 2, 102.</w:t>
      </w:r>
    </w:p>
    <w:p>
      <w:pPr>
        <w:pStyle w:val="ArticleBody"/>
        <w:jc w:val="left"/>
      </w:pPr>
      <w:r>
        <w:rPr>
          <w:rFonts w:ascii="Leelawadee UI" w:hAnsi="Leelawadee UI" w:eastAsia="Leelawadee UI" w:cs="Leelawadee UI"/>
        </w:rPr>
        <w:t>ບົດຄວາມຂ່າວ NBC: “ບັນຫານາຊີຂອງຢູເຄຣນແມ່ນມີຢູ່ຈິງ ແມ່ນແຕ່ວ່າຄໍາອ້າງເລື່ອງ ‘ການລ້າງນາຊີ’ ຂອງປູຕິນບໍ່ແມ່ນ”</w:t>
      </w:r>
    </w:p>
    <w:p>
      <w:pPr>
        <w:pStyle w:val="ArticleScripture"/>
        <w:jc w:val="left"/>
      </w:pPr>
      <w:r>
        <w:rPr>
          <w:rFonts w:ascii="Leelawadee UI" w:hAnsi="Leelawadee UI" w:eastAsia="Leelawadee UI" w:cs="Leelawadee UI"/>
        </w:rPr>
        <w:t>ໃນບັນດາການບິດເບືອນຫຼາຍປະການທີ່ປະທານາທິບໍດີຣັດເຊຍ Vladimir Putin ປະດິດຂຶ້ນເພື່ອໃຫ້ເຫດຜົນແກ່ການໂຈມຕີຂອງຣັດເຊຍຕໍ່ຢູເຄຣນ, ບາງທີຂໍ້ອ້າງທີ່ປະຫຼາດທີ່ສຸດກໍຄືຄຳກ່າວຂອງລາວວ່າ ການກະທຳນັ້ນໄດ້ຖືກດຳເນີນໄປເພື່ອ “ກຳຈັດນາຊີ” ອອກຈາກປະເທດແລະຈາກຜູ້ນຳຂອງມັນ. ໃນການນຳສະເໜີເຫດຜົນຂອງຕົນສຳລັບການນຳລົດຖັງຫຸ້ມເກາະແລະເຄື່ອງບິນຮົບເຂົ້າໄປໃນດິນແດນຂອງປະເທດເພື່ອນບ້ານ, Putin ໄດ້ກ່າວວ່າ ການເຄື່ອນໄຫວນີ້ໄດ້ຖືກດຳເນີນຂຶ້ນ “ເພື່ອປົກປ້ອງປະຊາຊົນ” ຜູ້ທີ່ “ຖືກກົດຂີ່ຂົ່ມເຫັງ ແລະ ຖືກລ້າງເຜົ່າພັນ,” ແລະວ່າ ຣັດເຊຍ “ຈະມຸ່ງໝັ້ນເພື່ອການປົດອາວຸດທາງທະຫານ ແລະ ການກຳຈັດນາຊີຂອງຢູເຄຣນ.”</w:t>
      </w:r>
    </w:p>
    <w:p>
      <w:pPr>
        <w:pStyle w:val="ArticleScripture"/>
        <w:jc w:val="left"/>
      </w:pPr>
      <w:r>
        <w:rPr>
          <w:rFonts w:ascii="Leelawadee UI" w:hAnsi="Leelawadee UI" w:eastAsia="Leelawadee UI" w:cs="Leelawadee UI"/>
        </w:rPr>
        <w:t>ການກະທຳອັນທຳລາຍລ້າງຂອງ Putin — ໃນນັ້ນລວມມີການທຳລາຍຊຸມຊົນຊາວຢິວ — ຊີ້ໃຫ້ເຫັນຢ່າງແຈ້ງວ່າ ລາວກຳລັງຕົວະເມື່ອລາວກ່າວວ່າ ເປົ້າໝາຍຂອງລາວແມ່ນເພື່ອປະກັນສະຫວັດດີພາບໃຫ້ແກ່ຜູ້ໃດຜູ້ໜຶ່ງ.</w:t>
      </w:r>
    </w:p>
    <w:p>
      <w:pPr>
        <w:pStyle w:val="ArticleScripture"/>
        <w:jc w:val="left"/>
      </w:pPr>
      <w:r>
        <w:rPr>
          <w:rFonts w:ascii="Leelawadee UI" w:hAnsi="Leelawadee UI" w:eastAsia="Leelawadee UI" w:cs="Leelawadee UI"/>
        </w:rPr>
        <w:t>ເບິ່ງຕາມໜ້າເຜີຍຂອງມັນ, ການໃສ່ຮ້າຍປ້າຍສີຂອງ Putin ເປັນເລື່ອງໄຮ້ເຫດຜົນຢ່າງເຫັນໄດ້ຊັດ, ໂດຍສະເພາະເພາະປະທານາທິບໍດີຢູເຄຣນ Volodymyr Zelenskyy ເປັນຊາວຢິວ ແລະໄດ້ກ່າວວ່າສະມາຊິກໃນຄອບຄົວຂອງທ່ານບາງຄົນໄດ້ຖືກສັງຫານໃນຊ່ວງສົງຄາມໂລກຄັ້ງທີ II. ອີກທັງ, ກໍບໍ່ມີຫຼັກຖານໃດໆ ທີ່ຊີ້ວ່າມີການສັງຫານໝູ່ຫຼືການກວາດລ້າງທາງຊົນເຜົ່າຂະໜາດໃຫຍ່ເກີດຂຶ້ນໃນຢູເຄຣນໃນຊ່ວງໃກ້ມານີ້. ນອກຈາກນັ້ນ, ການຕິດປ້າຍສັດຕູວ່າເປັນ Nazis ເປັນກົນອຸບາຍທາງການເມືອງທີ່ພົບໄດ້ທົ່ວໄປໃນຣັດເຊຍ, ໂດຍສະເພາະຈາກຜູ້ນໍາທີ່ນິຍົມການໂຄສະນາຂໍ້ມູນບິດເບືອນ ແລະປາຖະໜາຈຸດປຸກຄວາມຮູ້ສຶກແຫ່ງການແກ້ແຄ້ນຂອງຊາດຕໍ່ສັດຕູໃນສົງຄາມໂລກຄັ້ງທີ II ເພື່ອນໍາມາໃຊ້ເປັນຂໍ້ອ້າງໃນການພິຊິດ.</w:t>
      </w:r>
    </w:p>
    <w:p>
      <w:pPr>
        <w:pStyle w:val="ArticleScripture"/>
        <w:jc w:val="left"/>
      </w:pPr>
      <w:r>
        <w:rPr>
          <w:rFonts w:ascii="Leelawadee UI" w:hAnsi="Leelawadee UI" w:eastAsia="Leelawadee UI" w:cs="Leelawadee UI"/>
        </w:rPr>
        <w:t>ແຕ່ແມ່ນແມ້ວ່າ Putin ກຳລັງດຳເນີນການໂຄສະນາຊວນເຊື່ອ ກໍເປັນຄວາມຈິງເຊັ່ນກັນວ່າ Ukraine ມີບັນຫາກ່ຽວກັບນາຊີຢ່າງແທ້ຈິງ — ທັງໃນອະດີດແລະໃນປັດຈຸບັນ. ການກະທຳອັນທຳລາຍລ້າງຂອງ Putin — ໃນນັ້ນລວມມີການທຳລາຍຊຸມຊົນຊາວຢິວ — ເຮັດໃຫ້ເຫັນແຈ້ງວ່າ ເຂົາກຳລັງຕົວະເມື່ອເຂົາກ່າວວ່າ ເປົ້າໝາຍຂອງເຂົາແມ່ນເພື່ອຮັບປະກັນສະຫວັດດີພາບໃຫ້ແກ່ຜູ້ໃດກໍຕາມ. ແຕ່ເຖິງຢ່າງໃດ ແມ່ນວ່າການປົກປ້ອງທຸງສີເຫຼືອງ-ຟ້າຈາກການຮຸກຮານອັນໂຫດຮ້າຍຂອງ Kremlin ຈະມີຄວາມສຳຄັນພຽງໃດກໍຕາມ, ການປະຕິເສດປະຫວັດການຕໍ່ຕ້ານຊາວຢິວຂອງ Ukraine ແລະການຮ່ວມມືກັບນາຊີຂອງ Hitler, ຕະຫຼອດທັງການໂອບອຸ້ມຝ່າຍ neo-Nazi ໃນບາງວົງການໃນຍຸກຫຼັງ, ຍ່ອມເປັນການມອງຂ້າມທີ່ອັນຕະລາຍ.</w:t>
      </w:r>
    </w:p>
    <w:p>
      <w:pPr>
        <w:pStyle w:val="ArticleScripture"/>
        <w:jc w:val="left"/>
      </w:pPr>
      <w:r>
        <w:rPr>
          <w:rFonts w:ascii="Leelawadee UI" w:hAnsi="Leelawadee UI" w:eastAsia="Leelawadee UI" w:cs="Leelawadee UI"/>
        </w:rPr>
        <w:t>ເປັນຫຍັງຊາວຢູເຄຣນທີ່ກຳລັງຫຼົບໜີຈຶ່ງຖືກເວົ້າເຖິງດ້ວຍຄວາມເຫັນອົກເຫັນໃຈຢ່າງຫຼວງຫຼາຍເຊັ່ນນີ້? ເພາະພວກເຂົາເປັນຄົນຜິວຂາວ.</w:t>
      </w:r>
    </w:p>
    <w:p>
      <w:pPr>
        <w:pStyle w:val="ArticleScripture"/>
        <w:jc w:val="left"/>
      </w:pPr>
      <w:r>
        <w:rPr>
          <w:rFonts w:ascii="Leelawadee UI" w:hAnsi="Leelawadee UI" w:eastAsia="Leelawadee UI" w:cs="Leelawadee UI"/>
        </w:rPr>
        <w:t>ໃນຄ່ຳຄືນກ່ອນສົງຄາມໂລກຄັ້ງທີ II, ຢູເຄຣນເປັນຖິ່ນພຳນັກຂອງຊຸມຊົນຊາວຢິວທີ່ໃຫຍ່ທີ່ສຸດແຫ່ງໜຶ່ງໃນຢູໂຣບ, ໂດຍມີການຄາດຄະເນສູງເຖິງ 2.7 ລ້ານຄົນ, ຊຶ່ງເປັນຈຳນວນທີ່ນ່າທຶ່ງ ເມື່ອພິຈາລະນາຈາກປະຫວັດອັນຍາວນານຂອງດິນແດນນີ້ໃນເລື່ອງການຕໍ່ຕ້ານຊາວຢິວແລະການສັງຫານໝູ່ຕໍ່ພວກເຂົາ. ເມື່ອສົງຄາມສິ້ນສຸດລົງ, ຫຼາຍກວ່າເຄິ່ງໜຶ່ງຈະຕ້ອງພິນາດ. ເມື່ອກອງທັບເຢຍລະມັນເຂົ້າຄວບຄຸມນະຄອນຄີອິວໃນປີ 1941, ພວກເຂົາໄດ້ຮັບການຕ້ອນຮັບດ້ວຍປ້າຍ “Heil Hitler”. ຫຼັງຈາກນັ້ນບໍ່ດົນ, ຊາວຢິວເກືອບ 34,000 ຄົນ — ພ້ອມທັງຊາວໂຣມາ ແລະ “ຜູ້ທີ່ບໍ່ພຶງປາຖະໜາ” ອື່ນໆ — ຖືກກວາດຕ້ອນ ແລະຖືກບັງຄັບເດີນໄປຍັງທົ່ງນານອກເມືອງ ໂດຍອ້າງວ່າເພື່ອການຍ້າຍຖິ່ນຖານ ແຕ່ແທ້ຈິງແລ້ວກັບຖືກສັງຫານໝູ່ ໃນເຫດການທີ່ຕໍ່ມາໄດ້ເປັນທີ່ຮູ້ຈັກວ່າ “Holocaust by bullets.”</w:t>
      </w:r>
    </w:p>
    <w:p>
      <w:pPr>
        <w:pStyle w:val="ArticleScripture"/>
        <w:jc w:val="left"/>
      </w:pPr>
      <w:r>
        <w:rPr>
          <w:rFonts w:ascii="Leelawadee UI" w:hAnsi="Leelawadee UI" w:eastAsia="Leelawadee UI" w:cs="Leelawadee UI"/>
        </w:rPr>
        <w:t>ຮ່ອມເຂົາ Babyn Yar ຍັງຄົງຖືກໃຊ້ເປັນຫຼຸມຝັງສົບຮ່ວມຕໍ່ໄປອີກສອງປີ. ດ້ວຍຈຳນວນຜູ້ຖືກສັງຫານຢູ່ທີ່ນັ້ນອາດສູງເຖິງ 100,000 ຄົນ, ມັນຈຶ່ງກາຍເປັນໜຶ່ງໃນສະຖານທີ່ສັງຫານໝູ່ແຫ່ງດຽວທີ່ໃຫຍ່ທີ່ສຸດຂອງ Holocaust ນອກເໜືອຈາກ Auschwitz ແລະຄ້າຍມໍລະນະອື່ນໆ. ນັກຄົ້ນຄວ້າໄດ້ຊີ້ໃຫ້ເຫັນເຖິງບົດບາດສຳຄັນຂອງຄົນທ້ອງຖິ່ນໃນການປະຕິບັດຄຳສັ່ງສັງຫານຂອງນາຊີຢູ່ສະຖານທີ່ນັ້ນ.</w:t>
      </w:r>
    </w:p>
    <w:p>
      <w:pPr>
        <w:pStyle w:val="ArticleScripture"/>
        <w:jc w:val="left"/>
      </w:pPr>
      <w:r>
        <w:rPr>
          <w:rFonts w:ascii="Leelawadee UI" w:hAnsi="Leelawadee UI" w:eastAsia="Leelawadee UI" w:cs="Leelawadee UI"/>
        </w:rPr>
        <w:t>ໃນປັດຈຸບັນ, ຢູເຄຣນມີປະຊາກອນຊາວຢິວຢູ່ລະຫວ່າງ 56,000 ຫາ 140,000 ຄົນ, ຜູ້ຊຶ່ງໄດ້ຮັບເສລີພາບແລະການຄຸ້ມຄອງອັນບັນພະບຸລຸດຂອງເຂົາບໍ່ເຄີຍຄາດຄິດໄດ້. ນັ້ນລວມເຖິງກົດໝາຍສະບັບປັບປຸງທີ່ໄດ້ຜ່ານໃນເດືອນແລ້ວ ເພື່ອກຳນົດໃຫ້ການກະທຳຕ້ານຊາວຢິວເປັນຄວາມຜິດທາງອາຍາ. ໜ້າເສຍດາຍ, ກົດໝາຍດັ່ງກ່າວຖືກຈັດຕັ້ງຂຶ້ນເພື່ອແກ້ໄຂການເພີ່ມຂຶ້ນຢ່າງເດັ່ນຊັດຂອງການສະແດງອະຄະຕິໃນທີ່ສາທາລະນະ, ລວມທັງການທຳລາຍທຳມະສະຖານຊາວຢິວແລະອະນຸສອນສະຖານຂອງຊາວຢິວດ້ວຍສັນຍາລັກສະວາສຕິກາ, ແລະການເດີນຂະບວນອັນໜ້າຫວາດຫວັ່ນໃນກຽບແລະເມືອງອື່ນໆ ທີ່ສະເຫຼີມສະຫຼອງ Waffen SS.</w:t>
      </w:r>
    </w:p>
    <w:p>
      <w:pPr>
        <w:pStyle w:val="ArticleScripture"/>
        <w:jc w:val="left"/>
      </w:pPr>
      <w:r>
        <w:rPr>
          <w:rFonts w:ascii="Leelawadee UI" w:hAnsi="Leelawadee UI" w:eastAsia="Leelawadee UI" w:cs="Leelawadee UI"/>
        </w:rPr>
        <w:t>ໃນອີກພັດທະນາການໜຶ່ງທີ່ເປັນລາງຮ້າຍ, ຢູເຄຣນໃນຊ່ວງຫຼາຍປີມານີ້ໄດ້ສ້າງຮູບປັ້ນເປັນຈຳນວນຫຼາຍເກີນຄວນເພື່ອເຊີດຊູນັກຊາດນິຍົມຢູເຄຣນ ຜູ້ທີ່ມໍລະດົກຂອງເຂົາຖືກມົວໝອງໂດຍບັນທຶກອັນປະຈັກແຈ້ງທີ່ບໍ່ອາດປະຕິເສດໄດ້ວ່າເປັນຕົວແທນຮັບໃຊ້ນາຊີ. ໜັງສືພິມ The Forward ໄດ້ຈັດທຳບັນຊີບາງຄົນໃນບັນດາບຸກຄົນທີ່ນ່າຊັງຊັງເຫຼົ່ານີ້, ລວມທັງ Stepan Bandera, ຜູ້ນຳຂອງອົງການ Organization of Ukrainian Nationalists (OUN), ຜູ້ຕິດຕາມຂອງລາວໄດ້ເຮັດໜ້າທີ່ເປັນສະມາຊິກກອງກຳລັງທ້ອງຖິ່ນໃຫ້ແກ່ SS ແລະກອງທັບເຢຍລະມັນ. “ຢູເຄຣນມີອະນຸສາວະລີຫຼາຍສິບແຫ່ງ ແລະຊື່ຖະໜົນອີກຫຼາຍສິບສາຍທີ່ຍົກຍ້ອງຜູ້ຮ່ວມມືກັບນາຊີຄົນນີ້ ຫຼາຍພໍຈົນຕ້ອງໃຊ້ໜ້າ Wikipedia ສອງໜ້າແຍກຕ່າງຫາກ,” The Forward ຂຽນ.</w:t>
      </w:r>
    </w:p>
    <w:p>
      <w:pPr>
        <w:pStyle w:val="ArticleScripture"/>
        <w:jc w:val="left"/>
      </w:pPr>
      <w:r>
        <w:rPr>
          <w:rFonts w:ascii="Leelawadee UI" w:hAnsi="Leelawadee UI" w:eastAsia="Leelawadee UI" w:cs="Leelawadee UI"/>
        </w:rPr>
        <w:t>ອີກບຸກຄົນໜຶ່ງທີ່ຖືກຍົກຍ້ອງຢ່າງເລື້ອຍໆ ແມ່ນ Roman Shukhevych, ຜູ້ທີ່ຖືກເຄົາລົບນັບຖືວ່າເປັນນັກຕໍ່ສູ້ເພື່ອເສລີພາບຂອງຢູເຄຣນ ແຕ່ກໍເປັນຜູ້ນຳຂອງໜ່ວຍຕຳຫຼວດຊ່ວຍເຫຼືອນາຊີທີ່ເປັນທີ່ຫວາດກົວ ຊຶ່ງ Forward ໄດ້ລະບຸວ່າ “ຮັບຜິດຊອບຕໍ່ການສັງຫານຊາວຢິວຫຼາຍພັນຄົນ ແລະ … ຊາວໂປແລນ.” ຮູບປັ້ນຕ່າງໆ ຍັງໄດ້ຖືກສ້າງຂຶ້ນເພື່ອເປັນກຽດແກ່ Yaroslav Stetsko, ອະດີດປະທານຜູ້ໜຶ່ງຂອງ OUN, ຜູ້ທີ່ໄດ້ຂຽນວ່າ “ຂ້າພະເຈົ້າຢືນຢັນໃຫ້ມີການກຳຈັດຊາວຢິວໃນຢູເຄຣນໃຫ້ສິ້ນ.”</w:t>
      </w:r>
    </w:p>
    <w:p>
      <w:pPr>
        <w:pStyle w:val="ArticleScripture"/>
        <w:jc w:val="left"/>
      </w:pPr>
      <w:r>
        <w:rPr>
          <w:rFonts w:ascii="Leelawadee UI" w:hAnsi="Leelawadee UI" w:eastAsia="Leelawadee UI" w:cs="Leelawadee UI"/>
        </w:rPr>
        <w:t>ກຸ່ມຝ່າຍຂວາຈັດກໍໄດ້ຮັບອິດທິພົນທາງການເມືອງເພີ່ມຂຶ້ນເຊັ່ນກັນໃນທົດສະວັດທີ່ຜ່ານມາ, ໂດຍບໍ່ມີກຸ່ມໃດນ່າຫວາດຫວັ່ນໄປກວ່າ Svoboda (ເດີມແມ່ນພັກ Social National Party of Ukraine), ຊຶ່ງຜູ້ນໍາຂອງພັກໄດ້ອ້າງວ່າປະເທດຖືກຄວບຄຸມໂດຍ “ມາເຟຍຢິວ-ມຸສໂກວິດ” ແລະຮອງຫົວໜ້າຂອງພັກໄດ້ໃຊ້ຄໍາເອີ້ນດູຖູກຊາວຢິວເພື່ອກ່າວເຖິງນັກສະແດງຍິວຜູ້ເກີດໃນຢູເຄຣນ Mila Kunis. ອີງຕາມ Foreign Policy, Svoboda ໄດ້ສົ່ງສະມາຊິກຫຼາຍຄົນເຂົ້າໄປສູ່ລັດຖະສະພາຂອງຢູເຄຣນ, ໃນນັ້ນລວມມີຜູ້ໜຶ່ງທີ່ເອີ້ນການຂ້າລ້າງເຜົ່າພັນທຸ໌ຢິວວ່າເປັນ “ຊ່ວງເວລາອັນສະຫວ່າງໄສ” ໃນປະຫວັດສາດມະນຸດ.</w:t>
      </w:r>
    </w:p>
    <w:p>
      <w:pPr>
        <w:pStyle w:val="ArticleScripture"/>
        <w:jc w:val="left"/>
      </w:pPr>
      <w:r>
        <w:rPr>
          <w:rFonts w:ascii="Leelawadee UI" w:hAnsi="Leelawadee UI" w:eastAsia="Leelawadee UI" w:cs="Leelawadee UI"/>
        </w:rPr>
        <w:t>ເຊັ່ນດຽວກັນທີ່ໜ້າວິຕົກຢ່າງຫນັກ, ພວກນິໂອ-ນາຊີແມ່ນເປັນສ່ວນໜຶ່ງຂອງຈຳນວນກອງພັນອາສາສະໝັກທີ່ກຳລັງເພີ່ມຂຶ້ນຂອງຢູເຄຣນ. ພວກເຂົາຜ່ານການສູ້ຮົບອັນໜັກໜ່ວງມາແລ້ວ ຫຼັງຈາກໄດ້ເຮັດສົງຄາມຕາມທ້ອງຖະໜົນທີ່ດຸເດືອດທີ່ສຸດບາງສ່ວນຕໍ່ຕ້ານພວກແຍກດິນແດນທີ່ມອດສໂກສະໜັບສະໜູນຢູ່ໃນພາກຕາເວັນອອກຂອງຢູເຄຣນ ຫຼັງຈາກການບຸກຄຣີເມຍຂອງ Putin ໃນປີ 2014. ໜຶ່ງໃນນັ້ນຄື Azov Battalion, ຊຶ່ງຖືກກໍ່ຕັ້ງໂດຍຜູ້ທີ່ປະກາດຕົນຢ່າງເປີດເຜີຍວ່າເຊື່ອໃນຄວາມເປັນໃຫຍ່ຂອງຊົນຊາດຜິວຂາວ ແລະຜູ້ທີ່ອ້າງວ່າເປົ້າໝາຍແຫ່ງຊາດຂອງຢູເຄຣນແມ່ນເພື່ອກຳຈັດຊາວຢິວ ແລະເຊື້ອຊາດອື່ນໆທີ່ຕ່ຳຕ້ອຍກວ່າ ອອກຈາກປະເທດ. ໃນປີ 2018, ສະພາຄອງເກຣດສະຫະລັດໄດ້ກຳນົດໄວ້ວ່າ ການຊ່ວຍເຫຼືອຂອງຕົນແກ່ຢູເຄຣນຈະບໍ່ສາມາດນຳໄປໃຊ້ “to provide arms, training or other assistance to the Azov Battalion.” ເຖິງຢ່າງນັ້ນກໍຕາມ, ໃນປັດຈຸບັນ Azov ແມ່ນສະມາຊິກຢ່າງເປັນທາງການຂອງກອງກຳລັງພິທັກແຫ່ງຊາດຂອງຢູເຄຣນ.</w:t>
      </w:r>
    </w:p>
    <w:p>
      <w:pPr>
        <w:pStyle w:val="ArticleScripture"/>
        <w:jc w:val="left"/>
      </w:pPr>
      <w:r>
        <w:rPr>
          <w:rFonts w:ascii="Leelawadee UI" w:hAnsi="Leelawadee UI" w:eastAsia="Leelawadee UI" w:cs="Leelawadee UI"/>
        </w:rPr>
        <w:t>ແນ່ນອນວ່າ ບໍ່ມີບໍລິບົດອັນນ່າລົບກວນໃດໆໃນເຫດການນີ້ ທີ່ຈະໃຫ້ຄວາມຊອບທຳແກ່ຄວາມທຸກຍາກລຳບາກທີ່ໄດ້ຕົກມາເຖິງຊາວຢູເຄຣນໃນຫຼາຍອາທິດຜ່ານມາ — ແລະກໍເປັນໄປໄດ້ນ້ອຍວ່າ ປູຕິນໄດ້ຮັບແຮງຈູງໃຈຈາກສິ່ງໃດໆໃນນັ້ນ ເມື່ອລາວເປີດສາກການຮຸກຮານຂອງລາວ. ແທ້ຈິງແລ້ວ ເນື່ອງດ້ວຍປູຕິນ ຊາວຢິວທີ່ອາໄສຢູ່ໃນ Odessa, Kharkiv ແລະນະຄອນອື່ນໆທາງພາກຕາເວັນອອກ ກຳລັງຢູ່ພາຍໃຕ້ຄວາມບີບຄັ້ນຢ່າງຮ້າຍແຮງ. ໃນຂະນະທີ່ຫຼາຍຄົນໄດ້ໄປຫຼົບໄພຢູ່ໃນໂບດຊີນາໂກກທ້ອງຖິ່ນ ແລະສູນກາງຊາວຢິວ ຄົນອື່ນໆໄດ້ຫຼົບໜີໄປຍັງປະເທດຕ່າງໆ ລວມທັງອິສຣາເອນ ຊຶ່ງໄດ້ຮຽກຮ້ອງໃຫ້ຊາວຢິວທັງໝົດອອກຈາກຢູເຄຣນ.</w:t>
      </w:r>
    </w:p>
    <w:p>
      <w:pPr>
        <w:pStyle w:val="ArticleScripture"/>
        <w:jc w:val="left"/>
      </w:pPr>
      <w:r>
        <w:rPr>
          <w:rFonts w:ascii="Leelawadee UI" w:hAnsi="Leelawadee UI" w:eastAsia="Leelawadee UI" w:cs="Leelawadee UI"/>
        </w:rPr>
        <w:t>ປູ່ຍ່າຕາຍາຍຂອງຂ້າພະເຈົ້າເອງກໍເຄີຍຈຳຕ້ອງຫລົບໜີຈາກຢູເຄຣນຕາເວັນຕົກເພື່ອຫລີກພົ້ນຈາກການຂົ່ມເຫັງ, ແລະເປັນເລື່ອງນ່າເສົ້າຢ່າງຍິ່ງທີ່ໄດ້ເຫັນວົງຈອນນີ້ສືບຕໍ່ດຳເນີນໄປ. ຖ້າປະເທດນັ້ນເສື່ອມຖອຍລົງໄປສູ່ຄວາມວຸ້ນວາຍແລະການກໍ່ກຳເລີບ, ຊາວຢິວອາດຈະຕົກຢູ່ໃນຄວາມສ່ຽງອີກຄັ້ງຈາກພົນລະເມືອງບາງຄົນຮ່ວມປະເທດຂອງຕົນ. ການບໍ່ຍອມຮັບຮູ້ໄພຄຸກຄາມນີ້ໝາຍຄວາມວ່າ ມີການກະທຳພຽງເລັກນ້ອຍເທົ່ານັ້ນເພື່ອປ້ອງກັນມັນ.</w:t>
      </w:r>
    </w:p>
    <w:p>
      <w:pPr>
        <w:pStyle w:val="ArticleScripture"/>
        <w:jc w:val="left"/>
      </w:pPr>
      <w:r>
        <w:rPr>
          <w:rFonts w:ascii="Leelawadee UI" w:hAnsi="Leelawadee UI" w:eastAsia="Leelawadee UI" w:cs="Leelawadee UI"/>
        </w:rPr>
        <w:t>ແຕ່ແມ່ນວ່າ ບາງອົງປະກອບໃນປະເທດນັ້ນເຄີຍພົວພັນຢ່າງຕິດພັນກັບໜຶ່ງໃນຂະບວນການທີ່ນ່າລັງກຽດທີ່ສຸດໃນປະຫວັດສາດ, ການຢືນຢູ່ຂ້າງຢູເຄຣນກໍເປັນທ່າທີອັນມີກຽດສັກສີໂດຍບໍ່ມີຂໍ້ສົງໄສທີ່ຈະຕ້ອງເລືອກໃນເຫດການດຣາມານີ້. ໃນເວລານີ້, ທຸກໆມື້ທີ່ປູຕິນເພີ່ມລະດັບການຈູ່ໂຈມຂອງລາວຕໍ່ປະຊາຊົນຢູເຄຣນດ້ວຍຄວາມຮ້າຍກາດແບບເຜົາຜານທຸກສິ່ງ, ມັນກໍຍາກທີ່ຈະບໍ່ເຫັນວ່າແທ້ຈິງແລ້ວໃຜແມ່ນຜູ້ທີ່ສົມຄວນໄດ້ຮັບຄໍາທີ່ຂຶ້ນຕົ້ນດ້ວຍ N ນັ້ນ.</w:t>
      </w:r>
    </w:p>
    <w:p>
      <w:pPr>
        <w:pStyle w:val="ArticleScripture"/>
        <w:jc w:val="left"/>
      </w:pPr>
      <w:r>
        <w:rPr>
          <w:rFonts w:ascii="Leelawadee UI" w:hAnsi="Leelawadee UI" w:eastAsia="Leelawadee UI" w:cs="Leelawadee UI"/>
        </w:rPr>
        <w:t>Allen Ripp, ວັນທີ 5 ມີນາ 2022 – ແຫຼ່ງທີ່ມາ</w:t>
      </w:r>
    </w:p>
    <w:p>
      <w:pPr>
        <w:pStyle w:val="ArticleBody"/>
        <w:jc w:val="left"/>
      </w:pPr>
      <w:r>
        <w:rPr>
          <w:rFonts w:ascii="Leelawadee UI" w:hAnsi="Leelawadee UI" w:eastAsia="Leelawadee UI" w:cs="Leelawadee UI"/>
        </w:rPr>
        <w:t>ພວກເຮົາຈະສືບຕໍ່ການສຶກສານີ້ໃນບົດຄວາມຕໍ່ໄປຂອງພວກເຮົາ.</w:t>
      </w:r>
    </w:p>
    <w:p>
      <w:pPr>
        <w:pStyle w:val="ArticleScripture"/>
        <w:jc w:val="left"/>
      </w:pPr>
      <w:r>
        <w:rPr>
          <w:rFonts w:ascii="Leelawadee UI" w:hAnsi="Leelawadee UI" w:eastAsia="Leelawadee UI" w:cs="Leelawadee UI"/>
        </w:rPr>
        <w:t>“ຜູ້ທີ່ບໍ່ສາມາດລະນຶກເຖິງອະດີດໄດ້ ຍ່ອມຖືກກຳນົດໃຫ້ຕ້ອງທຳຊ້ຳມັນອີກ.” George Santayana.</w:t>
      </w:r>
    </w:p>
    <w:p>
      <w:pPr>
        <w:pStyle w:val="ArticleScripture"/>
        <w:jc w:val="left"/>
      </w:pPr>
      <w:r>
        <w:rPr>
          <w:rFonts w:ascii="Leelawadee UI" w:hAnsi="Leelawadee UI" w:eastAsia="Leelawadee UI" w:cs="Leelawadee UI"/>
        </w:rPr>
        <w:t>“ທຸກສິ່ງທີ່ພຣະເຈົ້າໄດ້ກຳນົດໄວ້ໃນປະຫວັດສາດແຫ່ງຄຳພະຍາກອນວ່າຈະຕ້ອງສຳເລັດໃນອະດີດ ກໍໄດ້ສຳເລັດແລ້ວ, ແລະທຸກສິ່ງທີ່ຍັງຈະມາໃນລຳດັບຂອງມັນ ກໍຈະສຳເລັດ. ດານີເອນ, ຜູ້ພະຍາກອນຂອງພຣະເຈົ້າ, ຍືນຢູ່ໃນບ່ອນຂອງທ່ານ. ໂຢຮັນຍືນຢູ່ໃນບ່ອນຂອງທ່ານ. ໃນພຣະທຳພຣະນິມິດ, ສິງໂຕແຫ່ງເຜົ່າຢູດາໄດ້ເປີດພຣະທຳດານີເອນໃຫ້ແກ່ບັນດາຜູ້ສຶກສາຄຳພະຍາກອນ, ແລະດັ່ງນັ້ນດານີເອນຈຶ່ງຍືນຢູ່ໃນບ່ອນຂອງທ່ານ. ທ່ານເປັນພະຍານຂອງທ່ານ, ຄືສິ່ງທີ່ອົງພຣະຜູ້ເປັນເຈົ້າໄດ້ຊົງເປີດເຜີຍແກ່ທ່ານໃນນິມິດ ກ່ຽວກັບເຫດການອັນໃຫຍ່ໂຕແລະສົງ່າງາມອັນເຄັ່ງຂຶມ ຊຶ່ງພວກເຮົາຈຳເປັນຕ້ອງຮູ້ ໃນຂະນະທີ່ພວກເຮົາກຳລັງຢືນຢູ່ທີ່ທາງເຂົ້າອັນແທ້ຈິງແຫ່ງການສຳເລັດຂອງເຫດການເຫຼົ່ານັ້ນ.”</w:t>
      </w:r>
    </w:p>
    <w:p>
      <w:pPr>
        <w:pStyle w:val="ArticleScripture"/>
        <w:jc w:val="left"/>
      </w:pPr>
      <w:r>
        <w:rPr>
          <w:rFonts w:ascii="Leelawadee UI" w:hAnsi="Leelawadee UI" w:eastAsia="Leelawadee UI" w:cs="Leelawadee UI"/>
        </w:rPr>
        <w:t>“ໃນປະຫວັດສາດແລະຄຳພະຍາກອນ ພຣະວັດຈະນະຂອງພຣະເຈົ້າໄດ້ພັນລະນາເຖິງການຂັດແຍ້ງອັນຍືດເຍື້ອອັນຍາວນານລະຫວ່າງຄວາມຈິງແລະຄວາມຜິດພາດ. ການຂັດແຍ້ງນັ້ນຍັງຄົງດຳເນີນຕໍ່ໄປຈົນບັດນີ້. ສິ່ງທັງຫຼາຍທີ່ເຄີຍເກີດຂຶ້ນມາແລ້ວ ຈະຖືກເຮັດຊ້ຳອີກ. ຂໍ້ໂຕ້ແຍ້ງເກົ່າໆຈະຖືກຟື້ນຄືນມາອີກ, ແລະທິດສະດີໃໝ່ໆຈະເກີດຂຶ້ນຢ່າງບໍ່ຂາດສາຍ. ແຕ່ຊົນຂອງພຣະເຈົ້າ ຜູ້ຊຶ່ງໃນຄວາມເຊື່ອຂອງຕົນແລະໃນການເຮັດໃຫ້ຄຳພະຍາກອນສຳເລັດເປັນຈິງ ໄດ້ມີສ່ວນໃນການປະກາດຂ່າວສານຂອງທູດສະຫວັນອົງທີໜຶ່ງ, ອົງທີສອງ, ແລະອົງທີສາມ, ຮູ້ວ່າພວກເຂົາຢືນຢູ່ຈຸດໃດ. ພວກເຂົາມີປະສົບການອັນປະເສີດຍິ່ງກວ່າຄຳບໍລິສຸດ. ພວກເຂົາຈະຕ້ອງຢືນຢັດຢ່າງໜັກແໜ້ນດຸດດັ່ງຫີນຜາ, ຍຶດຖືຄວາມໝັ້ນໃຈເບື້ອງຕົ້ນຂອງຕົນໄວ້ຢ່າງໝັ້ນຄົງຈົນເຖິງທີ່ສຸດ.”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ເລກທີໜຶ່ງຮ້ອຍຫົກສິບຫົກ</dc:title>
  <dc:subject>ການເປີດເຜີຍຄຳພະຍາກອນ: ການປະຕິວັດຝຣັ່ງ, ຣັດເຊຍຂອງປູຕິນ, ແລະຄວາມຂັດແຍ່ງໃນຢູເຄຣນ</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