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ເລກທີໜຶ່ງຮ້ອຍຫົກສິບເກົ້າ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ການຄລີ່ຄາຍເສັ້ນດ້າຍແຫ່ງຄຳພະຍາກອນ: ການເຂົ້າໃຈສັນຍະລັກຂອງ “ປ້ອມປາການ” ໃນພຣະທັນນີເອນ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 ໃນບົດທີສິບເອັດ ຂອງພຣະທຳດານີເອນ ໄດ້ຮວບຮວມຂ່າວສານພາຍໃນແລະພາຍນອກເຂົ້າໄວ້ດ້ວຍຄຳວ່າ “ປ້ອມປາການ.” ຄວາມເຊື່ອມໂຍງທີ່ມັນສ້າງໄວ້ກັບຄຳພະຍາກອນຫົກສິບຫ້າປີຂອງອິຊາຢາ ໄດ້ຊີ້ບອກວ່າ “ປ້ອມປາການ” ຂອງຄຳພະຍາກອນພາຍນອກນັ້ນ ແມ່ນລັດເຊຍ, ແລະ “ປ້ອມປາການ” ພາຍໃນຂອງພຣະວິຫານ ຊຶ່ງພຣະຄຣິດຊົງຍົກຂຶ້ນໃນລະຫວ່າງປະຫວັດສາດດຽວກັນ. ປ້ອມປາການພາຍນອກ ຊຶ່ງຢູ່ໃນຂໍ້ທີສາມສິບເອັດ ໄດ້ຖືກລະບຸວ່າເປັນ “ສະຖານນະມັດສະການແຫ່ງກຳລັງ,” ເປັນຕົວແທນຂອງກະສັດ ຫຼື ອານາຈັກໃນໂລກ. ສ່ວນປ້ອມປາການພາຍໃນ ຫຼື ສະຖານນະມັດສະການແຫ່ງກຳລັງຝ່າຍພາຍໃນ ນັ້ນ ແມ່ນພຣະວິຫານ ຊຶ່ງທູດຜູ້ນຳພັນທະສັນຍາໄດ້ຍົກຂຶ້ນໃນສີ່ສິບຫົກປີ.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ໃນບ່ອນບໍລິສຸດທີ່ສຸດແຫ່ງພຣະວິຫານນັ້ນ (ປ້ອມປາການ), ພຣະເຈົ້າປະທັບຢູ່ໃນສະຖານທີ່ຝ່າຍສະຫວັນ.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ໃນພຣະຄຳພີດານີເອນ ມີຄຳພາສາເຮັບເຣີສອງຄຳທີ່ຖືກແປທັງຄູ່ວ່າ “ສະຖານບໍລິສຸດ.” ຄຳໜຶ່ງແມ່ນ “miqdash” ແລະອີກຄຳໜຶ່ງແມ່ນ “qodesh.” “Miqdash” ສາມາດໝາຍເຖິງສະຖານບໍລິສຸດຂອງຄົນຕ່າງສາສະໜາ ຫຼືສະຖານບໍລິສຸດຂອງພຣະເຈົ້າ ຫຼືແມ່ນແຕ່ທີ່ໝັ້ນກໍໄດ້. ສ່ວນ “qodesh” ນັ້ນ ໃນພຣະຄຳພີຖືກໃຊ້ພຽງແຕ່ເພື່ອໝາຍເຖິງສະຖານບໍລິສຸດຂອງພຣະເຈົ້າເທົ່ານັ້ນ. “ສະຖານບໍລິສຸດ” (miqdash) ແຫ່ງກຳລັງ (ທີ່ໝັ້ນ), ໃນຂໍ້ທີສາມສິບເອັດຂອງດານີເອນບົດທີສິບເອັດ, ຖືກແປວ່າ “ສະຖານບໍລິສຸດແຫ່ງກຳລັງ,” ແລະຄຳພາສາເຮັບເຣີທີ່ຖືກແປວ່າ ສະຖານບໍລິສຸດ ໃນທີ່ນັ້ນຄື “miqdash” ຊຶ່ງໝາຍເຖິງນະຄອນໂຣມ ອັນເປັນສັນຍະລັກແຫ່ງກຳລັງຂອງໂຣມ ໃນປະຫວັດສາດຂອງທັງໂຣມນອກສາສະໜາແລະໂຣມສັນຕະປາປາ. ດານີເອນໄດ້ໃຊ້ຄຳພາສາເຮັບເຣີທັງສອງຄຳນີ້ຢ່າງລະມັດລະວັງຫຼາຍ. ໃນຂໍ້ພຣະຄຳພີທີ່ເປັນເສົາຫຼັກໃຈກາງຂອງຄວາມເຊື່ອແອັດເວັນຕິສ ພວກເຮົາພົບຄຳວ່າ “ສະຖານບໍລິສຸດ.”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ແລ້ວຂ້າພະເຈົ້າໄດ້ຍິນຜູ້ບໍລິສຸດຜູ້ໜຶ່ງກ່າວຂຶ້ນ, ແລະຜູ້ບໍລິສຸດອີກຜູ້ໜຶ່ງໄດ້ກ່າວແກ່ຜູ້ບໍລິສຸດຜູ້ນັ້ນຜູ້ທີ່ກ່າວຢູ່ວ່າ, ນິມິດກ່ຽວກັບການຖວາຍບູຊາປະຈຳວັນ ແລະການລະເມີດທີ່ນຳຄວາມຮ້າງເປົ່າມານັ້ນ ຈະດຳເນີນໄປອີກດົນປານໃດ, ຈົນທັງສະຖານບໍລິສຸດແລະກອງພົນຖືກຍ່ຳຢີພາຍໃຕ້ຕີນ? ແລະທ່ານນັ້ນໄດ້ກ່າວແກ່ຂ້າພະເຈົ້າວ່າ, ຈົນເຖິງສອງພັນສາມຮ້ອຍວັນ; ແລ້ວສະຖານບໍລິສຸດຈະໄດ້ຮັບການຊຳລະໃຫ້ສະອາດ. Daniel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ຄໍາພາສາເຮັບເຣີທີ່ແປວ່າ “ພະວິຫານ” ໃນທັງສອງຂໍ້ນັ້ນ ແມ່ນ “qodesh” ແລະໃຊ້ສະເພາະເພື່ອໝາຍເຖິງພະວິຫານຂອງພຣະເຈົ້າເທົ່ານັ້ນ. ໃນຂໍ້ສິບເອັດ ຊຶ່ງບົ່ງຊີ້ເຖິງໂຣມນອກສາສະໜາ ແລະໂດຍສະເພາະວິຫານ Pantheon ໃນນະຄອນໂຣມ ພວກເຮົາພົບຄໍາວ່າ “ພະວິຫານ”, ແຕ່ໃນຂໍ້ນັ້ນ ຄໍານັ້ນແມ່ນຄໍາພາສາເຮັບເຣີ “miqdash.”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ແມ່ນແລ້ວ, ມັນໄດ້ຍົກຕົນເອງຂຶ້ນໄປຈົນເທົ່າກັບເຈົ້ານາຍແຫ່ງພົນໂຍທາ, ແລະໂດຍມັນ ເຄື່ອງບູຊາປະຈໍາວັນໄດ້ຖືກຍົກເລີກໄປ, ແລະສະຖານທີ່ແຫ່ງສະຖານບໍລິສຸດຂອງພຣະອົງກໍໄດ້ຖືກໂຄ່ນລົງ. ດານີເອນ 8:11.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“ພຣະວິຫານແຫ່ງກໍາລັງ” ໃນຂໍ້ທີສາມສິບເອັດຂອງດານີເອນບົດທີສິບເອັດ ແມ່ນຄໍາພາສາເຮັບເຣີ “miqdash,” ແລະມັນປາກົດຂຶ້ນໃນຄວາມເຊື່ອມໂຍງກັບຄໍາພາສາເຮັບເຣີທີ່ຖືກແປວ່າ “ປ້ອມປາການ” ໃນຂໍ້ທີເຈັດ ແລະ ຂໍ້ທີສິບ ໃນບົດທີສິບເອັດ. ໃນຂໍ້ທີເຈັດ ກະສັດແຫ່ງທິດໃຕ້ໄດ້ເຂົ້າໄປຈົນເຖິງເມືອງໂຣມ ແລະ ຈັບກະສັດແຫ່ງທິດເໜືອເປັນຊະເລີຍ ເພາະລາວໄດ້ເຂົ້າໄປໃນປ້ອມປາການຂອງຜູ້ນັ້ນ; ແຕ່ໃນຂໍ້ທີສິບ ກະສັດແຫ່ງທິດເໜືອໄດ້ຂຶ້ນໄປພຽງແຕ່ “ເຖິງ” “ປ້ອມປາການ,” ເພາະລາວໄດ້ຢຸດຢູ່ທີ່ເຂດແດນຂອງອານາຈັກຂອງຕົນກັບອີຢິບ. ຂໍ້ຕໍ່ໄປໄດ້ກ່າວເຖິງເຂດແດນທີ່ຣາເຟຍ. “ພຣະວິຫານແຫ່ງກໍາລັງ” ໃນຂໍ້ທີສາມສິບເອັດ ຄື “miqdash,” ຂອງ “ປ້ອມປາການ”.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ການສູ້ຮົບຢູ່ເຂດຊາຍແດນໃນຣາເຟຍ ເປັນຕົວແທນແບບຂອງການສູ້ຮົບຢູ່ເຂດຊາຍແດນໃນຢູເຄຣນ. ປະຫວັດສາດແຫ່ງຄຳພະຍາກອນນັ້ນ ຖືກຮັບຮູ້ໄດ້ໂດຍການເຂົ້າໃຈວ່າ “ຫົວ” ແມ່ນອານາຈັກ ຫຼື ກະສັດ; ມັນແມ່ນປ້ອມປາການແຫ່ງກຳລັງຂອງລາວ, ແຕ່ຄຳພະຍາກອນກຳລັງກ່າວເຖິງຄວາມຈິງພາຍໃນ ແລະ ຄວາມຈິງພາຍນອກ. “ສະຖານນະມັດສະການແຫ່ງກຳລັງ” ສຳລັບເສັ້ນພາຍນອກ ຖືກເປັນຕົວແທນໂດຍສະຖານນະມັດສະການ “miqdash”, ແລະ ສະຖານນະມັດສະການແຫ່ງກຳລັງສຳລັບເສັ້ນພາຍໃນ ຖືກເປັນຕົວແທນໂດຍສະຖານນະມັດສະການ “qodesh”.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ຊ່ວງປີ 1844 ເຖິງ 1863 ເປັນແນວປະຫວັດສາດແຫ່ງຄຳພະຍາກອນສາຍໜຶ່ງ ທີ່ສະແດງໃຫ້ເຫັນການປະທັບຕາຂອງຄົນໜຶ່ງແສນສີ່ໝື່ນສີ່ພັນ. ຊ່ວງເວລາສອງພັນຫ້າຮ້ອຍຊາວປີແຫ່ງການກະຈັດກະຈາຍທີ່ມີຕໍ່ອານາຈັກຝ່າຍເໜືອໄດ້ສິ້ນສຸດລົງໃນປີ 1798, ແລະແນວເວລາສອງພັນຫ້າຮ້ອຍຊາວປີດຽວກັນທີ່ມີຕໍ່ອານາຈັກຝ່າຍໃຕ້ໄດ້ສິ້ນສຸດລົງໃນປີ 1844. ແນວເວລາທັງສອງນັ້ນເປັນຕົວແທນຂອງທຳມະຊາດຊັ້ນຕ່ຳຂອງມະນຸດ ແລະ ທຳມະຊາດຊັ້ນສູງຂອງມະນຸດ. ທຳມະຊາດຊັ້ນຕ່ຳ ຊຶ່ງຖືກແທນດ້ວຍອານາຈັກຝ່າຍເໜືອ ແມ່ນຮ່າງກາຍ, ແລະ ທຳມະຊາດຊັ້ນສູງແມ່ນສີສະ. ສີສະເປັນນະຄອນຫຼວງຂອງອານາຈັກ ແລະ ມັນເປັນກະສັດ. ສຳລັບພາບປະກອບນີ້ ພຣະຄຣິດໄດ້ຊົງເລືອກຢູດາ, ອານາຈັກຝ່າຍໃຕ້, ເພື່ອວາງພຣະນາມຂອງພຣະອົງໄວ້ທີ່ນັ້ນ, ແລະ ນະຄອນຫຼວງຄື ເຢຣູຊາເລັມ. ເຢຣູຊາເລັມແມ່ນສະຖານທີ່ທີ່ພະວິຫານແຫ່ງກຳລັງອັນແທ້ຈິງຕັ້ງຢູ່, ແລະ ໃນພະວິຫານນັ້ນມີຫ້ອງພຣະທີ່ນັ່ງສຳລັບກະສັດ, ຜູ້ຊຶ່ງເປັນສີສະ.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“ເຈັດເທື່ອ” ໃນ ພຣະທຳ ເລວີ 26 ເປັນຄວາມຈິງແຫ່ງການປະທັບຕາຂັ້ນສຸດທ້າຍໃນປີ 1856 ຊຶ່ງມີເຈດນາໃຫ້ເສີມກຳລັງແກ່ທຸງສັນຍານເພື່ອໃຫ້ສຳເລັດພະລະກິດ. ຈາກປີ 1844 ຫາ 1863, ພຣະຄຣິດຊົງປະສົງທີ່ຈະຮວມພຣະພາວະຄວາມເປັນພຣະເຈົ້າຂອງພຣະອົງເຂົ້າກັບມະນຸດສະພາບຕະຫຼອດນິລັນດອນ, ແຕ່ມະນຸດໄດ້ກະບົດ.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 ພຣະອົງບໍ່ອາດຊົງປ່ຽນສະພາບທຳມະຊາດທີ່ຕ່ຳກວ່າຂອງມະນຸດໄດ້ ເພາະການນັ້ນຈະເກີດຂຶ້ນໃນການສະເດັດມາຄັ້ງທີສອງຂອງພຣະອົງ. ແລ້ວພຣະອົງຈະຊົງປ່ຽນສະພາບທຳມະຊາດທີ່ສູງກວ່າຂອງມະນຸດໃຫ້ເປັນຕາມພຣະສະພາບຂອງພຣະອົງ ໂດຍການນຳຫົວຂອງມະນຸດຊາດມາຮ່ວມເຂົ້າກັບຫົວຂອງພຣະລັກສະນະພຣະເຈົ້າ. ຫົວແມ່ນນະຄອນຫຼວງຂອງອານາຈັກ. ຫົວແມ່ນກະສັດ ແລະເມື່ອພຣະຄຣິດຊົງກະທຳການປ່ຽນສະພາບແຫ່ງພຣະລັກສະນະພຣະເຈົ້າທີ່ຮ່ວມເປັນອັນໜຶ່ງກັບມະນຸດຊາດ ພຣະອົງຊົງນຳຫົວຂອງທັງມະນຸດຊາດແລະພຣະລັກສະນະພຣະເຈົ້າເຂົ້າຮ່ວມກັນໃນພຣະວິຫານທີ່ເຢຣູຊາເລັມ ໃນບ່ອນບໍລິສຸດທີ່ສຸດ ບ່ອນທີ່ພຣະຄຣິດປະທັບຢູ່ກັບພຣະບິດາຂອງພຣະອົງ.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ຜູ້ໃດທີ່ມີໄຊ ເຮົາຈະປະທານໃຫ້ຜູ້ນັ້ນນັ່ງກັບເຮົາໃນພະບັນລັງຂອງເຮົາ ເໝືອນດັ່ງທີ່ເຮົາກໍໄດ້ມີໄຊ ແລະໄດ້ນັ່ງລົງກັບພຣະບິດາຂອງເຮົາໃນພະບັນລັງຂອງພຣະອົງ. ຜູ້ໃດມີຫູ ກໍໃຫ້ຜູ້ນັ້ນຟັງສິ່ງທີ່ພຣະວິນຍານກ່າວແກ່ບັນດາຄຣິດຕະຈັກ. ພຣະນິມິດ 3:21,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ພຣະຄຣິດຊົງສັນຍາວ່າ ຜູ້ເຫຼົ່ານັ້ນ (ຊາວລາໂອດີເກຍ) ຜູ້ຊຶ່ງມີໄຊຊະນະດັ່ງທີ່ພຣະອົງໄດ້ຊົງມີໄຊຊະນະ (ແລະກາຍເປັນຊາວຟີລາເດນເຟຍ) ຈະໄດ້ນັ່ງຮ່ວມກັບພຣະອົງ ໃນສະຖານທີ່ຝ່າຍສະຫວັນ.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ຊຶ່ງພະອົງໄດ້ກະທຳໃນພຣະຄຣິດ ເມື່ອພະອົງໄດ້ຊົງໃຫ້ພຣະອົງຟື້ນຄືນມາຈາກຄວາມຕາຍ ແລະໄດ້ຊົງໃຫ້ພຣະອົງປະທັບຢູ່ເບື້ອງຂວາພຣະຫັດຂອງພະອົງໃນສະຖານທີ່ສະຫວັນ, … ແລະໄດ້ຊົງໃຫ້ພວກເຮົາຟື້ນຂຶ້ນມາດ້ວຍກັນ ແລະໃຫ້ພວກເຮົານັ່ງດ້ວຍກັນໃນສະຖານທີ່ສະຫວັນໃນພຣະຄຣິດເຢຊູ. ເອເຟໂຊ 1:20, 2:6.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ການຮ່ວມເຂົ້າເປັນອັນດຽວຂອງໄມ້ສອງອັນຂອງເອເຊກຽນ (ມະນຸດຊາດກັບພຣະພາວະ) ຖືກເຮັດໃຫ້ສຳເລັດໃນສະຖານນະມັດສະການແຫ່ງກຳລັງຂອງພຣະເຈົ້າ (qodesh), ໃນເວລາດຽວກັນນັ້ນ ທີ່ປ້ອມປາການແຫ່ງກຳລັງ (miqdash) ຖືກລະບຸວ່າເປັນກຸນແຈທາງຄຳພະຍາກອນທີ່ເຊື່ອມຕໍ່ທັງແນວພາຍໃນແລະແນວພາຍນອກຂອງຄຳພະຍາກອນ ທີ່ກາບຣີເອນໄດ້ມາເຮັດໃຫ້ດານີເອນເຂົ້າໃຈ ກ່ຽວກັບສິ່ງທີ່ຈະເກີດຂຶ້ນແກ່ປະຊາຊົນຂອງພຣະເຈົ້າ ໃນຊ່ວງເວລາແຫ່ງການປະທັບຕາຂອງຫນຶ່ງແສນສີ່ຫມື່ນສີ່ພັນຄົນ. ພຣະຄຣິດປາຖະໜາທີ່ຈະເຮັດໃຫ້ວຽກງານນີ້ສຳເລັດໃນປະຫວັດສາດຂອງຂະບວນການມິນເລີໄຣຕ໌, ແຕ່ວຽກງານນັ້ນໄດ້ຖືກຂັດຂວາງໂດຍການກະບົດໃນປີ 1863, ແຕ່ປະຫວັດສາດຕັ້ງແຕ່ 1844 ຫາ 1863 ຍັງຄົງຢູ່ເປັນແນວໜຶ່ງ ທີ່ສະແດງປະກອບໃຫ້ເຫັນວຽກງານທີ່ໄດ້ຖືກພະຍາຍາມນັ້ນ.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ຂໍ້ສິບໃນດານີເອນບົດທີສິບເອັດ ບັນຈຸກຸນແຈສໍາຄັນສໍາລັບການເຂົ້າໃຈຂ່າວສານພາຍໃນແລະພາຍນອກຂອງຂໍ້ສິບເອັດເຖິງຂໍ້ສິບຫ້າ ຊຶ່ງໄດ້ເຂົ້າມາສູ່ປະຫວັດສາດພະຍາກອນຂອງພວກເຮົາໃນປີ 2014. ຂໍ້ສິບຊີ້ບອກເຖິງປີ 1989 ຊຶ່ງເປັນເວລາແຫ່ງວາລະສຸດທ້າຍໃນຂະບວນການປະຕິຮູບຂອງຜູ້ໜຶ່ງແສນສີ່ໝື່ນສີ່ພັນ, ແຕ່ພ້ອມກັນນັ້ນມັນຍັງບັນຈຸກຸນແຈທີ່ເຮັດໃຫ້ປີ 2014 ຖືກຮັບຮູ້ໄດ້ວ່າເປັນຫຼັກໝາຍໜຶ່ງໃນປະຫວັດສາດແຫ່ງການປະທັບຕາ.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1844, ຜູ້ສົ່ງຂ່າວແຫ່ງພັນທະສັນຍາໄດ້ສະເດັດມາຍັງພຣະວິຫານທີ່ພຣະອົງໄດ້ຊົງສ້າງຂຶ້ນຢ່າງກະທັນຫັນ. ຫຼັກໝາຍແຫ່ງເວລານັ້ນເປັນແບບຢ່າງເຖິງວັນທີ 11 ກັນຍາ 2001 ເມື່ອທູດສະຫວັນອົງທີສາມໄດ້ມາອີກຄັ້ງ, ແລະ ແກທີເຈັດໄດ້ເລີ່ມດັງຂຶ້ນອີກຄັ້ງ. ຈາກນັ້ນ ປະຫວັດສາດແຫ່ງຊ່ວງປີ 1840 ຫາ 1844 ກໍຈະຕ້ອງຖືກທຳຊ້ຳອີກດ້ວຍ, ເພາະວ່າທູດສະຫວັນຜູ້ທີ່ໄດ້ລົງມາໃນວັນທີ 11 ສິງຫາ 1840 ນັ້ນ ມິແມ່ນຜູ້ໃດອື່ນນອກຈາກພຣະເຢຊູຄຣິດ, ແລະ ພະລາຊະກິດຂອງພຣະອົງຄືການເຮັດໃຫ້ແຜ່ນດິນໂລກສ່ອງສະຫວ່າງໂດຍພຣະສິລິຂອງພຣະອົງ.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1840 ຫາ 1844 ຍັງເປັນຕົວແທນຂອງໄລຍະເວລາຈາກວັນທີ 11 ກັນຍາ 2001 ເຖິງກົດໝາຍວັນອາທິດທີ່ຈະມາໃນໄວໆນີ້; ເຊັ່ນດຽວກັນ ປີ 1844 ຫາ 1863 ກໍເປັນຕົວແທນຂອງໄລຍະຈາກວັນທີ 11 ກັນຍາ 2001 ເຖິງກົດໝາຍວັນອາທິດທີ່ຈະມາໃນໄວໆນີ້ເຊັ່ນກັນ. ຊິດສະເຕີ ໄວທ໌ ໄດ້ຈັດໃຫ້ປະຫວັດສາດຂອງປີ 1844 ສອດຄ່ອງກັບປະຫວັດສາດຂອງໄມ້ກາງແຂນ, ແລະໄມ້ກາງແຂນນັ້ນເປັນຕົວແທນແຫ່ງການແບ່ງອອກຂອງສອງປະຫວັດສາດ ຊຶ່ງແຕ່ລະປະຫວັດມີຄວາມຍາວສາມປີເຄິ່ງ ແລະທັງສອງກໍສອດຄ່ອງກັນ. ໄມ້ກາງແຂນໄດ້ສະຖາປະນາວ່າ ປະຫວັດກ່ອນໜ້າທີ່ເລີ່ມໃນປີ 1840 ແລະສິ້ນສຸດໃນປີ 1844, ແລະປະຫວັດທີ່ຕາມມາຈົນເຖິງປີ 1863 ເປັນສອງປະຫວັດສາດຄູ່ຂະໜານ ຊຶ່ງທັງສອງລ້ວນເປັນຕົວແທນຂອງໄລຍະແຫ່ງການປະທັບຕາ.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ເສັ້ນທຳອິດແຕ່ປີ 1840 ຫາ 1844 ເປັນຕົວແທນແຫ່ງໄຊຊະນະຂອງພວກແອັດເວັນຕິສຕ໌ແຫ່ງຟີລາເດນເຟຍ; ອີກເສັ້ນໜຶ່ງແຕ່ປີ 1844 ຫາ 1863 ເປັນຕົວແທນແຫ່ງຄວາມລົ້ມເຫຼວຂອງພວກແອັດເວັນຕິສຕ໌ແຫ່ງລາໂອດີເຊຍ. ທັງສອງພວກນີ້ໄດ້ຖືກເປັນຕົວແທນໄວ້ໃນພຣະທຳດານີເອນບົດທີສິບ, ເພາະວ່າດານີເອນ, ຜູ້ເປັນຕົວແທນແຫ່ງພວກພຣະສາວກະລຸນີຜູ້ມີໄຊໃນລະຫວ່າງເວລາແຫ່ງການປະທັບຕາຂອງຈຳນວນໜຶ່ງແສນສີ່ໝື່ນສີ່ພັນ, ໄດ້ເຫັນນິມິດນັ້ນ; ແຕ່ພວກທີ່ຢູ່ກັບທ່ານໄດ້ຫລົບໜີຈາກນິມິດນັ້ນ.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ແລະໃນວັນທີຊາວສີ່ແຫ່ງເດືອນທຳອິດ, ເມື່ອຂ້ານ້ອຍຢູ່ຂ້າງແມ່ນ້ຳໃຫຍ່ ຊຶ່ງມີຊື່ວ່າ ຮິດເດເກນ; ແລ້ວຂ້ານ້ອຍໄດ້ເງີຍຕາຂຶ້ນແລະເບິ່ງ, ແລະເບິ່ງເຖິງ, ມີຊາຍຜູ້ໜຶ່ງນຸ່ງຫົ່ມຜ້າປ່ານ, ແອວຂອງທ່ານຄາດດ້ວຍຄຳບໍລິສຸດແຫ່ງອຸຟາດ: ຮ່າງກາຍຂອງທ່ານກໍເຫມືອນແກ້ວເບຣິນ, ແລະໃບໜ້າຂອງທ່ານເຫມືອນປະກາຍແຫ່ງຟ້າແລບ, ແລະຕາຂອງທ່ານເຫມືອນຄົມໄຟ, ແລະແຂນກັບຕີນຂອງທ່ານເຫມືອນທອງສຳລິດຂັດເງົາ, ແລະສຽງຖ້ອຍຄຳຂອງທ່ານເຫມືອນສຽງຂອງຝູງຊົນເປັນອັນຫຼາຍ. ແລະຂ້ານ້ອຍຄື ດານີເອນ ຜູ້ດຽວໄດ້ເຫັນນິມິດນັ້ນ: ເພາະບັນດາຊາຍທີ່ຢູ່ກັບຂ້ານ້ອຍບໍ່ໄດ້ເຫັນນິມິດນັ້ນ; ແຕ່ຄວາມສັ່ນສະທ້ານຢ່າງໃຫຍ່ໄດ້ຕົກໃສ່ພວກເຂົາ, ຈົນພວກເຂົາໄດ້ໜີໄປຊ່ອນຕົວ. ດານີເອນ 10:4–7.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ໃນພຣະຄໍາດານີເອນ ບົດທີ່ເຈັດ ຫຼັງຈາກທີ່ດານີເອນໄດ້ເຫັນນິມິດເກືອບກັບສັດຮ້າຍທີ່ລ່າເຫຍື່ອແລ້ວ, ກາບຣີເອນໄດ້ມາເພື່ອອະທິບາຍນິມິດນັ້ນ.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ຂ້າພະເຈົ້າຄືດານີເອນ ມີຄວາມເສົ້າໂສກໃນວິນຍານຂອງຂ້າພະເຈົ້າຢູ່ທ່າມກາງກາຍຂອງຂ້າພະເຈົ້າ, ແລະນິມິດໃນສີສະຂອງຂ້າພະເຈົ້າເຮັດໃຫ້ຂ້າພະເຈົ້າວຸ້ນວາຍ. ຂ້າພະເຈົ້າໄດ້ເຂົ້າໄປໃກ້ຜູ້ໜຶ່ງໃນພວກທີ່ຢືນຢູ່ໃກ້ນັ້ນ, ແລະຖາມຜູ້ນັ້ນເຖິງຄວາມຈິງຂອງເຫດການທັງໝົດນີ້. ດັ່ງນັ້ນຜູ້ນັ້ນຈຶ່ງບອກຂ້າພະເຈົ້າ, ແລະເຮັດໃຫ້ຂ້າພະເຈົ້າຮູ້ການຕີຄວາມຂອງເຫດການເຫຼົ່ານັ້ນ. ດານີເອນ 7:15,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ໃນດານີເອນບົດທີແປດ ຫຼັງຈາກດານີເອນໄດ້ເຫັນນິມິດເກືອບກັບສັດແຫ່ງສະຖານນະມັດສະການແລ້ວ ກາບຣີເອນໄດ້ມາເພື່ອອະທິບາຍນິມິດນັ້ນ។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ແລະເຫດການໄດ້ເກີດຂຶ້ນວ່າ ເມື່ອຂ້າພະເຈົ້າ, ຄືຂ້າພະເຈົ້າດານີເອນ, ໄດ້ເຫັນນິມິດນັ້ນ ແລະໄດ້ສະແຫວງຫາຄວາມໝາຍຂອງມັນ, ແລ້ວ ຈົ່ງເບິ່ງ, ມີຜູ້ໜຶ່ງຢືນຢູ່ຕໍ່ໜ້າຂ້າພະເຈົ້າ ມີລັກສະນະດັ່ງມະນຸດ. ແລະຂ້າພະເຈົ້າໄດ້ຍິນສຽງຂອງຜູ້ຊາຍຜູ້ໜຶ່ງຈາກລະຫວ່າງຝັ່ງແມ່ນ້ຳອູໄລ, ຜູ້ຊຶ່ງຮ້ອງຂຶ້ນແລະກ່າວວ່າ, ກາບຣີເອນ, ຈົ່ງເຮັດໃຫ້ຊາຍຜູ້ນີ້ເຂົ້າໃຈນິມິດນັ້ນ. ດານີເອນ 8:15,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ໃນດານີເອນ ບົດທີ 9 ຫຼັງຈາກດານີເອນໄດ້ເຂົ້າໃຈເຖິງຈຳນວນປີທີ່ເຢເຣມີຢາໄດ້ລະບຸໄວ້ ແລະທີ່ຖືກສະແດງໃນຂໍ້ຂຽນຂອງໂມເຊວ່າເປັນທັງຄຳສາບແຊ່ງ ແລະຄຳປະຕິຍານຂອງພຣະເຈົ້າ ກາບຣີເອນກໍໄດ້ມາເພື່ອອະທິບາຍນິມິດນັ້ນ.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ແລະໃນຂະນະທີ່ຂ້ານ້ອຍກໍາລັງເວົ້າ ແລະອະທິຖານ ແລະສາລະພາບບາບຂອງຂ້ານ້ອຍ ແລະບາບຂອງຊົນຊາດອິດສະຣາເອນປະຊາຊົນຂອງຂ້ານ້ອຍ ແລະທູນຄໍາວິງວອນຂອງຂ້ານ້ອຍຕໍ່ໜ້າພຣະເຢໂຫວາພຣະເຈົ້າຂອງຂ້ານ້ອຍ ເພື່ອພູເຂົາບໍລິສຸດຂອງພຣະເຈົ້າຂອງຂ້ານ້ອຍ; ແມ່ນແລ້ວ ໃນຂະນະທີ່ຂ້ານ້ອຍກໍາລັງເວົ້າໃນການອະທິຖານຢູ່ນັ້ນ ຄືບຸລຸດຊື່ກາບຣີເອນ ຜູ້ທີ່ຂ້ານ້ອຍໄດ້ເຫັນໃນນິມິດຕັ້ງແຕ່ເບື້ອງຕົ້ນ ໄດ້ຖືກໃຫ້ບິນມາຢ່າງວ່ອງໄວ ແລະໄດ້ມາແຕະຕ້ອງຂ້ານ້ອຍໃນປະມານເວລາຖວາຍບູຊາຕອນແລງ. ແລະທ່ານໄດ້ແຈ້ງແກ່ຂ້ານ້ອຍ ແລະສົນທະນາກັບຂ້ານ້ອຍ ແລະກ່າວວ່າ, ໂອ ດານີເອນ ບັດນີ້ຂ້ານ້ອຍໄດ້ອອກມາເພື່ອປະທານປັນຍາ ແລະຄວາມເຂົ້າໃຈແກ່ທ່ານ. ດານີເອນ 9:20–22.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ອາໄສພະຍານສາມປະການ ທັງໝົດຈາກພຣະທຳດານີເອນ, ເມື່ອກາບຣີເອນກ່າວແກ່ດານີເອນໃນບົດທີສິບ ວ່າ ທ່ານໄດ້ມາເພື່ອໃຫ້ດານີເອນເຂົ້າໃຈສິ່ງທີ່ຈະເກີດແກ່ປະຊາຊົນຂອງພຣະເຈົ້າໃນວັນສຸດທ້າຍ, ກາບຣີເອນກໍກຳລັງອະທິບາຍນິມິດ “marah” ເພດຍິງ ອັນເປັນນິມິດທີ່ເປັນເຫດໃຫ້ເກີດຜົນ ຊຶ່ງດານີເອນໄດ້ເຫັນ ແລະຄົນອີກພວກໜຶ່ງໄດ້ຫລົບໜີຈາກໄປ.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ຂ້າພະເຈົ້າໄດ້ມາເພື່ອໃຫ້ທ່ານເຂົ້າໃຈວ່າ ອັນໃດຈະເກີດຂຶ້ນແກ່ຊົນຊາດຂອງທ່ານໃນບັ້ນປາຍຂອງວັນທັງຫຼາຍ; ເພາະນິມິດນັ້ນຍັງເປັນເລື່ອງຂອງອີກຫຼາຍວັນ. ດານີເອນ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ນິມິດທີ່ດານີເອນໄດ້ເຫັນ ຊຶ່ງກ່ອນໃຫ້ເກີດການແຍກອອກໃນບັນດາຜູ້ເຊື່ອນັ້ນ ຄືນິມິດແຫ່ງການປາກົດຂອງພຣະຄຣິດ, ນິມິດແຫ່ງສອງພັນສາມຮ້ອຍປີ, ແຕ່ເປັນການສະແດງອອກໃນລັກສະນະຝ່າຍຍິງຂອງນິມິດນັ້ນ. ຄວາມເຂົ້າໃຈໃນນິມິດແຫ່ງການປາກົດຢ່າງກະທັນຫັນຂອງພຣະຄຣິດໃນຖານະຜູ້ສົ່ງສານແຫ່ງພັນທະສັນຍາ ນັ້ນເອງທີ່ໄດ້ປ່ຽນດານີເອນ (ແລະບັນດາຜູ້ທີ່ດານີເອນເປັນຕົວແທນ) ໃຫ້ເປັນຕາມພຣະສັນຖານຂອງພຣະຄຣິດ. ສິ່ງທີ່ “ເກີດແກ່ປະຊາຊົນຂອງພຣະເຈົ້າໃນວັນທັງຫຼາຍພາຍຫຼັງ” ຖືກເປັນຕົວແທນໂດຍປະຫວັດຂອງພວກມິນເລີຣາຍຈາກປີ 1840 ຫາ 1844, ແລະອີກທັງໂດຍພວກມິນເລີຣາຍຈາກປີ 1844 ຫາ 1863. ຄົນຈຳພວກໜຶ່ງຫຼົບໜີຈາກນິມິດນັ້ນດ້ວຍການກະບົດ, ແລະຄົນອີກຈຳພວກໜຶ່ງຕິດຕາມພຣະຄຣິດໂດຍຄວາມເຊື່ອເຂົ້າໄປໃນບ່ອນບໍລິສຸດທີ່ສຸດ ເພື່ອຈະໄດ້ນັ່ງຮ່ວມກັບພຣະອົງໃນສະຖານທີ່ຝ່າຍສະຫວັນ.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ເມື່ອກາບຣີເອນໄດ້ຕີຄວາມນິມິດທີ່ຊົນຊາດຂອງພຣະເຈົ້າໃນວັນສຸດທ້າຍຖືກປ່ຽນໃຫ້ເປັນຕາມພຣະສັນຖານຂອງພຣະຄຣິດ, ທ່ານໄດ້ນໍາສະເໜີປະຫວັດສາດພາຍນອກຂອງໂລກ. ນິມິດຂອງດານີເອນກ່ຽວກັບພຣະຄຣິດ ໄດ້ຖືກກາບຣີເອນຕີຄວາມວ່າເປັນປະຫວັດສາດພາຍນອກຂອງເວລາແຫ່ງການປະທັບຕາຂອງຄົນຫນຶ່ງແສນສີ່ໝື່ນສີ່ພັນ. ເມື່ອໃນການຕີຄວາມຂອງກາບຣີເອນ ໄດ້ມາເຖິງປະຫວັດສາດຂອງວັນທີ 11 ກັນຍາ 2001, ປະຫວັດສາດທີ່ຖືກເນັ້ນວ່າເປັນສິ່ງທີ່ນໍາໜ້າກົດໝາຍວັນອາທິດໃນຂໍ້ທີສິບຫົກ, ຈະຖືກຮັບຮູ້ໄດ້ກໍແຕ່ໂດຍກະແຈແຫ່ງຄວາມເຂົ້າໃຈທີ່ຖືກແທນໄວ້ໂດຍ “ປ້ອມປາການ” ໃນຂໍ້ທີສິບ. ໃນວັນທີ 11 ກັນຍາ 2001 ຜົນກະທົບຂອງທຸກນິມິດໄດ້ເລີ່ມຄີ່ຄລາຍອອກດັ່ງວົງລໍ້ຢູ່ໃນວົງລໍ້.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ແລະພຣະວັດຈະນະຂອງພຣະເຢໂຮວາໄດ້ມາເຖິງຂ້າພະເຈົ້າ ໂດຍກ່າວວ່າ, ບຸດແຫ່ງມະນຸດເອີຍ, ສຸພາສິດອັນນັ້ນທີ່ພວກເຈົ້າມີຢູ່ໃນແຜ່ນດິນອິສຣາເອນ ທີ່ກ່າວວ່າ, ‘ວັນເວລາຖືກຍືດອອກໄປ ແລະນິມິດທຸກຢ່າງກໍລົ້ມເຫລວ’ ນັ້ນແມ່ນຫຍັງ? ດັ່ງນັ້ນ ຈົ່ງບອກແກ່ພວກເຂົາວ່າ, ພຣະອົງຜູ້ເປັນເຈົ້າຕັດດັ່ງນີ້ວ່າ, ເຮົາຈະເຮັດໃຫ້ສຸພາສິດນີ້ສິ້ນສຸດລົງ ແລະພວກເຂົາຈະບໍ່ນຳມັນມາໃຊ້ເປັນສຸພາສິດໃນອິສຣາເອນອີກຕໍ່ໄປ; ແຕ່ຈົ່ງກ່າວແກ່ພວກເຂົາວ່າ, ‘ວັນເວລານັ້ນໃກ້ເຂົ້າມາແລ້ວ ແລະຜົນສຳເລັດຂອງນິມິດທຸກຢ່າງກໍຈະມາເຖິງ.’ ເພາະໃນວົງວານຂອງອິສຣາເອນ ຈະບໍ່ມີນິມິດອັນເປົ່າປ່ຽວ ຫຼືການທຳນາຍອັນປະຈົບປະແຈງອີກຕໍ່ໄປ. ເພາະເຮົາຄືພຣະເຢໂຮວາ: ເຮົາຈະກ່າວ ແລະຖ້ອຍຄຳທີ່ເຮົາຈະກ່າວນັ້ນຈະສຳເລັດເປັນຈິງ; ມັນຈະບໍ່ຖືກຍືດອອກໄປອີກຕໍ່ໄປ: ເພາະໃນວັນເວລາຂອງພວກເຈົ້າ, ໂອ ວົງວານທີ່ກະບົດເອີຍ, ເຮົາຈະກ່າວຖ້ອຍຄຳນັ້ນ ແລະຈະເຮັດໃຫ້ມັນສຳເລັດ, ພຣະອົງຜູ້ເປັນເຈົ້າຕັດດັ່ງນັ້ນ. ອີກຄັ້ງໜຶ່ງ ພຣະວັດຈະນະຂອງພຣະເຢໂຮວາໄດ້ມາເຖິງຂ້າພະເຈົ້າ ໂດຍກ່າວວ່າ, ບຸດແຫ່ງມະນຸດເອີຍ, ເບິ່ງແມ, ພວກວົງວານອິສຣາເອນກ່າວວ່າ, ‘ນິມິດທີ່ເຂົາເຫັນນັ້ນເປັນສຳລັບອີກຫຼາຍວັນຂ້າງໜ້າ ແລະເຂົາພະຍາກອນເຖິງເວລາທີ່ຢູ່ໄກອອກໄປ.’ ດັ່ງນັ້ນ ຈົ່ງກ່າວແກ່ພວກເຂົາວ່າ, ພຣະອົງຜູ້ເປັນເຈົ້າຕັດດັ່ງນີ້ວ່າ, ຈະບໍ່ມີຖ້ອຍຄຳໃດໆ ຂອງເຮົາຖືກຍືດອອກໄປອີກຕໍ່ໄປ, ແຕ່ຖ້ອຍຄຳທີ່ເຮົາໄດ້ກ່າວໄວ້ນັ້ນຈະຖືກເຮັດໃຫ້ສຳເລັດ, ພຣະອົງຜູ້ເປັນເຈົ້າຕັດດັ່ງນັ້ນ. ເອເຊກຽນ 12:21–28.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ໃນບັນດາວົງລໍ້ແຫ່ງຄຳພະຍາກອນທັງໝົດທີ່ກຳລັງໝຸນຢູ່ພາຍໃນວົງລໍ້ແຫ່ງຄຳພະຍາກອນອື່ນໆໃນປະຫວັດສາດນັ້ນ, ມີວົງລໍ້ໜຶ່ງຊຶ່ງການດົນໃຈໄດ້ແຈ້ງໃຫ້ນັກສຶກສາຄຳພະຍາກອນໃນຍຸກສຸດທ້າຍຮູ້ວ່າ ເປັນວົງລໍ້ທີ່ໂດຍມັນ ຈຸດໝາຍນິລັນດອນຂອງພວກເຂົາຈະຖືກຕັດສິນ. ເສັ້ນເໜືອເສັ້ນ, ວົງລໍ້ນັ້ນຈະຕ້ອງເປັນນິມິດທີ່ດານີເອນໄດ້ເຫັນ ຊຶ່ງໄດ້ປ່ຽນທ່ານໃຫ້ເປັນຕາມພາບລັກຂອງພຣະຄຣິດ, ເພາະນັ້ນແມ່ນນິມິດທີ່ຊີ້ບອກວ່າສິ່ງໃດຈະເກີດຂຶ້ນແກ່ປະຊາຊົນຂອງພຣະເຈົ້າໃນຍຸກສຸດທ້າຍ.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“ອົງພຣະຜູ້ເປັນເຈົ້າໄດ້ຊົງສຳແດງໃຫ້ຂ້າພະເຈົ້າເຫັນຢ່າງແຈ່ມແຈ້ງວ່າ ຮູບຂອງສັດຮ້າຍຈະຖືກສ້າງຂຶ້ນກ່ອນເວລາແຫ່ງການທົດລອງຈະປິດລົງ; ເພາະວ່ານີ້ຈະເປັນການທົດສອບອັນຍິ່ງໃຫຍ່ສຳລັບປະຊາຊົນຂອງພຣະເຈົ້າ ໂດຍທີ່ຊະຕາກຳນິລັນດອນຂອງເຂົາຈະຖືກຕັດສິນ. ຈຸດຍືນຂອງທ່ານເປັນຄວາມສັບສົນຂອງຄວາມບໍ່ສອດຄ່ອງກັນຫຼາຍປະການເສຍຈົນມີພຽງບໍ່ກີ່ຄົນເທົ່ານັ້ນທີ່ຈະຖືກຫລອກລ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 ພຣະນິມິດ 13 ຫົວຂໍ້ນີ້ໄດ້ຖືກນຳສະເໜີຢ່າງແຈ້ງຊັດ; [ພຣະນິມິດ 13:11–17, ຖືກອ້າງອີງ].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“ນີ້ແມ່ນການທົດສອບທີ່ປະຊາຊົນຂອງພຣະເຈົ້າຈະຕ້ອງຜ່ານກ່ອນທີ່ພວກເຂົາຈະຖືກປະທັບຕາ. ທຸກຄົນທີ່ໄດ້ພິສູດຄວາມຈົງຮັກພັກດີຕໍ່ພຣະເຈົ້າໂດຍການຮັກສາພຣະບັນຍັດຂອງພຣະອົງ, ແລະປະຕິເສດທີ່ຈະຍອມຮັບວັນຊະບາໂຕອັນປອມປົນ, ຈະເຂົ້າຢູ່ໃຕ້ທຸງຂອງອົງພຣະຜູ້ເປັນເຈົ້າ Jehovah, ແລະຈະໄດ້ຮັບຕາປະທັບຂອງພຣະເຈົ້າຜູ້ຊົງພຣະຊົນຢູ່. ຜູ້ທີ່ຍອມປະຖິ້ມຄວາມຈິງອັນມີຕົ້ນກຳເນີດຈາກສະຫວັນ ແລະຍອມຮັບວັນຊະບາໂຕວັນອາທິດ, ຈະໄດ້ຮັບເຄື່ອງໝາຍຂອງສັດຮ້າຍ.”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ການທົດສອບທີ່ຖືກລະບຸວ່າເປັນການທົດສອບແຫ່ງຮູບສັດຮ້າຍນັ້ນມີສອງດ້ານ. ມັນເປັນການທົດສອບທີ່ຮຽກຮ້ອງໃຫ້ນັກສຶກສາແຫ່ງຄຳພະຍາກອນຕ້ອງຮັບຮູ້ການພັດທະນາຂອງຮູບສັດຮ້າຍ ຊຶ່ງເປັນການປະສົມປະສານລະຫວ່າງຄຣິດຈັກແລະລັດໃນສະຫະລັດອາເມຣິກາ ກ່ອນໜ້າກົດໝາຍວັນອາທິດ. ມັນຍັງເປັນການທົດສອບທີ່ກໍ່ໃຫ້ເກີດຂຶ້ນ ບໍ່ວ່າຈະເປັນຮູບສັດຮ້າຍ ຫຼືຮູບຂອງພຣະຄຣິດ ພາຍໃນຜູ້ທີ່ຖືກແທນໂດຍດານີເອນ ຫຼືຜູ້ທີ່ໄດ້ຫລົບໜີ. ການແຍກອອກນັ້ນອີງຢູ່ເທິງວ່າພວກພົມມະຈາຣີເຫຼົ່ານັ້ນ “ເຫັນນິມິດອັນຍິ່ງໃຫຍ່ນີ້” ເໝືອນດັ່ງທີ່ດານີເອນໄດ້ເຫັນ ຫຼືວ່າພວກເຂົາຫລົບໜີຈາກນິມິດນັ້ນ. ກະແຈແຫ່ງການເຫັນນິມິດອັນຍິ່ງໃຫຍ່ນັ້ນຖືກແທນໄວ້ໂດຍຄຳວ່າ “ປ້ອມປາການ.”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ທູດສະຫວັນຜູ້ຊົງຣິດຜູ້ໄດ້ຊົງສັ່ງສອນໂຢຮັນ ມິໄດ້ເປັນຜູ້ໃດອື່ນນອກຈາກພຣະເຢຊູຄຣິດ. ການທີ່ພຣະອົງຊົງວາງພຣະບາດຂວາເທິງທະເລ ແລະພຣະບາດຊ້າຍເທິງແຜ່ນດິນແຫ້ງ ສະແດງເຖິງພາກບາດທີ່ພຣະອົງຊົງກະທໍາຢູ່ໃນເຫດການຊ່ວງສຸດທ້າຍແຫ່ງຄວາມຂັດແຍ້ງອັນຍິ່ງໃຫຍ່ກັບຊາຕານ. ທ່າທີນີ້ບົ່ງບອກເຖິງລິດອໍານາດ ແລະສິດອໍານາດສູງສຸດຂອງພຣະອົງເໜືອໂລກທັງສິ້ນ. ຄວາມຂັດແຍ້ງນັ້ນໄດ້ທະວີຄວາມຮຸນແຮງ ແລະເດັດດ່ຽວຍິ່ງຂຶ້ນຈາກຍຸກສະໄໝໜຶ່ງໄປສູ່ອີກຍຸກສະໄໝໜຶ່ງ ແລະຈະຍັງດໍາເນີນຕໍ່ໄປເຖິງຉາກສຸດທ້າຍ ເມື່ອການກະທໍາຢ່າງແຍບຄາຍຂອງອໍານາດແຫ່ງຄວາມມືດຈະບັນລຸເຖິງຂັ້ນສູງສຸດ. ຊາຕານ ທີ່ຮ່ວມມືກັບຄົນຊົ່ວ ຈະລໍ້ລວງໂລກທັງສິ້ນ ແລະຄຣິສຕະຈັກທັງຫລາຍທີ່ບໍ່ຮັບເອົາຄວາມຮັກແຫ່ງຄວາມຈິງ. ແຕ່ທູດສະຫວັນຜູ້ຊົງຣິດນັ້ນຊົງຮຽກຮ້ອງໃຫ້ເອົາໃຈໃສ່. ພຣະອົງຊົງຮ້ອງດ້ວຍພຣະສຽງອັນດັງ. ພຣະອົງຈະຊົງສໍາແດງລິດອໍານາດ ແລະສິດອໍານາດແຫ່ງພຣະສຽງຂອງພຣະອົງແກ່ຜູ້ທັງຫລາຍທີ່ໄດ້ຮ່ວມກັບຊາຕານເພື່ອຕໍ່ຕ້ານຄວາມຈິງ.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“ຫຼັງຈາກຟ້າຮ້ອງທັງເຈັດນີ້ໄດ້ເປັ່ງສຽງຂອງພວກມັນແລ້ວ ຄຳບັນຊາກໍມາເຖິງໂຢຮັນ ເໝືອນດັ່ງທີ່ມາເຖິງດານີເອນກ່ຽວກັບໜັງສືນ້ອຍນັ້ນວ່າ: ‘ຈົ່ງປະທັບຕາສິ່ງທັງຫຼາຍທີ່ຟ້າຮ້ອງທັງເຈັດໄດ້ເປັ່ງອອກນັ້ນໄວ້.’ ສິ່ງເຫຼົ່ານີ້ໝາຍເຖິງເຫດການໃນອະນາຄົດ ຊຶ່ງຈະຖືກເປີດເຜີຍຕາມລຳດັບຂອງມັນ. ດານີເອນຈະຢືນຢູ່ໃນສ່ວນຂອງຕົນໃນຕອນທ້າຍແຫ່ງບັນດາວັນ. ໂຢຮັນໄດ້ເຫັນໜັງສືນ້ອຍນັ້ນຖືກເປີດຜະນຶກແລ້ວ. ເມື່ອນັ້ນ ຄຳພະຍາກອນຂອງດານີເອນຈຶ່ງມີບ່ອນອັນເໝາະສົມຂອງມັນໃນຂ່າວສານຂອງທູດສະຫວັນອົງທີໜຶ່ງ, ອົງທີສອງ, ແລະອົງທີສາມ ທີ່ຈະຕ້ອງຖືກປະກາດແກ່ໂລກ. ການເປີດຜະນຶກໜັງສືນ້ອຍນັ້ນ ຄືຂ່າວສານທີ່ກ່ຽວເນື່ອງກັບເວລາ.”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“ພຣະທຳດານີເອນ ແລະ ພຣະນິມິດ ເປັນອັນດຽວກັນ. ໜຶ່ງເປັນຄຳພະຍາກອນ, ອີກໜຶ່ງເປັນການເປີດເຜີຍ; ໜຶ່ງເປັນປຶ້ມທີ່ຖືກປະທັບຕາໄວ້, ອີກໜຶ່ງເປັນປຶ້ມທີ່ຖືກເປີດອອກ. ໂຢຮັນໄດ້ຍິນຄວາມລຶກລັບທີ່ສຽງຟ້າຮ້ອງໄດ້ກ່າວອອກມາ, ແຕ່ທ່ານໄດ້ຖືກບັນຊາບໍ່ໃຫ້ຂຽນຄວາມເຫຼົ່ານັ້ນ.”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“ຄວາມສະຫວ່າງພິເສດທີ່ປະທານໃຫ້ແກ່ໂຢຮັນ ແລະໄດ້ຖືກສະແດງອອກໃນສຽງຟ້າຮ້ອງເຈັດປະການນັ້ນ ແມ່ນການບັນຍາຍເຖິງເຫດການຕ່າງໆທີ່ຈະບັງເກີດຂຶ້ນພາຍໃຕ້ຂ່າວສານຂອງທູດສະຫວັນອົງທີໜຶ່ງ ແລະອົງທີສອງ.” The Seventh-day Adventist Bible Commentary, volume 7, 971.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ເລກທີໜຶ່ງຮ້ອຍຫົກສິບເກົ້າ</dc:title>
  <dc:subject>ການຄລີ່ຄາຍເສັ້ນດ້າຍແຫ່ງຄຳພະຍາກອນ: ການເຂົ້າໃຈສັນຍະລັກຂອງ “ປ້ອມປາການ” ໃນພຣະທັນນີເອນ</dc:subject>
  <dc:creator>Jeff Pippenger</dc:creator>
  <cp:keywords/>
  <dc:description>Generated by ArticleDigger from daniel\169_daniel.json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