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ສັນຍາລັກ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ກ່ອນທີ່ເຮົາຈະກ່າວເຖິງບົດທີສາມຂອງພຣະທັມດານີເອນ, ເຮົາຈະພິຈາລະນາສັນຍະລັກທາງຄຳພະຍາກອນບາງປະການ ຊຶ່ງອາດຈະເຮັດໃຫ້ເຮົາເຂົ້າໃຈບົດນັ້ນໄດ້ຢ່າງຄົບຖ້ວນຍິ່ງຂຶ້ນ. ດານີເອນ, ຮານານີຢາ, ມີຊາເອນ ແລະ ອາຊາຣີຢາ ໄດ້ຖືກພຣະວິນຍານບໍລິສຸດຊົງນຳໃຊ້ເພື່ອເປັນຕົວແທນສັນຍະລັກຄຳພະຍາກອນຈຳເພາະບາງປະການ ຕາມບໍລິບົດທີ່ພວກເຂົາຖືກນຳໃຊ້. ໃນບົດທີໜຶ່ງ, ພວກເຂົາຖືກນຳສະເໜີເປັນຜູ້ມີຄຸນຄ່າສີ່ຄົນ ໂດຍບໍ່ມີການຈຳແນກແຕກຕ່າງ, ຈົນເຖິງຕອນທ້າຍຂອງບົດ ທີ່ດານີເອນຖືກລະບຸວ່າມີຂອງປະທານແຫ່ງ “ຄວາມເຂົ້າໃຈໃນນິມິດ ແລະ ຄວາມຝັນທັງປວງ.”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ສ່ວນເດັກໜຸ່ມທັງສີ່ຄົນນີ້ ພຣະເຈົ້າໄດ້ປະທານຄວາມຮູ້ແລະຄວາມຊໍານານໃນວິຊາຄວາມຮູ້ແລະປັນຍາທຸກຢ່າງ; ແລະດານີເອນມີຄວາມເຂົ້າໃຈໃນນິມິດແລະຄວາມຝັນທັງປວງ. ດານີເອນ 1:17.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ໃນບົດທີໜຶ່ງ, ໃນຖານະເປັນສັນຍະລັກຂອງ “ສີ່” ພວກເຂົາເປັນຕົວແທນປະຊາຊົນຂອງພຣະເຈົ້າໃນວັນສຸດທ້າຍທົ່ວໂລກ. “ສີ່” ເປັນສັນຍະລັກທີ່ສື່ເຖິງທົ່ວໂລກ, ແລະບັນດາຜູ້ພະຍາກອນທັງໝົດກໍາລັງເວົ້າເຖິງວັນສຸດທ້າຍ. ບັນດາຜູ້ມີຄຸນຄ່າທັງສີ່ໃນບົດທີໜຶ່ງເປັນຕົວແທນປະຊາຊົນຂອງພຣະເຈົ້າໃນວັນສຸດທ້າຍ, ແລະໃນຂໍ້ທີສິບເຈັດ ມີການແບ່ງແຍກລະຫວ່າງດານີເອນກັບຜູ້ມີຄຸນຄ່າອີກສາມຄົນເປັນຄັ້ງທໍາອິດ, ຊຶ່ງເປັນຕົວແທນສັນຍະລັກຂອງ “ການປະສົມປະສານສາມແລະໜຶ່ງ.”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ສັນຍະລັກຂອງ “ການປະສົມປະສານສາມ-ແລະ-ໜຶ່ງ” ປາກົດຊ້ຳໆຢູ່ພາຍໃນພຣະວາຈາທີ່ໄດ້ຮັບການດົນໃຈ. ມັນເປັນຕົວແທນຂອງຫຼາຍຄວາມຈິງ ຕາມແຕ່ບໍລິບົດ. ມັນເປັນຕົວແທນປະຫວັດຂອງຂ່າວສານຂອງທູດສະຫວັນສາມອົງ ຊຶ່ງໄດ້ເລີ່ມຂຶ້ນໃນ “ເວລາແຫ່ງວາລະສຸດທ້າຍ” ໃນປີ 1798, ແລະສິ້ນສຸດລົງເມື່ອການປິດປະຕູແຫ່ງພຣະຄຸນ. ຂ່າວສານທັງສາມໄດ້ຖືກເປັນຕົວແທນຢູ່ໃນຂະບວນການຂອງທູດສະຫວັນອົງທຳອິດ, ແລະຂະບວນການນັ້ນກໍຖືກຕິດຕາມໂດຍທູດສະຫວັນອົງທີສີ່ໃນພຣະນິມິດບົດທີສິບແປດ; ດັ່ງນັ້ນຈຶ່ງເປັນການປະສົມປະສານສາມ-ແລະ-ໜຶ່ງ.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ໃນບາງບັນບົດ, ມັນອາດເປັນຕົວແທນເຖິງຂະບວນການແຫ່ງຂ່າວສານຂອງທູດສະຫວັນອົງທຳອິດໃນປະຫວັດຂອງກຸ່ມ Millerite ດ້ວຍເລກໜຶ່ງ, ປະສົມປະສານກັບຂະບວນການແຫ່ງຂ່າວສານຂອງທູດສະຫວັນອົງທີສາມດ້ວຍເລກສາມ. ດັ່ງນັ້ນ, “ການປະສົມປະສານສາມ-ໜຶ່ງ” ກໍອາດຖືກສະແດງໄດ້ເຊັ່ນກັນວ່າເປັນ “ການປະສົມປະສານໜຶ່ງ-ສາມ”. “ການປະສົມປະສານສາມ-ໜຶ່ງ” ໃນເຊີງສັນຍະລັກທຳງານເປັນສັນຍະລັກໄດ້ທັງໂດຍໃຫ້ໜຶ່ງ—ນຳໜ້າສາມ, ຫຼືໂດຍໃຫ້ສາມ—ນຳໜ້າໜຶ່ງ. ໃນເຕົາໄຟຂອງ Nebuchadnezzar, ໃນບົດທີສາມຂອງພຣະທຳ Daniel, ເຮົາເຫັນບຸກຄົນຜູ້ຄູ່ຄວນສາມຄົນກ່ອນ, ແລ້ວຈຶ່ງເຫັນຄົນທີສີ່ຜູ້ຊຶ່ງຄ້າຍກັບພຣະບຸດຂອງພຣະເຈົ້າ.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ແລະຊາຍສາມຄົນນີ້ ຄື ຊາດຣາກ ເມຊາກ ແລະ ອາເບດເນໂກ ໄດ້ລົ້ມລົງທັງທີ່ຖືກມັດຢູ່ ໃນທ່າມກາງເຕົາໄຟທີ່ລຸກໄໝ້ຢ່າງແຮງ. ແລ້ວກະສັດເນບູກາດເນັດຊາ ກໍຊົງປະຫລາດພຣະທັຍ ແລະຊົງລຸກຂຶ້ນດ້ວຍຄວາມຮີບຮ້ອນ ແລະຊົງກ່າວຕໍ່ບັນດາທີ່ປຶກສາຂອງພຣະອົງວ່າ, ພວກເຮົາບໍ່ໄດ້ໂຍນຊາຍສາມຄົນທີ່ຖືກມັດໄວ້ເຂົ້າໄປໃນທ່າມກາງໄຟບໍ? ພວກເຂົາທູນຕອບກະສັດວ່າ, ເປັນຄວາມຈິງ ໂອ ຂ້າແຕ່ກະສັດ. ພຣະອົງຈຶ່ງຊົງຕອບວ່າ, ຈົ່ງເບິ່ງ, ເຮົາເຫັນຊາຍສີ່ຄົນບໍ່ຖືກມັດ ເດີນຢູ່ໃນທ່າມກາງໄຟ ແລະພວກເຂົາບໍ່ໄດ້ຮັບອັນຕະລາຍເລີຍ; ແລະຮູບລັກຂອງຄົນທີ່ສີ່ນັ້ນ ເປັນດັ່ງພຣະບຸດຂອງພຣະເຈົ້າ. ດານີເອນ 3:23–25.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ບໍ່ມີຂໍ້ສົງໄສເລີຍວ່າ ມີເຫດຜົນອັນສົມບູນຝ່າຍພຣະເຈົ້າ ແລະຂໍ້ເທັດຈິງທາງປະຫວັດສາດອັນແນ່ນອນ ທີ່ຈະບອກແຈ້ງແກ່ພວກເຮົາວ່າ ເປັນເພາະເຫດໃດດານີເອນຈຶ່ງບໍ່ຖືກກ່າວເຖິງວ່າຢູ່ໃນພິທີນະມັດສະການຮູບຄໍາໃນບົດທີສາມ, ແຕ່ເຫດຜົນຝ່າຍຄໍາພະຍາກອນປະການໜຶ່ງກໍຄືວ່າ ຖ້າດານີເອນໄດ້ຢູ່ໃນເຫດການນັ້ນ, ທ່ານກໍຈະໄດ້ທໍາລາຍສັນຍະລັກແຫ່ງຄໍາພະຍາກອນຂອງການປະສົມປະສານສາມແລະໜຶ່ງໃນເຕົາໄຟທີ່ລຸກໂຊນ. ໃນກໍລະນີຂອງກິເດໂອນ, ມີກິເດໂອນ ແລະກອງສາມກອງຂອງທ່ານ ແຕ່ລະກອງມີຊາຍໜຶ່ງຮ້ອຍຄົນ. ພຣະຄຣິດມັກຢູ່ກັບສາວົກສາມຄົນ.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ຫຼັງຈາກຫົກວັນແລ້ວ ພຣະເຢຊູໄດ້ຊົງພາເປໂຕ, ຢາໂກໂບ, ແລະໂຢຮັນນ້ອງຊາຍຂອງຢາໂກໂບ ຂຶ້ນໄປເທິງພູສູງແຫ່ງໜຶ່ງຕ່າງຫາກ; ແລະພຣະອົງຊົງປ່ຽນພຣະກາຍຕໍ່ໜ້າເຂົາທັງຫຼາຍ: ພຣະພັກຂອງພຣະອົງສ່ອງແຈ້ງດັ່ງດວງອາທິດ ແລະສະພັງຂອງພຣະອົງຂາວດັ່ງແສງສະຫວ່າງ. ມັດທາຍ 17:1,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ໜຶ່ງ-ແລະ-ສາມ, ຫຼື ສາມ-ແລະ-ໜຶ່ງ; ນີ້ເປັນສັນຍະລັກດຽວກັນ, ເພາະວ່າທັງໝົດລ້ວນແຕ່ເປັນຕົວແທນອົງປະກອບບາງຢ່າງທາງຄຳພະຍາກອນຂອງວັນສຸດທ້າຍ, ແລະວັນສຸດທ້າຍນັ້ນກໍແມ່ນວັນແຫ່ງການພິພາກສາ. ວັນແຫ່ງການພິພາກສາໄດ້ເລີ່ມຕົ້ນໃນປີ 1798, ພ້ອມກັບການປະກາດວ່າການພິພາກສາສືບສວນຈະເລີ່ມຂຶ້ນໃນວັນທີ 22 ເດືອນຕຸລາ 1844 ແລະວັນແຫ່ງການພິພາກສາຍັງຄົງດຳເນີນຕໍ່ໄປຈົນກວ່າເວລາແຫ່ງການທົດລອງຂອງມະນຸດຈະເລີ່ມປິດລົງໃນກົດວັນອາທິດທີ່ຈະມາໃນໄວໆນີ້, ເມື່ອການພິພາກສາລົງໂທດຂອງພຣະເຈົ້າເລີ່ມຂຶ້ນ ແລະ ທະວີຄວາມຮຸນແຮງຂຶ້ນເປັນລຳດັບ ຈົນກວ່າເວລາແຫ່ງການທົດລອງຈະປິດລົງຢ່າງສົມບູນ ແລະ ໄພພິບັດເຈັດປະການສຸດທ້າຍຈະບັງເກີດຂຶ້ນ. ໃນເຕົາໄຟຂອງເນບູກາດເນັດຊາ, ບຸກຄົນຜູ້ສົມຄວນທັງສາມ, ຜູ້ທີ່ຕໍ່ມາໄດ້ມີພຣະຄຣິດມາເຂົ້າຮ່ວມ, ເປັນຕົວແທນຂອງທຸງໝາຍ. ໃນພິທີອຸທິດຮູບປັ້ນຄຳນັ້ນ, ບັນດາຊາດທັງໝົດທີ່ປະກອບເປັນອານາຈັກຂອງເນບູກາດເນັດຊາໄດ້ເຂົ້າຮ່ວມຢູ່ພ້ອມ.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ແລະພຣະອົງຈະຊູທຸງໝາຍໃຫ້ແກ່ປະຊາຊາດທັງຫຼາຍຈາກທີ່ໄກ, ແລະຈະຜິວເອີ້ນພວກເຂົາຈາກສຸດປາຍແຜ່ນດິນໂລກ; ແລະເບິ່ງແມ, ພວກເຂົາຈະມາຢ່າງວ່ອງໄວດ້ວຍຄວາມໄວພິເສດ. ອິຊາຢາ 5:26.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ເຈັດສິບປີແຫ່ງການເປັນຊະເລີຍຂອງດານີເອນ ເປັນອີກສັນຍາລັກອັນສໍາຄັນທີ່ຕ້ອງຮັບຮູ້ ແລະພົບເຫັນຢ່າງຊໍ້າໆໃນພຣະວັດຈະນະທີ່ດົນໃຈໄວ້. ຕັ້ງແຕ່ເຢໂຮຍາຄີມເຖິງກະສັດໄຊຣັດ ເປັນຕົວແທນຂອງເຈັດສິບປີຕົວຈິງແຫ່ງການເປັນຊະເລີຍຂອງດານີເອນ. ໃນ 2 Chronicles ເຈັດສິບປີນັ້ນເປັນຕົວແທນຂອງຊ່ວງເວລາທີ່ແຜ່ນດິນຈະໄດ້ພັກ ແລະຊື່ນຊົມສະບາໂຕຂອງມັນ. ໃນ Isaiah 23 ເຈັດສິບປີນັ້ນເປັນຕົວແທນປະຫວັດສາດຂອງສະຫະລັດອາເມລິກາ ຕັ້ງແຕ່ 1798 ຈົນເຖິງກົດໝາຍວັນອາທິດ, ແລະໃນການເຮັດດັ່ງນັ້ນ ພວກມັນຍັງເປັນຕົວແທນປະຫວັດສາດຄູ່ຂະໜານຂອງເຂົາສັດແຫ່ງລັດທິຣີພັບລິກັນ ແລະເຂົາສັດແຫ່ງໂປຣເຕສແຕນແທ້. Sister White ຈັດໃຫ້ເຈັດສິບປີນີ້ສອດຄ່ອງກັບໜຶ່ງພັນສອງຮ້ອຍຫົກສິບປີແຫ່ງຍຸກມືດຂອງອໍານາດສັນຕະປາປາ.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“ໃນວັນນີ້ ຄຣິດຕະຈັກຂອງພຣະເຈົ້າມີເສຣີພາບທີ່ຈະດຳເນີນແຜນການອັນຊົງສູງສົ່ງຂອງສະຫວັນເພື່ອຄວາມລອດຂອງມະນຸດຊາດທີ່ຫຼົງຫາຍໄປໃຫ້ສຳເລັດຄົບຖ້ວນ. ຕະຫຼອດຫຼາຍສັດຕະວັດ ປະຊາຊົນຂອງພຣະເຈົ້າໄດ້ທົນທຸກພາຍໃຕ້ການຈຳກັດເສຣີພາບຂອງພວກເຂົາ. ການປະກາດຂ່າວປະເສີດໃນຄວາມບໍລິສຸດດັ່ງເດີມຂອງມັນຖືກຫ້າມໄວ້, ແລະບັນດາໂທດອັນຮ້າຍແຮງທີ່ສຸດກໍໄດ້ຖືກນຳມາລົງແກ່ຜູ້ທີ່ກ້າຝ່າຝືນຄຳບັນຊາຂອງມະນຸດ. ດັ່ງນັ້ນ ສວນອະງຸ່ນຝ່າຍສິນທຳອັນຍິ່ງໃຫຍ່ຂອງອົງພຣະຜູ້ເປັນເຈົ້າເກືອບຈະຖືກປະປ່ອຍໃຫ້ຫວ່າງເປົ່າໂດຍສິ້ນເຊີງ. ປະຊາຊົນຖືກລິດຮອນຈາກແສງສະຫວ່າງແຫ່ງພຣະວັດຈະນະຂອງພຣະເຈົ້າ. ຄວາມມືດແຫ່ງຄວາມຜິດພາດແລະຄວາມງົມງາຍຂູ່ວ່າຈະລຶບລ້າງຄວາມຮູ້ເກືອບທັງໝົດເກື່ອນກັບສາສະໜາທີ່ແທ້ຈິງ. ຄຣິດຕະຈັກຂອງພຣະເຈົ້າເທິງແຜ່ນດິນໂລກ ໃນຊ່ວງເວລາອັນຍາວນານແຫ່ງການຂົ່ມເຫັງຢ່າງບໍ່ຜ່ອນຜັນນີ້ ຕົກຢູ່ໃນການເປັນເຊື່ອຢ່າງແທ້ຈິງ ເຊັ່ນດຽວກັນກັບບັນດາບຸດຫຼານຂອງອິສຣາເອນທີ່ຖືກກັກເປັນເຊື່ອໄວ້ໃນບາບີໂລນໃນລະຫວ່າງເວລາແຫ່ງການຖືກກວາດໄປເປັນເຊື່ອ.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ເມື່ອເຂົ້າໃຈແລ້ວວ່າ ໃນຖານະເປັນສັນຍະລັກ ເຈັດສິບປີນັ້ນຍັງເປັນຕົວແທນຂອງໜຶ່ງພັນສອງຮ້ອຍຫົກສິບປີແຫ່ງຍຸກມືດດ້ວຍ ແລ້ວ ຕົວຢ່າງຂອງ “ສາມປີເຄິ່ງ”, ຫຼື “ສີ່ສິບສອງເດືອນ”, ຫຼື “ກາລະໜຶ່ງ, ກາລະສອງ ແລະ ເຄິ່ງກາລະ” ຊຶ່ງເປັນສັນຍະລັກແທນຍຸກມືດນັ້ນ ກໍຂະຫຍາຍຄວາມໝາຍແລະການນຳໃຊ້ຂອງເຈັດສິບປີອັນເປັນສັນຍະລັກນັ້ນ.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ໃນພຣະຄຳພີດານີເອນ, ເຈັດສິບປີໄດ້ຖືກລະບຸວ່າເປັນຊ່ວງເວລາຕັ້ງແຕ່ການປະທານອຳນາດແກ່ຂ່າວສານທຳອິດຈົນເຖິງການພິພາກສາ. ຊ່ວງເວລານັ້ນມີຢູ່ໃນທຸກຂະບວນການປະຕິຮູບອັນສັກສິດ, ແລະໃນການນີ້ ເຈັດສິບປີເປັນຕົວແທນຂອງແນວຄວາມຈິງອື່ນໆ ທີ່ບໍ່ໄດ້ເນັ້ນອົງປະກອບເລື່ອງເວລາ, ແຕ່ກ່າວເຖິງຈຸດປະສົງຂອງຊ່ວງເວລານັ້ນ. ຕົວຢ່າງເຊັ່ນ, ຊ່ວງເວລາເຈັດສິບປີຖືກມາລາກີນຳສະເໜີວ່າເປັນຊ່ວງເວລາເມື່ອຜູ້ສົ່ງຂ່າວແຫ່ງພັນທະສັນຍາຊຳລະລ້າງບັນດາບຸດຂອງເລວີ. ຊິດເຕີ ໄວທ໌ ໄດ້ເຊື່ອມໂຍງການຊຳລະລ້າງພວກເລວີຂອງມາລາກີເຂົ້າກັບການຊຳລະພຣະວິຫານສອງຄັ້ງຂອງພຣະຄຣິດ. ຊ່ວງເວລາດຽວກັນນັ້ນຍັງເປັນຊ່ວງເວລາແຫ່ງການປະທັບຕາຂອງຄົນໜຶ່ງແສນສີ່ໝື່ນສີ່ພັນ. ມັນຍັງເປັນຊ່ວງເວລາທີ່ຝົນປາຍຖືກເທລົງຢ່າງຄ່ອຍເປັນຄ່ອຍໄປ. ຊ່ວງເວລາດຽວກັນນັ້ນຍັງເປັນເວລາແຫ່ງການທົດສອບຂອງຮູບຂອງສັດຮ້າຍ, ຊຶ່ງນຳໄປສູ່ເຄື່ອງໝາຍຂອງສັດຮ້າຍ. ຊ່ວງເວລານີ້ຍັງເປັນ “ວັນແຫ່ງການຕຽມພ້ອມ” ໃນຄຳພະຍາກອນ, ຊຶ່ງນຳໄປສູ່ກົດໝາຍວັນອາທິດ, ແລະຊຶ່ງກໍແມ່ນ “ວັນຂອງວັນຊະບາໂຕ” ອີກດ້ວຍ. ຊ່ວງເວລານີ້ປະກອບມີເວລາແຫ່ງການກະຈັດກະຈາຍ ແລະ ເວລາແຫ່ງການຮວບຮວມ, ຊຶ່ງທັງສອງຢ່າງລ້ວນເປັນອົງປະກອບຂອງ “ເຈັດເທື່ອ.”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ໃນພຣະທຳດານີເອນ, ເຢໂຮຢາຄີມເປັນສັນຍະລັກແຫ່ງການຮັບອຳນາດຂອງຂ່າວສານທຳອິດ. ເມື່ອພິຈາລະນາໃນຄວາມສຳພັນກັບກະສັດສອງອົງທີ່ຕາມຫຼັງມາ, ລາວເປັນພຽງແຕ່ອົງທຳອິດໃນສາມທູດສະຫວັນທີ່ນຳໄປສູ່ ແລະ ສິ້ນສຸດລົງທີ່ການພິພາກສາ. ໄຊຣັສເປັນສັນຍະລັກບໍ່ພຽງແຕ່ຂອງກົດໝາຍວັນອາທິດເທົ່ານັ້ນ, ແຕ່ລາວຍັງເປັນ “ໝາຍສຳຄັນ” ຂອງການຊ່ວຍໃຫ້ພົ້ນດ້ວຍ. ດານີເອນເປັນອົງປະກອບໜຶ່ງຂອງການປະສົມກັນແບບສາມແລະໜຶ່ງ, ແລະ ຍັງເປັນສ່ວນໜຶ່ງຂອງການເປັນຕົວແທນທົ່ວໂລກສີ່ປະການຂອງປະຊາກອນຂອງພຣະເຈົ້າ. ດານີເອນຍັງເປັນສັນຍະລັກຂອງຜູ້ສົ່ງຂ່າວເອລີຢາ ແລະ ລາວຍັງເປັນແບບຢ່າງລ່ວງໜ້າຂອງໂຢຮັນໃນພຣະທຳພຣະນິມິດ. ລາວຍັງເປັນສັນຍະລັກຂອງບັນດາຜູ້ທີ່ໄດ້ຮັບຕາປະທັບຂອງພຣະເຈົ້າ. ຊື່ “ດານີເອນ” ໝາຍຄວາມວ່າ “ຜູ້ພິພາກສາຂອງພຣະເຈົ້າ”, ຫຼື “ພຣະເຈົ້າແຫ່ງການພິພາກສາ”, ດັ່ງນັ້ນ ລາວຈຶ່ງເປັນສັນຍະລັກຂອງການພິພາກສາ, ແລະ ຍັງເປັນສັນຍະລັກຂອງລາວໂອດີເຊຍດ້ວຍ, ເພາະວ່າ ລາວໂອດີເຊຍ ໝາຍຄວາມວ່າ “ປະຊາຊົນທີ່ຖືກພິພາກສາ” ຫຼື “ປະຊາຊົນທີ່ຢູ່ພາຍໃຕ້ການພິພາກສາ”. ການພິພາກສາຂອງລາວໂອດີເຊຍ ໃນທີ່ສຸດແລ້ວ ຕັ້ງຢູ່ເທິງການປະຕິເສດຂອງພວກເຂົາຕໍ່ຄວາມຮູ້ທີ່ຖືກເປີດຜະນຶກໃນພຣະທຳດານີເອນ.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 ເປັນສັນຍະລັກທັງຂອງເຂົາສັດຝ່າຍຣີພັບລິກັນ ແລະ ເຂົາສັດໂປຣແຕສແຕນທີ່ແທ້ຈິງຂອງສະຫະລັດອາເມຣິກາ, ແລະ ທ່ານຍັງເປັນສັນຍະລັກຂອງສະຫະລັດອາເມຣິກາຕັ້ງແຕ່ຈຸດເລີ່ມຕົ້ນຈົນເຖິງຈຸດສິ້ນສຸດຂອງມັນ. ເມື່ອພວກເຮົາມາເຖິງພຣະທຳດານີເອນ ບົດ 4 ແລະ 5, ພວກເຮົາຈະພົບວ່າ ເນບູກາດເນັດຊາ ເປັນຕົວແທນຂອງ “ເວລາແຫ່ງອວສານ” ໃນປີ 1798, ແລະ ເບນຊັດຊາ ເປັນຕົວແທນຂອງກົດໝາຍວັນອາທິດ. ເນບູກາດເນັດຊາ ໄດ້ກາຍເປັນຜູ້ປົກຄອງດຸດດັ່ງລູກແກະທີ່ໄດ້ຮັບການກັບໃຈໃໝ່ ໃນຕອນສິ້ນສຸດຂອງ “ເຈັດກາລະ” ແຫ່ງການລົງໂທດ, ແຕ່ບຸດຂອງລາວກັບລົງເອີຍໂດຍເວົ້າດຸດດັ່ງມັງກອນ ກ່ອນໜ້າການພິນາດຂອງຕົນພຽງເລັກນ້ອຍ.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“ແກ່ຜູ້ປົກຄອງຄົນສຸດທ້າຍຂອງບາບີໂລນ, ດັ່ງທີ່ເຄີຍເກີດຂຶ້ນໃນຖານະເປັນແບບຢ່າງແກ່ຜູ້ປົກຄອງຄົນທຳອິດຂອງມັນ, ໄດ້ມາເຖິງຄຳພິພາກສາຈາກພະຍາມເຝົ້າລະວັງແຫ່ງສະຫວັນ: ‘ໂອ້ ກະສັດເອີຍ,... ຄຳນີ້ໄດ້ກ່າວແກ່ພະອົງແລ້ວ; ອານາຈັກໄດ້ຖືກຍຶດໄປຈາກພະອົງແລ້ວ.’ ດານີເອນ 4:31.”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ບົດທີໜຶ່ງ ເປັນຕົວແທນປະຫວັດຂອງຂະບວນການມິນເລີໄຣດ໌ ຈາກວັນທີ 11 ສິງຫາ 1840 ຈົນເຖິງວັນທີ 22 ຕຸລາ 1844. ມັນຍັງເປັນຕົວແທນໄລຍະຈາກວັນທີ 11 ກັນຍາ 2001 ຈົນເຖິງກົດໝາຍວັນອາທິດ. ມັນຍັງເປັນຕົວແທນຂ່າວສານຂອງທູດສະຫວັນອົງທຳອິດໃນບັນດາຂ່າວສານຂອງທູດສະຫວັນສາມອົງ ຊຶ່ງຍັງເປັນຕົວແທນສັນຍະລັກຄຳພະຍາກອນອັນທີສອງຂອງປະຫວັດຂອງສະຫະລັດ ຈາກປີ 1798 ຈົນເຖິງກົດໝາຍວັນອາທິດ.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ບາງທີ ການນໍາສະແດງທີ່ສໍາຄັນທີ່ສຸດຂອງດານີເອນບົດທີໜຶ່ງ ກໍຄື ມັນເປັນສິ່ງທໍາອິດທີ່ຖືກກ່າວເຖິງໃນປຶ້ມຄໍາພະຍາກອນທີ່ປະກອບດ້ວຍພຣະທັມດານີເອນ ແລະ ພຣະທັມພຣະນິມິດຄວບຄູ່ກັນ. ມັນເປັນການທົດສອບຝ່າຍຄໍາພະຍາກອນປະການທໍາອິດໃນສາມປະການ ທີ່ນັກສຶກສາຄໍາພະຍາກອນຈໍາເປັນຕ້ອງຊໍານານ. ມັນແມ່ນສິ່ງທີ່ຈໍາຕ້ອງ “ກິນ” ເພື່ອຈະຜ່ານການທົດສອບຕໍ່ໆໄປ.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Early Writings, ດັ່ງທີ່ໄດ້ອ້າງເຖິງແລ້ວຫຼາຍກວ່າໜຶ່ງຄັ້ງໃນບົດຄວາມເຫຼົ່ານີ້, ຊິດສະເຕີ ໄວທ໌ ໄດ້ລະບຸຂະບວນການທົດສອບສາມຂັ້ນຕອນໃນປະຫວັດຂອງພຣະຄຣິດໄວ້ໃນຫຍໍ້ໜຶ່ງ, ແລະໃນຫຍໍ້ຖັດໄປນາງໄດ້ລະບຸຂະບວນການທົດສອບສາມຂັ້ນຕອນໃນປະຫວັດຂອງພວກ Millerite. ນາງລະບຸວ່າ ຜູ້ທີ່ຢູ່ໃນສະໄໝຂອງພຣະຄຣິດ ຜູ້ປະຕິເສດຂ່າວສານຂອງໂຢຮັນ, ບໍ່ສາມາດໄດ້ຮັບປະໂຫຍດຈາກຄຳສອນຂອງພຣະເຢຊູໄດ້. ຫຍໍ້ຖັດໄປນັ້ນເປີດໃຫ້ຜູ້ທີ່ປະສົງຈະເຫັນ ໄດ້ເຫັນວ່າ ການທົດສອບທຳອິດສຳລັບພວກ Millerite ແມ່ນ William Miller, ຜູ້ທີ່ຊິດສະເຕີ ໄວທ໌ ລະບຸວ່າເປັນຕົວແທນໂດຍທັງໂຢຮັນຜູ້ໃຫ້ບັບຕິສະມາ ແລະ ເອລີຢາ. ພະຍານສອງຄົນແຫ່ງການທົດສອບທຳອິດນັ້ນ ສະຖາປະນາວ່າ Daniel ບົດທີໜຶ່ງ ແມ່ນຂ່າວສານຂອງເອລີຢາ. ຖ້າບົດທີໜຶ່ງຖືກປະຕິເສດ ກໍຈະບໍ່ສາມາດມີປະໂຫຍດໃດໆຈາກບົດທີສອງແລະບົດທີສາມໄດ້.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 ແລະ ທູດສະຫວັນອົງທີສອງ ໄດ້ຕິດຕາມໂຢຮັນຜູ້ໃຫ້ບັບຕິສະມາ ແລະ ທູດສະຫວັນອົງທຳອິດ ໃນປະຫວັດສາດຂອງຕົນຕາມລຳດັບ. ຫຼັງຈາກພຣະເຢຊູ ກໍແມ່ນການພິພາກສາແຫ່ງກາງແຂນ, ແລະ ທູດສະຫວັນອົງທີສາມ ໄດ້ມາເຖິງເມື່ອການພິພາກສາສືບສວນໄດ້ເລີ່ມຂຶ້ນ. ຄວາມຜິດຫວັງຂອງພວກສາວົກທີ່ກາງແຂນ ເປັນແບບຢ່າງລ່ວງໜ້າຂອງຄວາມຜິດຫວັງອັນຍິ່ງໃຫຍ່ໃນວັນທີ 22 ຕຸລາ 1844. ດານີເອນບົດທີໜຶ່ງ ແມ່ນເອລີຢາ, ດັ່ງທີ່ຖືກເປັນຕົວແທນໂດຍໂຢຮັນຜູ້ໃຫ້ບັບຕິສະມາ ແລະ ວິນລຽມ ມິນເລີ, ແຕ່ມັນບໍ່ອາດຖືກແຍກອອກຈາກບົດທີສອງ ແລະ ບົດທີສາມໄດ້. ບົດເຫຼົ່ານັ້ນເມື່ອຢູ່ຮ່ວມກັນ ແມ່ນຂ່າວປະເສີດນິລັນດອນ, ຊຶ່ງເປັນຂ່າວສານການທົດສອບແບບຄຳພະຍາກອນສາມຂັ້ນຢູ່ສະເໝີ ທີ່ກໍ່ໃຫ້ເກີດ ແລະ ຈາກນັ້ນແຍກຜູ້ນະມັດສະການອອກເປັນສອງຈຳພວກ. ດັ່ງນັ້ນ ຖ້າບົດທັງສາມນັ້ນຖືກແຍກອອກຈາກກັນ ມັນກໍຈະເປັນຂ່າວປະເສີດອື່ນ.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ແຕ່ເຖິງແມ່ນວ່າພວກເຮົາເອງ ຫຼືທູດສະຫວັນອົງໃດໜຶ່ງຈາກສະຫວັນ ຈະມາປະກາດຂ່າວປະເສີດອື່ນໃດແກ່ທ່ານ ນອກເໜືອຈາກຂ່າວປະເສີດທີ່ພວກເຮົາໄດ້ປະກາດແກ່ທ່ານແລ້ວ ຂໍໃຫ້ຜູ້ນັ້ນຖືກສາບແຊ່ງ. ດັ່ງທີ່ພວກເຮົາໄດ້ກ່າວໄວ້ກ່ອນແລ້ວ ບັດນີ້ຂ້າພະເຈົ້າຂໍກ່າວອີກຄັ້ງວ່າ ຖ້າຜູ້ໃດປະກາດຂ່າວປະເສີດອື່ນໃດແກ່ທ່ານ ນອກເໜືອຈາກທີ່ທ່ານໄດ້ຮັບໄວ້ແລ້ວ ຂໍໃຫ້ຜູ້ນັ້ນຖືກສາບແຊ່ງ. ຄາລາເຕຍ 1:8,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1 ຕຽມທາງໄວ້ສໍາລັບຜູ້ສົ່ງຂ່າວແຫ່ງພັນທະສັນຍາ ໃຫ້ມາເຖິງພຣະວິຫານຂອງພຣະອົງຢ່າງກະທັນຫັນ, ແລະມັນຍັງເປັນຕົວແທນຂອງສຽງຜູ້ຮ້ອງຢູ່ໃນຖິ່ນກັນດານດ້ວຍ. ຖິ່ນກັນດານນັ້ນຖືກສະແດງເປັນຊ່ວງເວລາແຫ່ງການກະຈັດກະຈາຍ, ໃນເວລາທີ່ສະຖານນະມັດສະການ ແລະກອງພົນກໍາລັງຖືກຢຽບຢໍ່າລົງພາຍໃຕ້ຕີນ. ໃນດານີເອນ ບົດທີ 1, ດານີເອນຢູ່ໃນຖິ່ນກັນດານ, ຖືກກະຈັດກະຈາຍ ແລະຕົກເປັນທາດ. ຂໍ້ຄວາມຂອງບົດທີ 1 ຕຽມທາງໄວ້ສໍາລັບຂໍ້ຄວາມຂອງບົດທີ 2, ໃນທີ່ນັ້ນພຣະຄຣິດຊໍາລະໃຫ້ບໍລິສຸດ ແລະເຂົ້າສູ່ພັນທະສັນຍາກັບບັນດາບຸດຂອງເລວີ. ບັນດາບຸດຂອງເລວີຖືກລະບຸວ່າເປັນສັນຍາລັກຂອງຊົນຊາດທີ່ພຣະເຈົ້າຊົງເລືອກ, ເພາະພວກເຂົາໄດ້ຍືນຢັດຢ່າງສັດຊື່ຄຽງຂ້າງໂມເຊ ໃນວິກິດແຫ່ງຮູບເຄົາລົບຄໍາຂອງອາໂຣນ, ແລະດານີເອນ ບົດທີ 3 ກໍເປັນວິກິດເລື່ອງຮູບເຄົາລົບຄໍາເຊັ່ນກັນ.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ຊາດຣາກ ເມຊາກ ແລະ ອາເບດເນໂກ ເປັນດັ່ງພວກເລວີຜູ້ທີ່ໄດ້ຮັບການຊຳລະໃຫ້ບໍລິສຸດໄວ້ລ່ວງໜ້າ ກ່ອນການທົດສອບເລື່ອງ “ຮູບສັດຮ້າຍ” ຂອງຮູບປັ້ນຄຳ. ໃນພິທີນັ້ນ ເນບູກາດເນັດຊາ ເປັນຜູ້ຈັດຫາວົງດົນຕີ, ຍິງແພດແຫ່ງເມືອງຕີໂຣຮ້ອງບົດເພງ, ແລະ ອິສຣາເອນຝ່າຍວິນຍານທີ່ໄດ້ຫັນຫຼັງຈາກຄວາມເຊື່ອ ກໍກົ້ມລົງນະມັດສະການ ແລ້ວຈຶ່ງເຕັ້ນລຳດ້ວຍຮ່າງກາຍເປືອຍເປົ່າຕາມສຽງດົນຕີອ້ອມຮູບປັ້ນຄຳ.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ແລະ ພຣະນິມິດ ເປັນພຣະທຳຫົວດຽວກັນ, ແລະ ພຣະຄຣິດໃນຖານະເປັນ Alpha ແລະ Omega ກໍກຳລັງເປີດຕາປະທັບຂອງພຣະທຳເຫຼັ້ມນັ້ນຢູ່ໃນບັດນີ້, ຊຶ່ງເປັນຕົວແທນຂອງການສຳແດງພຣະເຢຊູຄຣິດ. ຄວາມຈິງປະການທຳອິດທີ່ພຣະອົງຊົງວາງໄວ້ໃນພຣະທຳເຫຼັ້ມນັ້ນ ແມ່ນຂ່າວສານຂອງທູດສະຫວັນສາມອົງ. ສາມບົດທຳອິດຂອງພຣະທຳດານີເອນ ແມ່ນຂ່າວສານຂອງທູດສະຫວັນສາມອົງ. ຄວາມຈິງຕ່າງໆທີ່ເຊື່ອມໂຍງກັບຂ່າວສານຂອງທູດສະຫວັນສາມອົງນັ້ນໃນພຣະນິມິດບົດທີສິບສີ່ ຈະຖືກນຳໄປສູ່ຄວາມສົມບູນເມື່ອເປັນທີ່ຮັບຮູ້ວ່າ ຄວາມຈິງເຫຼົ່ານັ້ນໄດ້ຖືກກ່າວເຖິງເປັນຄັ້ງທຳອິດແລ້ວໃນສາມບົດທຳອິດຂອງພຣະທຳດານີເອນ. ໃນພຣະນິມິດ 14 ຂ່າວສານເຫຼົ່ານັ້ນຖືກລະບຸວ່າເປັນຂ່າວປະເສີດອັນຖາວອນ, ແລະ ທູດສະຫວັນເຫຼົ່ານັ້ນກຳລັງບິນຢູ່ກາງທ້ອງຟ້າ, ດັ່ງນັ້ນຈຶ່ງຊີ້ບອກເຖິງຂ່າວສານທີ່ຖືກປະກາດແກ່ຊາວໂລກທັງສິ້ນໃນວັນສຸດທ້າຍ. ໃນສາມບົດທຳອິດຂອງພຣະທຳດານີເອນ, ປະສົບການຂອງບັນດາຊາຍແລະຍິງຜູ້ນຳຂ່າວສານນັ້ນໄປສູ່ໂລກ ຖືກຖ່າຍທອດໄວ້ເປັນພາບປະກອບ. ພຣະນິມິດ 14 ແມ່ນແນວຄວາມຈິງພາຍນອກ, ຊຶ່ງໃຊ້ສັນຍະລັກເປັນຕົວແທນຂອງຂ່າວສານຂອງທູດສະຫວັນສາມອົງ. ຂ່າວປະເສີດອັນຖາວອນ ແລະ ຂ່າວສານຂອງທູດສະຫວັນແຕ່ລະອົງໃນສາມອົງນັ້ນ ຖືກນຳໄປສູ່ຄວາມສົມບູນໂດຍແນວຄວາມຈິງພາຍໃນ ຊຶ່ງຖືກເປັນຕົວແທນໄວ້ໃນສາມບົດທຳອິດຂອງພຣະທຳດານີເອນ.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ສາມບົດທຳອິດເປັນຕົວແທນຂອງຄວາມຈິງອັນອັດສະຈັນຫຼາຍປະການ, ແລະໃນບັນດາຄວາມຈິງເຫຼົ່ານັ້ນມີຢູ່ປະການໜຶ່ງວ່າ ຂ່າວສານທັງສາມເປັນຂະບວນການທົດສອບສາມຂັ້ນ ຊຶ່ງປະກອບດ້ວຍການທົດສອບດ້ານອາຫານ, ຕາມມາດ້ວຍການທົດສອບດ້ານການເບິ່ງເຫັນ, ແລະຕໍ່ຈາກນັ້ນດ້ວຍການທົດສອບແບບລິດມັດ. ບໍ່ຕ້ອງສົງໄສວ່າ ຍັງມີວິທີອື່ນໆໃນການຕັ້ງຊື່ໃຫ້ແກ່ການທົດສອບທັງສາມນັ້ນ, ແຕ່ປ້າຍຊື່ເຫຼົ່ານັ້ນສາມາດເຫັນໄດ້ຢ່າງຊັດເຈນໃນບົດທີໜຶ່ງ, ແລະຍັງສາມາດເຫັນໄດ້ອີກໃນບົດທີໜຶ່ງຫາບົດທີສາມ. ສາມບົດນີ້ຈຳຕ້ອງຖືກຮັບຮູ້ຮ່ວມກັນເປັນສັນຍາລັກອັນດຽວ.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“ຂໍ້ຄວາມທຳອິດແລະຂໍ້ຄວາມທີສອງໄດ້ຖືກປະກາດໃນປີ 1843 ແລະ 1844, ແລະໃນບັດນີ້ພວກເຮົາກຳລັງຢູ່ພາຍໃຕ້ການປະກາດຂອງຂໍ້ຄວາມທີສາມ; ແຕ່ຂໍ້ຄວາມທັງສາມຍັງຈະຕ້ອງຖືກປະກາດຕໍ່ໄປ. ບັດນີ້ກໍສຳຄັນຈຳເປັນບໍ່ຍິ່ງຢ່ອນໄປກວ່າເມື່ອກ່ອນ ທີ່ຂໍ້ຄວາມເຫຼົ່ານັ້ນຈະຕ້ອງຖືກທວນຄືນແກ່ຜູ້ທີ່ກຳລັງສະແຫວງຫາຄວາມຈິງ. ໂດຍປາກກາແລະດ້ວຍສຽງ ພວກເຮົາຈະຕ້ອງປ່າວປະກາດຂໍ້ຄວາມນີ້ ໂດຍສະແດງລຳດັບຂອງມັນ ແລະການນຳໃຊ້ຂອງຄຳພະຍາກອນທັງຫຼາຍທີ່ນຳພວກເຮົາມາເຖິງຂໍ້ຄວາມຂອງທູດສະຫວັນອົງທີສາມ. ຈະມີຂໍ້ຄວາມທີສາມບໍ່ໄດ້ ຫາກບໍ່ມີຂໍ້ຄວາມທຳອິດແລະທີສອງ. ຂໍ້ຄວາມເຫຼົ່ານີ້ພວກເຮົາຈະຕ້ອງນຳສົ່ງແກ່ໂລກຜ່ານສິ່ງພິມຕ່າງໆ ແລະຜ່ານການບັນຍາຍ ໂດຍສະແດງຕາມແນວປະຫວັດສາດແຫ່ງຄຳພະຍາກອນ ເຖິງສິ່ງທັງຫຼາຍທີ່ໄດ້ເກີດຂຶ້ນແລ້ວ ແລະສິ່ງທັງຫຼາຍທີ່ຈະເກີດຂຶ້ນ.” Selected Messages, ເຫຼັ້ມ 2, 104,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ບໍ່ສຳຄັນວ່າລະຫວ່າງປະຫວັດສາດທີ່ເກີດຂຶ້ນຈິງຂອງບົດທີສອງ ແລະ ບົດທີສາມ ຈະມີພຽງໜຶ່ງມື້, ຫຼື ໜຶ່ງອາທິດ, ຫຼື ຊາວປີກໍຕາມ, ທັງສອງບົດນີ້ກຳລັງສະແດງໃນເຊີງສັນຍະລັກເຖິງການທົດສອບສາມປະການທີ່ດຳເນີນໄປຕາມລຳດັບ. ເນບູກາດເນັດຊາຖືກເຮັດໃຫ້ຕາພຣ່າ ແລະ ປະຫລາດໃຈຢ່າງຍິ່ງ ທີ່ພຣະເຈົ້າໂດຍຜ່ານຜູ້ພະຍາກອນດານີເອນ ສາມາດຮູ້ຄວາມຝັນຂອງພຣະອົງ ແລະ ໃຫ້ການຕີຄວາມຄວາມຝັນນັ້ນຢ່າງໜັກແນ່ນ່າເຊື່ອຖື ຈົນອາດເຂົ້າໃຈໄດ້ແຕ່ພຽງວ່າເປັນຄວາມຈິງ. ແຕ່ໃນບົດທີສາມ ເນບູກາດເນັດຊາໄດ້ລົ້ມເຫລວໃນການທົດສອບປະການທີສອງຂອງບົດທີສອງ, ເພາະພຣະອົງໄດ້ຕັດສິນໃຈຍົກຄວາມປາຖະໜາອັນເຕັມໄປດ້ວຍຄວາມຈອງຫອງຂອງມະນຸດຂອງຕົນ ໃຫ້ຢູ່ເໜືອການສຳແດງອັນມະຫັດສະຈັນແຫ່ງລິດອຳນາດຂອງພຣະເຈົ້າ ຊຶ່ງໄດ້ຊີ້ແຈງຄວາມໝາຍອັນເປັນພຣະຂອງຄວາມຝັນລັບນັ້ນ.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ໃນການຕັ້ງຮູບຄຳຂຶ້ນໃນບົດທີສາມ, ລາວໄດ້ສອບບໍ່ຜ່ານບົດທົດສອບຂັ້ນສຸດທ້າຍອັນທີສາມ. ຊາດຣັກ, ເມຊັກ ແລະ ອາເບດເນໂກ ໄດ້ຜ່ານບົດທົດສອບນັ້ນ. ເນບູກາດເນັດຊາ ໄດ້ຮັບເຄື່ອງໝາຍຂອງສັດຮ້າຍ ແລະ ຜູ້ທີ່ສົມຄວນທັງສາມໄດ້ຮັບຕາປະທັບຂອງພຣະເຈົ້າ. ສາມບົດທຳອິດຂອງດານີເອນຈຳເປັນຕ້ອງຖືກເຂົ້າໃຈໃນບໍລິບົດຂອງທູດສະຫວັນທັງສາມໃນພຣະນິມິດບົດທີສິບສີ່. ແມ່ນແຕ່ສາມບົດນີ້ຈະເບິ່ງງ່າຍພຽງໃດກໍຕາມ, ເພາະມັນຊັດເຈນຈົນໂດຍທົ່ວໄປຖືກນຳໃຊ້ເປັນເລື່ອງລາວສຳລັບເດັກຄຣິດສະຕຽນ, ແທ້ຈິງແລ້ວມັນອາດຈະເປັນສາມບົດທີ່ເລິກຊຶ້ງທີ່ສຸດໃນພຣະຄຳຂອງພຣະເຈົ້າ.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ພວກເຮົາຈະສືບຕໍ່ກັບພຣະຄຳພີດານີເອນ ບົດທີສາມ 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“ຄວາມຫຍິ່ງຈອງຫອງແລະການຂົ່ມເຫັງທີ່ເຫັນໄດ້ໃນແນວທາງທີ່ກະສັດຕ່າງຊາດ ເນບູຄາດເນດຊາ ໄດ້ດຳເນີນນັ້ນ ກຳລັງຖືກ ແລະຈະຍັງຄົງຖືກ ສະແດງອອກໃນຍຸກຂອງພວກເຮົາ. ປະຫວັດສາດຈະຊ້ຳຮອຍເດີມ. ໃນຍຸກນີ້ ບົດທົດສອບຈະຢູ່ທີ່ປະເດັນການຖືຮັກສາວັນສະບາໂຕ. ຈັກກະວານແຫ່ງສະຫວັນເຝົ້າເບິ່ງມະນຸດທັງຫຼາຍຢຽບຍ່ຳກົດບັນຍັດຂອງພຣະເຢໂຮວາ ເຮັດໃຫ້ອະນຸສອນຂອງພຣະເຈົ້າ ຄືເຄື່ອງໝາຍລະຫວ່າງພຣະອົງກັບປະຊາຊົນຜູ້ຮັກສາພຣະບັນຍັດຂອງພຣະອົງ ກາຍເປັນສິ່ງໄຮ້ຄ່າ ເປັນສິ່ງທີ່ຄວນຖືກດູໝິ່ນ ໃນຂະນະທີ່ວັນສະບາໂຕຄູ່ແຂ່ງໜຶ່ງຖືກຍົກຊູຂຶ້ນ ດັ່ງທີ່ຮູບທອງຄຳອັນໃຫຍ່ໃນທົ່ງດູຣາເຄີຍຖືກຍົກຊູຂຶ້ນນັ້ນ. ມະນຸດທັງຫຼາຍຜູ້ອ້າງຕົນວ່າເປັນຄຣິສຕຽນ ຈະເອີ້ນຮ້ອງໃຫ້ໂລກຖືຮັກສາວັນສະບາໂຕປອມນີ້ທີ່ພວກເຂົາໄດ້ສ້າງຂຶ້ນ. ທຸກຄົນທີ່ປະຕິເສດຈະຖືກວາງໄວ້ພາຍໃຕ້ກົດໝາຍອັນກົດຂີ່. ນີ້ແມ່ນຄວາມລັບລຶກແຫ່ງຄວາມອະທຳ ເປັນການວາງແຜນຂອງບັນດາອຳນາດຊາຕານ ຊຶ່ງຖືກນຳໄປສູ່ການປະຕິບັດໂດຍຄົນແຫ່ງບາບ.” The Youth’s Instructor, July 12, 1904.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ສິບຫົກ</dc:title>
  <dc:subject>ສັນຍາລັກ</dc:subject>
  <dc:creator>Jeff Pippenger</dc:creator>
  <cp:keywords/>
  <dc:description>Generated by ArticleDigger from daniel\16_daniel.json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