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ເລກທີໜຶ່ງຮ້ອຍເຈັດສິບ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ປ້ອມປາການແຫ່ງຈິດວິນຍານ: ຄວາມເຂົ້າໃຈການສະຖາປະນາບັນລັງອັນສະຫວັນ ແລະ ການປ່ຽນແປງໃນບໍລິບົດແຫ່ງຄຳພະຍາກອນ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ກະແຈໃນການລະບຸວ່າ ຣັດເຊຍແມ່ນອຳນາດທີ່ໄດ້ລິເລີ່ມສົງຄາມຢູເຄຣນໃນປີ 2014 ຄື “ປ້ອມປາການ,” ຊຶ່ງແມ່ນສີສະ, ຫຼື ນະຄອນຫຼວງຂອງອານາຈັກ. ພຣະວິຫານຂອງມະນຸດປະກອບມີສີສະແລະຮ່າງກາຍ. ສີສະແມ່ນທຳມະຊາດຊັ້ນສູງ, ແລະຮ່າງກາຍແມ່ນທຳມະຊາດຊັ້ນຕ່ຳ. “ເຈັດເວລາ” ທີ່ໄດ້ສິ້ນສຸດລົງໃນປີ 1844 ນັ້ນ, ຕໍ່ມາຈະຕ້ອງຖືກນຳມາຜູກເຂົ້າກັບເຢຣູຊາເລັມ, ຊຶ່ງເປັນສີສະຂອງຢູດາ. ໃນພຣະວິຫານທີ່ນະຄອນເຢຣູຊາເລັມ ມີບັນລັງຂອງກະສັດ, ຜູ້ຊຶ່ງເປັນສີສະຂອງເຢຣູຊາເລັມ, ຊຶ່ງເປັນສີສະຂອງຢູດາ, ຕັ້ງຢູ່. ການປະສານກັນຂອງພຣະພາວະກັບມະນຸດສະພາບ, ຊຶ່ງເປັນຕົວແທນຂອງການຜະນຶກຕາປະທັບຂອງຜູ້ໜຶ່ງແສນສີ່ໝື່ນສີ່ພັນ, ຖືກສະແດງໄວ້ວ່າເປັນການຮັບເອົາ “ພຣະທັດຂອງພຣະຄຣິດ.” ຈິດໃຈແມ່ນທຳມະຊາດຊັ້ນສູງ, ແລະດັ່ງນັ້ນ ມັນຈຶ່ງເປັນ “ສີສະ.”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ເມື່ອບັນດາຜູ້ທີ່ດານີເອນເປັນຕົວແທນໄດ້ເຫັນນິມິດຝ່າຍເພດຍິງທີ່ເປັນເຫດໃຫ້ເກີດການປ່ຽນແປງ ຊຶ່ງເຮັດໃຫ້ພວກເຂົາປ່ຽນໄປເປັນຕາມພຣະສະຖານະຂອງພຣະຄຣິດ ພວກເຂົາກໍໄດ້ຮັບພຣະທັດສະນະຈິດຂອງພຣະຄຣິດ ຜູ້ຊຶ່ງເປັນອາດາມອົງທີສອງ ແລະເປັນຝ່າຍວິນຍານ. ໃນຈຸດນັ້ນ ຈິດໃຈເນື້ອໜັງຕາມຕົວອັກສອນຂອງພວກເຂົາ ຊຶ່ງພວກເຂົາຮັບສືບທອດມາຈາກອາດາມອົງທໍາອິດຫຼັງຈາກທີ່ເຂົາຕົກລົງໃນບາບ ແລະໄດ້ກັບດ້ານລະບຽບແຫ່ງການຊົງສ້າງຂອງຕົນ ກໍຖືກຕອກໄວ້ກັບກາງແຂນ. ຈິດໃຈເນື້ອໜັງທີ່ຕໍ່ສູ້ກັບພຣະບັນຍັດຂອງພຣະເຈົ້າ ຊຶ່ງພວກເຂົາໄດ້ຮັບໂດຍບໍ່ໄດ້ເລືອກເອງແຕ່ເມື່ອເກີດ ຖືກແທນທີ່ດ້ວຍພຣະທັດສະນະຈິດຂອງພຣະຄຣິດ ຊຶ່ງພວກເຂົາໄດ້ຮັບໂດຍການເລືອກຂອງຕົນເອງ ແລະຊຶ່ງເຊື່ອຟັງຕໍ່ພຣະບັນຍັດຂອງພຣະເຈົ້າຢ່າງສົມບູນພ້ອມ. ເມື່ອນັ້ນ ຈິດໃຈໃໝ່ຂອງພວກເຂົາ ແລະພຣະທັດສະນະຈິດຂອງພຣະຄຣິດ ກໍເປັນຈິດດຽວກັນ ແລະທັງສອງສະຖິດຮ່ວມກັນຢູ່ເທິງບັນລັງໃນສະຖານທີ່ສະຫວັນ. ພາຍໃນພຣະວິຫານມີສະຖານທີ່ໜຶ່ງທີ່ບັນລັງຂອງພຣະເຈົ້າຕັ້ງຢູ່ ແລະມະນຸດ ຜູ້ຊຶ່ງຖືກຊົງສ້າງຕາມພຣະສະຖານະຂອງພຣະເຈົ້າ ກໍມີສະຖານທີ່ອັນຈໍາເພາະພາຍໃນພຣະວິຫານ ຊຶ່ງຖືກຈັດໄວ້ເພື່ອການສະຖິດຢູ່ຂອງພຣະເຈົ້າ.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ສະຖານທີ່ນັ້ນບໍ່ໄດ້ຢູ່ໃນທຳມະຊາດອັນຕ່ຳຂອງພວກເຂົາ, ຊຶ່ງຖືກແທນໂດຍອານາຈັກຝ່າຍເໜືອ. ມັນຢູ່ໃນສະຖານທີ່ທີ່ຖືກແທນໂດຍອານາຈັກຝ່າຍໃຕ້, ຊຶ່ງເປັນບ່ອນທີ່ພຣະເຈົ້າໄດ້ຊົງເລືອກວາງພຣະນາມຂອງພຣະອົງໄວ້, ອັນເປັນພຣະລັກສະນະຂອງພຣະອົງ. ສະຖານທີ່ນັ້ນຢູ່ໃນເຢຣູຊາເລັມ, ແຕ່ໃນຖານະທີ່ເຢຣູຊາເລັມເປັນນະຄອນຫຼວງຂອງຢູດາ, ເຢຣູຊາເລັມແມ່ນສີສະ, ແຕ່ສີສະຂອງນະຄອນຫຼວງຄືກະສັດ. ແລະເຢຣູຊາເລັມໄດ້ຖືກເລືອກໃຫ້ເປັນນະຄອນຫຼວງ, ແຕ່ພ້ອມກັນນັ້ນກໍໄດ້ຖືກເລືອກໃຫ້ເປັນສະຖານທີ່ທີ່ພຣະເຈົ້າຈະຊົງວາງພຣະວິຫານຂອງພຣະອົງ. ແລ້ວໃນພຣະວິຫານຂອງພຣະອົງນັ້ນ ພຣະອົງໄດ້ຊົງວາງພຣະບັນລັງຂອງພຣະອົງ. ອານາຈັກຝ່າຍໃຕ້ເປັນຕົວແທນຂອງທຳມະຊາດອັນສູງກວ່າຂອງມະນຸດ, ແຕ່ມັນຍັງມີຫ້ອງພຣະທີ່ນັ່ງອັນພິເສດສຳລັບກະສັດອີກດ້ວຍ. ຊິດເຕີ ໄວທ໌ ເອີ້ນສະຖານທີ່ນັ້ນວ່າ “ປ້ອມປາການ” ຂອງຈິດວິນຍານ. ປ້ອມປາການ, ຕາມຄຳນິຍາມແລ້ວ, ແມ່ນປ້ອມປ້ອງກັນ.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“ໃຈທັງໝົດຕ້ອງຖືກມອບແດ່ພຣະເຈົ້າ; ມິຊະນັ້ນ ຄວາມຈິງຂອງພຣະເຈົ້າຈະບໍ່ສາມາດມີຜົນໃນການຊຳລະຊີວິດແລະອຸປນິສັຍໄດ້. ແຕ່ເປັນຂໍ້ເທັດຈິງອັນໜ້າເສົ້າວ່າ ຫຼາຍຄົນຜູ້ອ້າງນາມຂອງພຣະຄຣິດ ບໍ່ເຄີຍມອບໃຈຂອງຕົນແດ່ພຣະອົງຢ່າງຊື່ຕົງ. ພວກເຂົາບໍ່ເຄີຍປະສົບຄວາມສຳນຶກຜິດແຫ່ງການຍອມຈຳນົນຢ່າງສິ້ນເຊີງຕໍ່ຂໍ້ຮຽກຮ້ອງຂອງຄຣິດສະຕະສາສະໜາ, ແລະຜົນຕາມມາກໍຄື ພະລັງອຳນາດແຫ່ງການປ່ຽນແປງຂອງຄວາມຈິງບໍ່ຢູ່ໃນຊີວິດຂອງພວກເຂົາ; ອິດທິພົນອັນເລິກຊຶ້ງ ແລະອ່ອນໂຍນ ຂອງຄວາມຮັກແຫ່ງພຣະຄຣິດ ບໍ່ໄດ້ປາກົດໃຫ້ເຫັນໃນຊີວິດແລະອຸປນິສັຍ. ແຕ່ຈະເປັນພາລະກິດອັນຍິ່ງໃຫຍ່ສັກພຽງໃດໃນການລ້ຽງຝູງແກະຂອງພຣະເຈົ້າ ຖ້າຫາກບັນດາຜູ້ລ້ຽງຮອງໄດ້ຖືກຄຶງໄວ້ກັບພຣະຄຣິດ, ແລະກຳລັງດຳລົງຊີວິດແດ່ພຣະເຈົ້າເພື່ອຮ່ວມມືກັບພຣະຜູ້ລ້ຽງເອກຂອງຝູງແກະ! ພຣະຄຣິດຊົງເອີ້ນມະນຸດໃຫ້ເຮັດວຽກຢ່າງທີ່ພຣະອົງໄດ້ຊົງເຮັດ. ມີຄວາມຈຳເປັນຕໍ່ຄຳພະຍານທີ່ເລິກຊຶ້ງກວ່າ, ເຂັ້ມແຂງກວ່າ, ແລະຊັກນຳບັງຄັບຫຼາຍກວ່າ ກ່ຽວກັບລິດອຳນາດຂອງຄວາມຈິງ ດັ່ງທີ່ເຫັນໄດ້ໃນຄວາມສັດທາທີ່ສຳແດງອອກໃນການປະພຶດຈິງຂອງຜູ້ທີ່ອ້າງວ່າເຊື່ອຄວາມຈິງນັ້ນ. ຄວາມຮັກຂອງພຣະຜູ້ຊ່ອຍໃຫ້ລອດໃນຈິດວິນຍານ ຈະນຳໄປສູ່ການປ່ຽນແປງຢ່າງແນ່ຊັດໃນວິທີທີ່ຄົນງານເຮັດວຽກເພື່ອດວງວິນຍານຂອງຜູ້ທີ່ກຳລັງພິນາດ. ເມື່ອຄວາມຈິງເຂົ້າຄອບຄອງປ້ອມປາການຂອງຈິດວິນຍານ, ພຣະຄຣິດກໍປະທັບເທິງບັນລັງໃນໃຈ, ແລະເມື່ອນັ້ນ ມະນຸດຜູ້ເປັນເຄື່ອງມືກໍສາມາດກ່າວໄດ້ວ່າ, ‘ຂ້ານ້ອຍໄດ້ຖືກຄຶງໄວ້ກັບພຣະຄຣິດແລ້ວ; ແຕ່ຢ່າງໃດກໍຕາມ ຂ້ານ້ອຍຍັງມີຊີວິດຢູ່; ແຕ່ບໍ່ແມ່ນຂ້ານ້ອຍອີກຕໍ່ໄປ, ຫາກແມ່ນພຣະຄຣິດຊົງດຳລົງພະຊົນຢູ່ໃນຂ້ານ້ອຍ; ແລະຊີວິດທີ່ບັດນີ້ຂ້ານ້ອຍດຳລົງຢູ່ໃນເນື້ອກາຍນີ້ ຂ້ານ້ອຍດຳລົງມັນໂດຍຄວາມເຊື່ອໃນພຣະບຸດຂອງພຣະເຈົ້າ ຜູ້ຊົງຮັກຂ້ານ້ອຍ ແລະຊົງປະທານພຣະອົງເອງເພື່ອຂ້ານ້ອຍ.’” Review and Herald, October 9,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“ປ້ອມປາການແຫ່ງຈິດວິນຍານ” ແມ່ນບ່ອນທີ່ “ພຣະຄຣິດປະທັບຢູ່ເທິງພຣະບັນລັງ.” ການປະທັບຂຶ້ນຄອງຂອງພຣະຄຣິດສຳເລັດລົງເມື່ອເນື້ອຫນັງຖືກຕອກກາງແຂນ, ແລະເນື້ອຫນັງຕາມຄຳນິຍາມຂອງໂປໂລກໍຄືທຳມະຊາດຊັ້ນຕ່ຳ, ແລະມັນຄືອານາຈັກຝ່າຍເໜືອ. ດ້ວຍເຫດນີ້ ຄຳພະຍາກອນຂອງອານາຈັກຝ່າຍເໜືອຈຶ່ງໄປເຖິງພຽງປີ 1798 ເທົ່ານັ້ນ. ທຳມະຊາດຊັ້ນຕ່ຳບໍ່ອາດຖືກຮວມເຂົ້າກັບພຣະພາບໄດ້, ມັນຈຳເປັນຕ້ອງຖືກປ່ຽນແປງໃນພິບຕາດຽວໃນການສະເດັດມາຄັ້ງທີສອງ. ອານາຈັກຝ່າຍໃຕ້, ຊຶ່ງມີ “ຫົວ” ອັນເປັນເຢຣູຊາເລັມ, ແລະ “ຫົວ” ອັນເປັນພຣະວິຫານ, ໄດ້ໄປເຖິງປີ 1844, ເພາະມັນເປັນຕົວແທນຂອງທຳມະຊາດຊັ້ນສູງທີ່ສາມາດເລືອກທີ່ຈະຕອກເນື້ອຫນັງໄວ້ກັບກາງແຂນ ແລະໂດຍຄວາມເຊື່ອເຂົ້າໄປໃນປ້ອມປາການແຫ່ງສະຖານບໍລິສຸດທີ່ສຸດ, ແລະຖືກໃຫ້ນັ່ງເທິງພຣະບັນລັງກັບພຣະຄຣິດ. ສະຖານທີ່ທີ່ການຮ່ວມກັນນັ້ນ ແລະການປະທັບຂຶ້ນຄອງນັ້ນ ເກີດຂຶ້ນ ແມ່ນຢູ່ໃນປ້ອມປາການຂອງພຣະວິຫານມະນຸດ. ຂໍ້ທີສິບໃນບົດທີສິບເອັດນິຍາມ “ຫົວ” ວ່າເປັນປ້ອມປາການ, ແຕ່ຄວາມຈິງນັ້ນຖືກສະຖາປະນາຂຶ້ນກໍໂດຍພະຍານຂອງເອຊາຢາ, ຊຶ່ງຮຽກຮ້ອງໃຫ້ຄວາມຈິງກ່ຽວກັບປ້ອມປາການ (ປ້ອມປາການໃຈກາງ) ຖືກເຂົ້າໃຈທັງໃນການປະຍຸກໃຊ້ພາຍນອກ ແລະພາຍໃນ.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ພຣະຄຳຂອງພຣະເຈົ້າຈະຕ້ອງເປັນອາຫານຝ່າຍວິນຍານຂອງພວກເຮົາ. “ເຮົາເປັນເຂົ້າຈີ່ແຫ່ງຊີວິດ” ພຣະຄຣິດໄດ້ກ່າວ; “ຜູ້ໃດທີ່ມາຫາເຮົາ ຜູ້ນັ້ນຈະບໍ່ຫິວອີກເລີຍ; ແລະຜູ້ໃດທີ່ເຊື່ອໃນເຮົາ ຜູ້ນັ້ນຈະບໍ່ຫິວນ້ຳອີກເລີຍ.” ໂລກກຳລັງພິນາດໄປເພາະຂາດແຄນຄວາມຈິງອັນບໍລິສຸດ ແລະບໍ່ຖືກປົນເປື້ອນ. ພຣະຄຣິດຄືຄວາມຈິງ. ພຣະດຳຣັດຂອງພຣະອົງຄືຄວາມຈິງ, ແລະມີຄວາມໝາຍອັນເລິກຊຶ້ງຍິ່ງກວ່າທີ່ປາກົດຢູ່ພາຍນອກ, ແລະມີຄຸນຄ່າເກີນກວ່າຮູບລັກອັນຖ່ອມງ່າຍຂອງມັນ. ຈິດໃຈທີ່ຖືກປຸກໃຫ້ມີຊີວິດໂດຍພຣະວິນຍານບໍລິສຸດຈະມອງເຫັນຄຸນຄ່າຂອງພຣະດຳຣັດເຫຼົ່ານີ້. ເມື່ອຕາຂອງພວກເຮົາຖືກເຈີມດ້ວຍຢາທາຕາອັນບໍລິສຸດນັ້ນ ພວກເຮົາຈະສາມາດແຍກອອກເຫັນອັນມະນີອັນລ້ຳຄ່າແຫ່ງຄວາມຈິງ ເຖິງແມ່ນວ່າມັນອາດຖືກຝັງຢູ່ໃຕ້ພື້ນຜິວກໍຕາມ.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“ຄວາມຈິງເປັນສິ່ງອ່ອນລະມຸນ, ປະນີດ, ສູງສົ່ງ. ເມື່ອມັນຫຼໍ່ຫຼອມລັກສະນະນິໄສ, ຈິດວິນຍານກໍເຈີນເຕີບໂຕພາຍໃຕ້ອິດທິພົນອັນສະຫວັນຂອງມັນ. ທຸກໆ ວັນ ຄວາມຈິງຈະຕ້ອງຖືກຮັບເຂົ້າໄວ້ໃນໃຈ. ດັ່ງນັ້ນ ພວກເຮົາຈຶ່ງກິນພຣະວາຈາຂອງພຣະຄຣິດ, ຊຶ່ງພຣະອົງປະກາດວ່າເປັນວິນຍານແລະເປັນຊີວິດ. ການຍອມຮັບຄວາມຈິງຈະເຮັດໃຫ້ຜູ້ຮັບທຸກຄົນເປັນບຸດຂອງພຣະເຈົ້າ, ເປັນທາຍາດແຫ່ງສະຫວັນ. ຄວາມຈິງທີ່ໄດ້ຖະນຸຖະນອມໄວ້ໃນໃຈບໍ່ແມ່ນຕົວອັກສອນອັນເຢັນຊາ ແລະໄຮ້ຊີວິດ, ແຕ່ເປັນລິດອຳນາດອັນມີຊີວິດ.”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“ຄວາມຈິງເປັນສິ່ງສັກສິດ, ເປັນຂອງພຣະເຈົ້າ. ມັນເຂັ້ມແຂງແລະມີອຳນາດຍິ່ງກວ່າສິ່ງໃດໆທັງໝົດໃນການຫຼໍ່ຫຼອມລັກສະນະນິສັຍໃຫ້ເປັນຕາມພຣະສັນຖານຂອງພຣະຄຣິດ. ໃນຄວາມຈິງນັ້ນມີຄວາມຊື່ນຊົມຍິນດີອັນບໍລິບູນ. ເມື່ອມັນຖືກຖະນຸຖະໜອມໄວ້ໃນຈິດໃຈ, ຄວາມຮັກທີ່ມີຕໍ່ພຣະຄຣິດຈະຖືກເລືອກເໜືອກວ່າຄວາມຮັກຕໍ່ມະນຸດຄົນໃດໆ. ນີ້ແຫຼະຄືຄຣິດສາສະໜາ. ນີ້ແຫຼະຄືຄວາມຮັກຂອງພຣະເຈົ້າໃນຈິດວິນຍານ. ດັ່ງນັ້ນ ຄວາມຈິງອັນບໍລິສຸດແທ້ ປາດສະຈາກການເຈືອປົນ ຈຶ່ງເຂົ້າຄອບຄອງປ້ອມປາການແຫ່ງຕົວຕົນ. ຖ້ອຍຄຳນີ້ຈຶ່ງສຳເລັດຄົບຖ້ວນວ່າ, ‘ເຮົາຈະໃຫ້ໃຈໃໝ່ແກ່ເຈົ້າດ້ວຍ ແລະຈະໃສ່ຈິດວິນຍານໃໝ່ໄວ້ພາຍໃນເຈົ້າ.’ ມີຄວາມສູງສົ່ງໃນຊີວິດຂອງຜູ້ທີ່ມີຊີວິດແລະທຳງານພາຍໃຕ້ອິດທິພົນອັນໃຫ້ຊີວິດຂອງຄວາມຈິງ.” Review and Herald, February 14,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ນິມິດແຫ່ງປະຫວັດສາດຄຳພະຍາກອນນັ້ນໃນ ດານີເອນ ບົດ 11 ເລີ່ມຕົ້ນເມື່ອຂໍ້ 2 ແລະປະທານາທິບໍດີຄົນທີຫົກແລະຜູ້ຮັ່ງມີທີ່ສຸດ ສອດຄ່ອງກັບຫົວ ຊຶ່ງຄື ຣັດເຊຍ ໃນຂໍ້ 11 ຫາ 15. ໃນປະຫວັດສາດນັ້ນ ປະທານາທິບໍດີຄົນທີຫົກຈະກາຍເປັນຄົນທີແປດຜູ້ຊຶ່ງມາຈາກເຈັດຄົນນັ້ນ ແລະລາວຈະປົກຄອງເມື່ອຄຣິດຈັກແລະລັດໃນສະຫະລັດອາເມຣິກາເຂົ້າມາຮ່ວມກັນ ແລະທຳໃຫ້ການລ່ວງປະເວນີອັນບໍ່ບໍລິສຸດຂອງພວກເຂົາສຳເລັດລົງໃນຂໍ້ 16 ໃນກົດໝາຍວັນອາທິດທີ່ຈະມາເຖິງໃນໄວໆນີ້.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ທຸງສັນຍານທີ່ໃນເວລານັ້ນຈະຖືກຍົກຂຶ້ນ ຈະຜິດຫວັງ ແລະ ຕາຍໄປເປັນໄລຍະສາມມື້ເຄິ່ງ, ຊຶ່ງໃນດານີເອນ 10 ຄື ຊາວເອັດມື້. ເມື່ອສິ້ນສຸດຊາວເອັດມື້ແຫ່ງການໄວ້ທຸກຂອງດານີເອນ, ຊຶ່ງເປັນການສິ້ນສຸດຂອງສາມມື້ເຄິ່ງແຫ່ງການຕາຍຢູ່ໃນຖະໜົນຂອງພະຍານທັງສອງ, ຜູ້ຊຶ່ງເປັນຜູ້ທີ່ຢູ່ໃນຮ່ອມພູຂອງເອເຊກຽນ, ຜູ້ຊຶ່ງເປັນກະດູກແຫ້ງທີ່ຕາຍແລ້ວ—ມີຂ່າວສານແຫ່ງຄຳພະຍາກອນອັນໜຶ່ງທີ່ນຳຜູ້ຕາຍກັບຄືນສູ່ຊີວິດ. ຂະບວນການນັ້ນໃນດານີເອນ ບົດ 10 ໄດ້ຖືກສະແດງໄວ້ໂດຍສາມຂັ້ນຕອນ.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ແລະໃນວັນທີຊາວສີ່ແຫ່ງເດືອນທຳອິດ, ເມື່ອຂ້ານ້ອຍຢູ່ຂ້າງແມ່ນ້ຳໃຫຍ່ ຄື ແມ່ນ້ຳຮິດເດເກນ; ແລ້ວຂ້ານ້ອຍກໍຍົກຕາຂຶ້ນເບິ່ງ, ແລະເບິ່ງແມ, ມີຊາຍຜູ້ໜຶ່ງນຸ່ງຫົ່ມຜ້າປ່ານ, ແອວຂອງທ່ານຄາດດ້ວຍຄຳບໍລິສຸດແຫ່ງອູຟາດ: ຮ່າງກາຍຂອງທ່ານກໍຄືດັ່ງແກ້ວເບລິນ, ໃບໜ້າຂອງທ່ານດັ່ງປະກາຍຟ້າແມບ, ດວງຕາຂອງທ່ານດັ່ງຄົບໄຟ, ແຂນ ແລະ ຕີນຂອງທ່ານດັ່ງທອງສຳລິດທີ່ຂັດມັນແລ້ວ, ແລະສຽງຖ້ອຍຄຳຂອງທ່ານດັ່ງສຽງຂອງຝູງຊົນເປັນອັນຫຼາຍ. ແລະຂ້ານ້ອຍ ດານີເອນ ຜູ້ດຽວໄດ້ເຫັນນິມິດນັ້ນ: ເພາະວ່າບັນດາຜູ້ຊາຍທີ່ຢູ່ນຳຂ້ານ້ອຍບໍ່ໄດ້ເຫັນນິມິດນັ້ນ; ແຕ່ຄວາມສັ່ນສະທ້ານຢ່າງໃຫຍ່ໄດ້ຕົກໃສ່ພວກເຂົາ, ຈົນພວກເຂົາໜີໄປຊ່ອນຕົວ. ດັ່ງນັ້ນຂ້ານ້ອຍຈຶ່ງຖືກປະໄວ້ຜູ້ດຽວ, ແລະໄດ້ເຫັນນິມິດອັນຍິ່ງໃຫຍ່ນີ້, ແລະບໍ່ມີແຮງເຫຼືອຢູ່ໃນຂ້ານ້ອຍເລີຍ: ເພາະຄວາມງາມສະງ່າຂອງຂ້ານ້ອຍໄດ້ກາຍເປັນຄວາມເສື່ອມຊາມຢູ່ໃນຕົວຂ້ານ້ອຍ, ແລະຂ້ານ້ອຍບໍ່ມີແຮງເຫຼືອຢູ່ເລີຍ. ເຖິງຢ່າງນັ້ນຂ້ານ້ອຍກໍໄດ້ຍິນສຽງຖ້ອຍຄຳຂອງທ່ານ: ແລະເມື່ອຂ້ານ້ອຍໄດ້ຍິນສຽງຖ້ອຍຄຳຂອງທ່ານ, ເມື່ອນັ້ນຂ້ານ້ອຍກໍຫຼັບສະຫຼົບຢ່າງເລິກ ຄວ່ຳໜ້າລົງ, ແລະໜ້າຂອງຂ້ານ້ອຍຫັນລົງສູ່ພື້ນດິນ. ແລະເບິ່ງແມ, ມືໜຶ່ງໄດ້ມາແຕະຕ້ອງຂ້ານ້ອຍ, ຊຶ່ງໃຫ້ຂ້ານ້ອຍລຸກຂຶ້ນຢູ່ເທິງຫົວເຂົ່າ ແລະ ຝາມືຂອງຕົນ. ແລະທ່ານໄດ້ກ່າວແກ່ຂ້ານ້ອຍວ່າ, ໂອ ດານີເອນ, ຊາຍຜູ້ເປັນທີ່ຮັກຢ່າງຍິ່ງ, ຈົ່ງເຂົ້າໃຈຖ້ອຍຄຳທີ່ຂ້ານ້ອຍເວົ້າແກ່ເຈົ້າ, ແລະຈົ່ງຢືນຂຶ້ນຕົງ: ເພາະບັດນີ້ຂ້ານ້ອຍຖືກສົ່ງມາຫາເຈົ້າ. ແລະເມື່ອທ່ານໄດ້ກ່າວຖ້ອຍຄຳນີ້ແກ່ຂ້ານ້ອຍ, ຂ້ານ້ອຍກໍຢືນຂຶ້ນຕົວສັ່ນ. ແລ້ວທ່ານຈຶ່ງກ່າວແກ່ຂ້ານ້ອຍວ່າ, ຢ່າຢ້ານເລີຍ, ດານີເອນ: ເພາະຕັ້ງແຕ່ວັນທຳອິດທີ່ເຈົ້າຕັ້ງໃຈຈະເຂົ້າໃຈ, ແລະຈະຖ່ອມຕົນລົງຕໍ່ໜ້າພຣະເຈົ້າຂອງເຈົ້າ, ຖ້ອຍຄຳຂອງເຈົ້າກໍໄດ້ຖືກຮັບຟັງແລ້ວ, ແລະຂ້ານ້ອຍກໍໄດ້ມາເພາະຖ້ອຍຄຳຂອງເຈົ້າ. ແຕ່ເຈົ້ານາຍແຫ່ງອານາຈັກເປີເຊຍໄດ້ຂັດຂວາງຂ້ານ້ອຍໄວ້ຊາວເອັດວັນ: ແຕ່ເບິ່ງແມ, ມີກາເອນ, ຜູ້ໜຶ່ງໃນບັນດາເຈົ້ານາຍຊັ້ນສູງ, ໄດ້ມາຊ່ວຍຂ້ານ້ອຍ; ແລະຂ້ານ້ອຍໄດ້ຄົງຢູ່ທີ່ນັ້ນກັບບັນດາກະສັດແຫ່ງເປີເຊຍ. ບັດນີ້ຂ້ານ້ອຍໄດ້ມາເພື່ອໃຫ້ເຈົ້າເຂົ້າໃຈວ່າ ອັນໃດຈະເກີດແກ່ຊົນຊາດຂອງເຈົ້າໃນວັນສຸດທ້າຍທັງຫຼາຍ: ເພາະນິມິດນີ້ຍັງສຳລັບຫຼາຍວັນຂ້າງໜ້າ. ດານີເອນ 10:4–14.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ດານີເອນຢູ່ໃນຕອນທ້າຍຂອງຊາວເອັດວັນແຫ່ງການໄວ້ທຸກ ເມື່ອທ່ານໄດ້ເຫັນນິມິດແຫ່ງພຣະຄຣິດ ແລະໄດ້ຍິນພຣະດຳລັດຂອງພຣະຄຣິດ. ນິມິດແຫ່ງພຣະວັດຈະນະຂອງພຣະເຈົ້າ ທັງທີ່ປາກົດໃຫ້ເຫັນ ແລະທີ່ຖືກກ່າວອອກມາ ໄດ້ກໍ່ໃຫ້ເກີດການແຍກອອກເປັນສອງຈຳພວກ, ແລະດານີເອນໄດ້ນອນຕາຍຢູ່ໃນຖະໜົນ, ເພາະທ່ານ “ຢູ່ໃນການນອນຫຼັບອັນເລິກ.”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ພຣະອົງໄດ້ກ່າວສິ່ງເຫຼົ່ານີ້; ແລະຫຼັງຈາກນັ້ນຈຶ່ງກ່າວແກ່ເຂົາວ່າ, “ລາຊະໂຣ ສະຫາຍຂອງພວກເຮົາຫຼັບໄປແລ້ວ; ແຕ່ເຮົາຈະໄປ ເພື່ອປຸກເຂົາໃຫ້ຕື່ນຈາກການຫຼັບນັ້ນ.” ແລ້ວພວກສາວົກຂອງພຣະອົງທູນວ່າ, “ພຣະອົງເຈົ້າ, ຖ້າເຂົາຫຼັບ ເຂົາກໍຄົງຈະຫາຍດີ.” ແທ້ຈິງແລ້ວ ພຣະເຢຊູໄດ້ກ່າວເຖິງຄວາມຕາຍຂອງລາວ; ແຕ່ພວກເຂົາຄິດວ່າ ພຣະອົງກ່າວເຖິງການພັກຜ່ອນໃນການຫຼັບ. ດັ່ງນັ້ນ ພຣະເຢຊູຈຶ່ງກ່າວແກ່ເຂົາຢ່າງແຈ້ງຊັດວ່າ, “ລາຊະໂຣຕາຍແລ້ວ.” ໂຢຮັນ 11:11–14.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 ດານີເອນໄດ້ຖືກແຕະຕ້ອງໂດຍ ກາເບຣີເອນ ເປັນຄັ້ງທໍາອິດ, ຜູ້ຊຶ່ງໄດ້ແຈ້ງໃຫ້ທ່ານຮູ້ເຖິງການຕໍ່ສູ້ທາງການເມືອງທີ່ໄດ້ເກີດຂຶ້ນໃນຂະນະທີ່ ດານີເອນ ຕາຍຢູ່ (ນອນຫຼັບ), ແລະວ່າບັດນີ້ທ່ານກໍາລັງຈະໃຫ້ຄໍາອະທິບາຍແກ່ນິມິດທີ່ຫາກໍໄດ້ປ່ຽນແປງ ດານີເອນ ໃຫ້ເປັນຕາມພາບລັກຂອງ ພຣະຄຣິດ. ຫຼັງຈາກນັ້ນ ທ່ານຈະຖືກແຕະຕ້ອງເປັນຄັ້ງທີສອງ, ໂດຍ ພຣະຄຣິດ 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ແລະເມື່ອທ່ານໄດ້ກ່າວຄໍາເຊັ່ນນັ້ນແກ່ຂ້ານ້ອຍ, ຂ້ານ້ອຍກໍຫັນໜ້າລົງສູ່ພື້ນດິນ ແລະກາຍເປັນຄົນເປັນໃບ້. ແລະເບິ່ງເຖີດ, ຜູ້ໜຶ່ງຊຶ່ງຄ້າຍຄືຮູບລັກຂອງບຸດທັງຫຼາຍຂອງມະນຸດໄດ້ມາແຕະຮິມຝີປາກຂອງຂ້ານ້ອຍ; ແລ້ວຂ້ານ້ອຍຈຶ່ງອ້າປາກຂຶ້ນແລະເວົ້າ, ແລະກ່າວແກ່ຜູ້ທີ່ຢືນຢູ່ຕໍ່ໜ້າຂ້ານ້ອຍວ່າ, ໂອ້ ນາຍຂອງຂ້ານ້ອຍ, ເພາະນິມິດນັ້ນ ຄວາມເຈັບປວດຂອງຂ້ານ້ອຍໄດ້ຫວນກັບມາເທິງຕົວຂ້ານ້ອຍ ແລະຂ້ານ້ອຍບໍ່ເຫຼືອແຮງເລີຍ. ເພາະຜູ້ຮັບໃຊ້ຂອງນາຍຂອງຂ້ານ້ອຍຜູ້ນີ້ຈະສົນທະນາກັບນາຍຂອງຂ້ານ້ອຍຜູ້ນີ້ໄດ້ຢ່າງໃດ? ເພາະສໍາລັບຂ້ານ້ອຍ, ໃນທັນໃດນັ້ນ ເລີຍບໍ່ມີແຮງເຫຼືອຢູ່ໃນຂ້ານ້ອຍ ແລະທັງບໍ່ມີລົມຫາຍໃຈເຫຼືອຢູ່ໃນຂ້ານ້ອຍເລີຍ. ດານີເອນ 10:15–17.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ນີ້ເປັນຂໍ້ຂະໜານກັບຄຳພະຍາກອນທຳອິດຂອງເອເຊກຽນໃນບົດທີສາມສິບເຈັດ, ເພາະວ່າໃນຄຳພະຍາກອນສອງປະການທີ່ເອເຊກຽນຖືກບອກໃຫ້ປະກາດແກ່ກະດູກທີ່ຕາຍແລ້ວໃນຫຸບເຂົານັ້ນ, ຄຳພະຍາກອນທຳອິດເຮັດໃຫ້ກໍ່ຮ່າງກາຍຂຶ້ນ, ແຕ່ໃນເວລານັ້ນພວກມັນຍັງບໍ່ມີລົມຫາຍໃຈ, ແລະກໍບໍ່ມີກຳລັງດັ່ງກອງທັບອັນເຂັ້ມແຂງ. ເປັນຄຳພະຍາກອນຄັ້ງທີສອງຂອງເອເຊກຽນທີ່ເຮັດໃຫ້ຮ່າງກາຍໄດ້ຮັບລົມຫາຍໃຈຈາກລົມທັງສີ່ທິດ ແລະລຸກຂຶ້ນຢືນເປັນກອງທັບອັນເຂັ້ມແຂງ, ແລະໃນການແຕະຕ້ອງດານີເອນເປັນຄັ້ງທີສອງ, “ໃນຂ້ານ້ອຍບໍ່ມີກຳລັງຫຼົງເຫຼືອຢູ່ເລີຍ, ທັງບໍ່ມີລົມຫາຍໃຈຫຼົງເຫຼືອຢູ່ໃນຂ້ານ້ອຍ.” ແລ້ວດານີເອນກໍຖືກແຕະຕ້ອງອີກເປັນຄັ້ງທີສາມໂດຍລວມ, ແລະເປັນຄັ້ງທີສອງໂດຍກາບຣີເອນ.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ແລ້ວຜູ້ໜຶ່ງຊຶ່ງມີຮູບຮ່າງຄ້າຍມະນຸດໄດ້ມາແຕະຕ້ອງຂ້າພະເຈົ້າອີກ ແລະທ່ານໄດ້ເສີມກຳລັງໃຫ້ແກ່ຂ້າພະເຈົ້າ, ແລະໄດ້ກ່າວວ່າ, ໂອ ທ່ານຜູ້ເປັນທີ່ຮັກຢ່າງຍິ່ງ, ຢ່າຢ້ານເລີຍ: ຂໍສັນຕິສຸກຈົ່ງມີແກ່ທ່ານ, ຈົ່ງເຂັ້ມແຂງເຖີດ, ແມ່ນແທ້ ຈົ່ງເຂັ້ມແຂງ. ແລະເມື່ອທ່ານໄດ້ກ່າວແກ່ຂ້າພະເຈົ້າແລ້ວ, ຂ້າພະເຈົ້າກໍໄດ້ຮັບກຳລັງ ແລະໄດ້ກ່າວວ່າ, ຂໍໃຫ້ນາຍຂອງຂ້າພະເຈົ້າກ່າວເຖີດ; ເພາະທ່ານໄດ້ເສີມກຳລັງໃຫ້ແກ່ຂ້າພະເຈົ້າ. ດານີເອນ 10:18,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ການສຳພັດເທື່ອທີສາມຂອງດານີເອນ ແມ່ນຄຳພະຍາກອນຄັ້ງທີສອງຂອງເອເຊກຽນ ຊຶ່ງນຳບັນດາຮ່າງກາຍໃຫ້ລຸກຂຶ້ນຢືນເທິງຕີນຂອງພວກເຂົາ ເປັນກອງທັບອັນເຂັ້ມແຂງຍິ່ງ. ຄຳພະຍາກອນຂອງທ່ານໄດ້ກ່າວແກ່ປະຊາຊົນຜູ້ທີ່ຮັບຮູ້ວ່າຕົນເອງຕາຍແລ້ວ ເພາະພວກເຂົາກຳລັງໄວ້ທຸກ ດັ່ງເຊັ່ນດານີເອນ.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ແລ້ວພຣະອົງຕັດກັບຂ້າພະເຈົ້າວ່າ, “ຈົ່ງພະຍາກອນຕໍ່ລົມ, ຈົ່ງພະຍາກອນ, ໂອ ບຸດແຫ່ງມະນຸດ, ແລະຈົ່ງກ່າວແກ່ລົມວ່າ, ພຣະອົງຜູ້ເປັນເຈົ້າພຣະເຈົ້າຕັດດັ່ງນີ້ວ່າ: ຂ້າແຕ່ລົມຫາຍໃຈ, ຈົ່ງມາຈາກລົມທັງສີ່ທິດ, ແລະຈົ່ງຫາຍໃຈໃສ່ຄົນທີ່ຖືກສັງຫານເຫຼົ່ານີ້ ເພື່ອພວກເຂົາຈະມີຊີວິດ.” ດັ່ງນັ້ນ ຂ້າພະເຈົ້າຈຶ່ງພະຍາກອນຕາມທີ່ພຣະອົງຊົງບັນຊາແກ່ຂ້າພະເຈົ້າ, ແລະລົມຫາຍໃຈກໍເຂົ້າມາໃນພວກເຂົາ, ແລະພວກເຂົາກໍມີຊີວິດ, ແລະຢືນຂຶ້ນຢູ່ເທິງຕີນຂອງຕົນ, ເປັນກອງທັບໃຫຍ່ຢ່າງຍິ່ງ. ແລ້ວພຣະອົງຕັດກັບຂ້າພະເຈົ້າວ່າ, “ໂອ ບຸດແຫ່ງມະນຸດ, ກະດູກເຫຼົ່ານີ້ຄືວົງວານອິສຣາເອນທັງໝົດ: ຈົ່ງເບິ່ງ, ພວກເຂົາກ່າວວ່າ, ‘ກະດູກຂອງພວກເຮົາແຫ້ງໄປແລ້ວ, ແລະຄວາມຫວັງຂອງພວກເຮົາກໍສິ້ນໄປແລ້ວ: ພວກເຮົາຖືກຕັດຂາດອອກເພື່ອສ່ວນຂອງພວກເຮົາ.’ ເອເຊກຽນ 37:9–11.”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ພຣະຜູ້ເປັນເຈົ້າຊົງບັນຊາໃຫ້ເອເຊກຽນພະຍາກອນ, ແລະພຣະອົງຊົງກ່າວບອກພວກເຂົາວ່າ ຄຳພະຍານຂອງວົງວານອິດສະຣາເອນຄື ພວກເຂົາເປັນຄົນຕາຍ, ປາດສະຈາກຄວາມຫວັງ ແລະຖືກຕັດຂາດແລ້ວ. ພວກເຂົາກຳລັງໄວ້ທຸກ, ດັ່ງທີ່ດານີເອນໄດ້ເປັນ, ເພາະພວກເຂົາຜິດຫວັງໂດຍຄຳທຳນາຍທີ່ລົ້ມເຫລວຂອງວັນທີ 18 ກໍລະກົດ 2020, ແລະໃນສະພາບນັ້ນ ເອເຊກຽນຖືກບອກໃຫ້ພະຍາກອນ.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ຈົ່ງພະຍາກອນ ແລະ ກ່າວແກ່ພວກເຂົາວ່າ, ພຣະອົງຜູ້ເປັນອົງພຣະຜູ້ເປັນເຈົ້າຕັດດັ່ງນີ້: ເບິ່ງເຖີດ, ໂອ ປະຊາຊົນຂອງເຮົາ, ເຮົາຈະໄຂຫຼຸມຝັງສົບຂອງພວກເຈົ້າ ແລະ ຈະໃຫ້ພວກເຈົ້າຂຶ້ນມາຈາກຫຼຸມຝັງສົບຂອງພວກເຈົ້າ, ແລະ ຈະນຳພວກເຈົ້າເຂົ້າໄປໃນແຜ່ນດິນອິສຣາເອນ. ແລະ ພວກເຈົ້າຈະຮູ້ວ່າ ເຮົາຄືພຣະເຢໂຮວາ, ເມື່ອເຮົາໄຂຫຼຸມຝັງສົບຂອງພວກເຈົ້າ, ໂອ ປະຊາຊົນຂອງເຮົາ, ແລະ ໃຫ້ພວກເຈົ້າຂຶ້ນມາຈາກຫຼຸມຝັງສົບຂອງພວກເຈົ້າ, ແລະ ເຮົາຈະໃສ່ພຣະວິນຍານຂອງເຮົາໄວ້ໃນພວກເຈົ້າ, ແລະ ພວກເຈົ້າຈະມີຊີວິດ, ແລະ ເຮົາຈະຈັດວາງພວກເຈົ້າໄວ້ໃນແຜ່ນດິນຂອງຕົນເອງ: ແລ້ວພວກເຈົ້າຈະຮູ້ວ່າ ເຮົາຄືພຣະເຢໂຮວາໄດ້ກ່າວສິ່ງນີ້ ແລະ ໄດ້ກະທຳມັນແລ້ວ, ພຣະເຢໂຮວາຕັດດັ່ງນັ້ນ. ເອເຊກຽນ 37:12–14.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ອົງພຣະຜູ້ເປັນມີຄາເອນ ຫົວໜ້າທູດສະຫວັນ ຊົງເປີດອຸບໂມງຝັງສົບຂອງເຂົາທັງຫຼາຍ ແລະພະຍານສອງຄົນໃນພຣະນິມິດບົດທີ 11 ຜູ້ຊຶ່ງໃນເວລານັ້ນໄດ້ຖືກຊຸບໃຫ້ຄືນມາ ແລະໄດ້ຮັບພຣະວິນຍານບໍລິສຸດ ແລະລຸກຂຶ້ນຢືນ ເໝືອນດັ່ງທີ່ພຣະວິນຍານບໍລິສຸດໄດ້ຖືກປະທານແກ່ຜູ້ທີ່ລຸກຂຶ້ນຢືນ ເມື່ອພວກເຂົາຖືກນຳອອກມາຈາກອຸບໂມງຝັງສົບຂອງຕົນ ໃນຄຳພະຍາກອນທີສອງຂອງເອເຊກຽນ.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ແລະພາຍຫຼັງສາມມື້ເຄິ່ງ ພຣະວິນຍານແຫ່ງຊີວິດຈາກພຣະເຈົ້າໄດ້ເຂົ້າໄປໃນພວກເຂົາ, ແລະພວກເຂົາໄດ້ຢືນຂຶ້ນເທິງຕີນຂອງຕົນ; ແລະຄວາມຢ້ານກົວອັນໃຫຍ່ໄດ້ຕົກລົງເທິງຜູ້ທັງຫຼາຍທີ່ເຫັນພວກເຂົາ. ພຣະນິມິດ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ພະຍານທັງສອງນັ້ນຖືກສະແດງແທນໂດຍໂມເຊແລະເອລີຢາ, ແລະໂມເຊກໍໄດ້ຖືກຟື້ນຄືນຊີວິດໂດຍສຽງຂອງຫົວໜ້າທູດສະຫວັນດ້ວຍ.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ແຕ່ມີກາເອນ ຫົວໜ້າທູດສະຫວັນ, ເມື່ອໄດ້ໂຕ້ຖຽງກັບມານ ໃນເລື່ອງກ່ຽວກັບຮ່າງຂອງໂມເຊ, ກໍບໍ່ກ້ານຳຄຳກ່າວຫາອັນເປັນການດູໝິ່ນມາກ່າວຕໍ່ລາວ, ແຕ່ໄດ້ກ່າວວ່າ, “ຂໍໃຫ້ອົງພຣະຜູ້ເປັນເຈົ້າຊົງຫ້າມປາມເຈົ້າເຖີດ.” ຢູດາ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ມີຄາເອນ, ເຈົ້າຊາຍ ແລະ ອັກຄະທູດ, ເປັນພຣະອົງຜູ້ທີ່ໄດ້ສະເດັດມາ ແລະ ຊ່ວຍກາບຣີເອນໃນພຣະທຳດານີເອນ ບົດທີ 10, ແລະ ນັ້ນແຫຼະເປັນພຣະສຸລະສຽງຂອງພຣະອົງທີ່ຮ້ອງເອີ້ນຊາຍ ແລະ ຍິງໃຫ້ມາສູ່ຊີວິດ.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ເພາະອົງພຣະຜູ້ເປັນເຈົ້າເອງຈະສະເດັດລົງມາຈາກສະຫວັນດ້ວຍສຽງຮ້ອງດັງ, ດ້ວຍສຽງຂອງຫົວໜ້າທູດສະຫວັນ, ແລະດ້ວຍສຽງແກພຣະເຈົ້າ: ແລະບັນດາຜູ້ຕາຍໃນພຣະຄຣິດຈະຟື້ນຂຶ້ນກ່ອນ. 1 ເທຊະໂລນິກ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ການແຕະຕ້ອງສາມຄັ້ງຂອງດານີເອນເປັນຕົວແທນຂອງການຜ່ານຈາກຂະບວນການລາວດີເຊຍຂອງທູດສະຫວັນອົງທີສາມ ໄປສູ່ຂະບວນການຟີລາເດນເຟຍຂອງທູດສະຫວັນອົງທີສາມ, ແລະໃນດານີເອນບົດ 10, ນິມິດທີ່ເຮັດໃຫ້ການຜ່ານຈາກພາບລັກຂອງລາວດີເຊຍ ໄປສູ່ພາບລັກຂອງຟີລາເດນເຟຍສຳເລັດນັ້ນ ຖືກສະແດງໂດຍປະຫວັດສາດຊິງພະຍາກອນທີ່ຖືກນຳສະເໜີໃນບົດ 11. ນິມິດນັ້ນຖືກເອເຊກຽນນຳສະເໜີເປັນນິມິດກ່ຽວກັບອິດສະລາມຂອງວິບັດຄັ້ງທີສາມ. ໃນປີ 2014, ຣັດເຊຍໄດ້ເລີ່ມຕົ້ນສົງຄາມຕົວແທນຄັ້ງທີສອງ. ໃນປີ 2015, ປະທານາທິບໍດີຜູ້ຮັ່ງມີທີ່ສຸດໄດ້ເລີ່ມຄວາມພະຍາຍາມຂອງຕົນເພື່ອຈະກາຍເປັນປະທານາທິບໍດີຄົນທີຫົກ.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2020 ປະທານາທິບໍດີຜູ້ນັ້ນ, ຜູ້ເປັນຕົວແທນຂອງເຂົາສັດຝ່າຍຣີພັບລິກັນ, ໄດ້ຖືກສັງຫານໂດຍສັດຮ້າຍອະເທອິດ “woke” ທີ່ຂຶ້ນມາຈາກເຫວເລິກຫາທີ່ສຸດ; ແລະໃນປີດຽວກັນນັ້ນ ເຂົາສັດໂປຣເຕສຕັງຝ່າຍລາໂອດີເຊຍກໍໄດ້ຖືກສັງຫານເຊັ່ນດຽວກັນ. ໃນປີ 2023, ເຂົາສັດທັງສອງໄດ້ກັບຄືນມາມີຊີວິດ, ແລະທັງສອງເລີ່ມຕົ້ນການປ່ຽນຜ່ານຂອງຕົນເຂົ້າສູ່ອົງທີແປດ ຊຶ່ງເປັນຂອງເຈັດອົງ. ອັນໜຶ່ງກຳລັງປ່ຽນຜ່ານເຂົ້າສູ່ພາບລັກທາງການເມືອງຂອງສັດຮ້າຍ ເມື່ອຄຣິສຕະຈັກແລະລັດຖືກນຳມາຮວມກັນໃນສະຫະລັດອາເມຣິກາ, ແລະອີກເຂົາສັດໜຶ່ງກຳລັງປ່ຽນຜ່ານຈາກພາບລັກຂອງລາໂອດີເຊຍໄປສູ່ພາບລັກຂອງພຣະຄຣິດ. ທັງສອງຈະຖືກຍົກຂຶ້ນໃນກົດໝາຍວັນອາທິດທີ່ຈະມາເຖິງໃນໄມ່ຊ້າ. ອັນໜຶ່ງຈະກາຍເປັນ “Alexander the Great”, ກະສັດເອກຜູ້ນຳໜ້າຂອງກະສັດສິບອົງຜູ້ມອບອານາຈັກທີເຈັດຂອງຕົນໃຫ້ແກ່ຍິງໂສເພນີແຫ່ງໂຣມ, ແລະອີກອັນໜຶ່ງຈະຖືກຍົກຂຶ້ນເປັນທຸງສັນຍານ.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ນິມິດທີ່ກໍ່ໃຫ້ເກີດການປ່ຽນຜ່ານທັງສອງປະການນີ້ ແມ່ນປະຫວັດສາດທີ່ຄ່ອຍໆຄີ່ຄາຍອອກລະຫວ່າງວັນທີ 11 ກັນຍາ 2001 ແລະ ກົດໝາຍວັນອາທິດ. ຂໍ້ທີສິບເອັດ ຂອງພຣະທຳດານີເອນ ບົດທີສິບເອັດ ໄດ້ຖືກຊີ້ບອກໂດຍຈຳເພາະພາຍໃນບໍລິບົດທີ່ວ່າ ຖ້າທ່ານບໍ່ເຊື່ອ ທ່ານຈະບໍ່ຖືກສະຖາປະນາ.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ພວກເຮົາຈະດໍາເນີນການສຶກສານີ້ຕໍ່ໄປໃນບົດຄວາມຖັດໄປ.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“ກົດເກນທັງຫຼາຍໃນພຣະຄຳພີຕ້ອງເປັນຄູ່ມືນຳຂອງຊີວິດປະຈຳວັນ. ກາງແຂນຂອງພຣະຄຣິດຕ້ອງເປັນຫົວຂໍ້ສຳຄັນ, ເປີດເຜີຍບົດຮຽນທັງຫຼາຍທີ່ເຮົາຈຳເປັນຕ້ອງຮຽນຮູ້ແລະນຳໄປປະຕິບັດ. ພຣະຄຣິດຕ້ອງຖືກນຳເຂົ້າມາໃນການສຶກສາທຸກຢ່າງ, ເພື່ອວ່ານັກຮຽນທັງຫຼາຍຈະໄດ້ດື່ມດ່ຳໃນຄວາມຮູ້ແຫ່ງພຣະເຈົ້າ ແລະຈະໄດ້ສະແດງພຣະອົງອອກທາງອຸປນິສັຍ. ຄວາມເລີດປະເສີດຂອງພຣະອົງຕ້ອງເປັນສິ່ງທີ່ເຮົາສຶກສາ ທັງໃນກາລະເວລານີ້ແລະໃນນິລັນດອນ. ພຣະວັດຈະນະຂອງພຣະເຈົ້າ, ຊຶ່ງພຣະຄຣິດໄດ້ຕັດໄວ້ໃນພຣະຄຳພີເດີມແລະພຣະຄຳພີໃໝ່, ເປັນອາຫານຈາກສະຫວັນ; ແຕ່ຫຼາຍສິ່ງທີ່ຖືກເອີ້ນວ່າວິທະຍາສາດນັ້ນ ເປັນດັ່ງອາຫານທີ່ມະນຸດປະດິດຄິດສ້າງຂຶ້ນ, ເປັນອາຫານທີ່ຖືກປົນເປື້ອນ; ມັນບໍ່ແມ່ນມານາທີ່ແທ້ຈິງ.”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ໃນພຣະວັດຈະນະຂອງພຣະເຈົ້າ ພົບເຫັນພຣະປັນຍາທີ່ບໍ່ອາດຖືກສົງໄສໄດ້ ແລະບໍ່ມີວັນຫມົດສິ້ນ—ເປັນພຣະປັນຍາທີ່ມີຕົ້ນກໍາເນີດ ບໍ່ແມ່ນໃນຈິດໃຈອັນຈໍາກັດ ແຕ່ຢູ່ໃນພຣະທັຍອັນບໍ່ຈໍາກັດ. ແຕ່ຫຼາຍສ່ວນຂອງສິ່ງທີ່ພຣະເຈົ້າຊົງສໍາແດງໄວ້ໃນພຣະວັດຈະນະຂອງພຣະອົງ ຍັງມືດມົວຕໍ່ມະນຸດ ເພາະອັນມະນີແຫ່ງຄວາມຈິງຖືກຝັງຢູ່ໃຕ້ກອງເສດເຫຼືອຂອງປັນຍາ ແລະຂົນບັນນີຂອງມະນຸດ. ສໍາລັບຫຼາຍຄົນ ຂຸມຊັບແຫ່ງພຣະວັດຈະນະຍັງຄົງຖືກປົກປິດໄວ້ ເພາະພວກເຂົາບໍ່ໄດ້ສືບຄົ້ນຫາມັນດ້ວຍຄວາມພາກພຽນຢ່າງຈິງໃຈ ຈົນກວ່າຫຼັກຄໍາສອນອັນດຸດດັ່ງຄໍາຄໍາຈະໄດ້ຖືກເຂົ້າໃຈ. ພຣະວັດຈະນະຈໍາເປັນຕ້ອງຖືກຄົ້ນຄວ້າ ເພື່ອຊໍາລະ ແລະຕຽມຜູ້ທີ່ຮັບພຣະວັດຈະນະນັ້ນ ໃຫ້ເປັນສະມາຊິກໃນພຣະລາຊວົງ ເປັນບຸດຫຼານຂອງກະສັດແຫ່ງສະຫວັນ.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ຶກສາພຣະວັດຈະນະຂອງພຣະເຈົ້າຄວນເຂົ້າມາແທນທີ່ການສຶກສາບັນດາປຶ້ມເຫຼົ່ານັ້ນທີ່ໄດ້ນຳຈິດໃຈຂອງຜູ້ຄົນເຂົ້າໄປສູ່ລັດທິລຶກລັບ ແລະ ຫ່າງໄກຈາກຄວາມຈິງ. ຫຼັກການອັນມີຊີວິດຂອງພຣະວັດຈະນະນັ້ນ ເມື່ອຖືກຖັກທໍເຂົ້າໃນຊີວິດຂອງພວກເຮົາ ຈະເປັນເກາະປ້ອງກັນຂອງພວກເຮົາໃນທ່າມກາງການທົດລອງແລະການລໍ້ລວງ; ຄຳສັ່ງສອນອັນມາຈາກສະຫວັນຂອງພຣະອົງເປັນທາງດຽວໄປສູ່ຄວາມສຳເລັດ. ເມື່ອການທົດສອບມາເຖິງທຸກຈິດວິນຍານ ຈະມີການຫລົງຖອຍອອກຈາກຄວາມເຊື່ອ. ບາງຄົນຈະສຳແດງຕົນວ່າເປັນຄົນທໍລະຍົດ, ບຸ່ມບ່າມ, ຈອງຫອງ, ແລະ ພຶ່ງຕົນເອງ, ແລະ ຈະຫັນໜີຈາກຄວາມຈິງ, ເຮັດໃຫ້ຄວາມເຊື່ອອັບປາງລົງ. ເປັນຫຍັງ? ເພາະພວກເຂົາບໍ່ໄດ້ດຳເນີນຊີວິດ ‘ດ້ວຍທຸກຄຳທີ່ອອກມາຈາກພຣະໂອດຂອງພຣະເຈົ້າ.’ ພວກເຂົາບໍ່ໄດ້ຂຸດລົງໃຫ້ເລິກ ແລະ ບໍ່ໄດ້ເຮັດໃຫ້ຮາກຖານຂອງຕົນໝັ້ນຄົງ.”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“ເມື່ອຖ້ອຍຄຳຂອງອົງພຣະຜູ້ເປັນເຈົ້າ ໂດຍຜ່ານຜູ້ສົ່ງສານທີ່ພຣະອົງຊົງເລືອກ ຖືກນຳມາເຖິງພວກເຂົາ, ພວກເຂົາກໍພາກັນຈົ່ມພຶມ ແລະຄິດວ່າທາງນັ້ນຖືກເຮັດໃຫ້ຄັບແຄບເກີນໄປ. ໃນບົດທີຫົກແຫ່ງພຣະທຳໂຢຮັນ ພວກເຮົາອ່ານເຖິງບາງຄົນທີ່ຖືກເຂົ້າໃຈວ່າເປັນສາວົກຂອງພຣະຄຣິດ, ແຕ່ເມື່ອຄວາມຈິງອັນແຈ້ງແຈ້ງຖືກນຳສະເໜີແກ່ພວກເຂົາ, ພວກເຂົາກໍບໍ່ພໍໃຈ ແລະບໍ່ດຳເນີນໄປກັບພຣະອົງອີກຕໍ່ໄປ. ໃນທຳນອງດຽວກັນນີ້ ນັກສຶກສາທີ່ສຶກສາພຽງຜິວເຜີນເຫຼົ່ານີ້ກໍຈະຫັນໜີຈາກພຣະຄຣິດເຊັ່ນກັນ.” Testimonies, volume 6, 132.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ເລກທີໜຶ່ງຮ້ອຍເຈັດສິບ</dc:title>
  <dc:subject>ປ້ອມປາການແຫ່ງຈິດວິນຍານ: ຄວາມເຂົ້າໃຈການສະຖາປະນາບັນລັງອັນສະຫວັນ ແລະ ການປ່ຽນແປງໃນບໍລິບົດແຫ່ງຄຳພະຍາກອນ</dc:subject>
  <dc:creator>Jeff Pippenger</dc:creator>
  <cp:keywords/>
  <dc:description>Generated by ArticleDigger from daniel\170_daniel.json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