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ເລກທີໜຶ່ງຮ້ອຍເຈັດສິບຫ້າ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ພຣະຄຣິດຜູ້ຊົງຮັບພຣະສິລິລຸ່ງໂລດ: ພາບຄູ່ຂະໜານເຊິ່ງເປັນຄຳພະຍາກອນໃນດານີເອນ ແລະ ພຣະນິມິດ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ນິມິດຂອງພຣະຄຣິດໃນດານີເອນບົດທີ 10 ແມ່ນນິມິດດຽວກັນກັບທີ່ໂຢຮັນໄດ້ເຫັນໃນພຣະນິມິດ. ນັ້ນແມ່ນນິມິດ “marah” ຊຶ່ງເປັນຮູບການແສດງອອກໃນເພດຍິງຂອງນິມິດ “mareh” ວ່າດ້ວຍການປາກົດຂອງພຣະຄຣິດ. “Mareh” ແມ່ນນິມິດຂອງສອງພັນສາມຮ້ອຍປີ, ແລະຄວາມໝາຍຫຼັກຂອງມັນຄື “ການປາກົດ.” “ການປາກົດ” ຂອງພຣະຄຣິດທີ່ມີແກ່ທັງດານີເອນແລະໂຢຮັນນັ້ນ ຕ່າງກໍເປັນນິມິດຂອງພຣະຄຣິດຜູ້ຊົງຮັບການຖວາຍພຣະສິຣິ.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ແລະໃນວັນທີຊາວສີ່ຂອງເດືອນທຳອິດ, ເມື່ອຂ້າພະເຈົ້າຢູ່ຂ້າງແມ່ນ້ຳໃຫຍ່, ຊຶ່ງແມ່ນແມ່ນ້ຳຮິດເດເກນ; ແລ້ວຂ້າພະເຈົ້າກໍຍົກຕາຂຶ້ນເບິ່ງ, ແລະເບິ່ງເຖິງ, ມີຊາຍຜູ້ໜຶ່ງນຸ່ງຫົ່ມຜ້າປ່ານ, ແອວຂອງທ່ານຄາດໄວ້ດ້ວຍຄຳບໍລິສຸດຈາກອູຟາດ: ຮ່າງກາຍຂອງທ່ານກໍຄ້າຍດັ່ງແກ້ວເບຣິນ, ໃບໜ້າຂອງທ່ານດັ່ງແສງຟ້າແລບ, ດວງຕາຂອງທ່ານດັ່ງຄົບໄຟ, ແຂນແລະຕີນຂອງທ່ານມີສີດັ່ງທອງສຳລິດຂັດມັນ, ແລະສຽງຖ້ອຍຄຳຂອງທ່ານກໍດັ່ງສຽງຂອງຝູງຊົນເປັນອັນຫຼາຍ. Daniel 10:4–6.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“mareh” ຊຶ່ງຫມາຍເຖິງ “ຮູບປະກົດ” ໃນຂໍ້ຄວາມນີ້ໄດ້ຖືກແປວ່າ “ຮູບປະກົດຂອງຟ້າແມບ.” ຄຳນີ້ຖືກໃຊ້ສີ່ຄັ້ງໃນບົດທີສິບ, ແລະສອງຄັ້ງໃນນັ້ນໄດ້ຖືກແປວ່າ “ນິມິດ”, ແລະອີກສອງຄັ້ງໄດ້ຖືກແປວ່າ “ຮູບປະກົດ.” ມັນຍັງຖືກໃຊ້ອີກສາມຄັ້ງໃນຮູບແບບເພດຍິງຂອງມັນ. ຄຳວ່າ “marah” ແມ່ນຮູບສຳແດງເພດຍິງຂອງນິມິດແຫ່ງ “ຮູບປະກົດ.” ມັນຖືກນິຍາມວ່າ “ແວ່ນສ່ອງ”, ແລະມັນເປັນຄຳວິເສດແບບ “causative” ທີ່ເຮັດໃຫ້ບາງສິ່ງເກີດຂຶ້ນເມື່ອມັນຖືກເຫັນ.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ຄຳວິເສດທີ່ສະແດງເຫດໃຫ້ເກີດຜົນ ແມ່ນມີຮາກມາຈາກຄຳຄຸນສັບທີ່ເຮັດໃຫ້ບາງສິ່ງເກີດຂຶ້ນ ຫຼື ກໍ່ໃຫ້ເກີດຜົນກະທົບ. ໃນພາສາແລະໄວຍະກອນ ຄຳນີ້ມັກໝາຍເຖິງຄຳກິລິຍາ ຫຼື ໂຄງສ້າງທາງໄວຍະກອນ ທີ່ສະແດງແນວຄວາມຄິດເຖິງການເຮັດໃຫ້ບຸກຄົນໜຶ່ງ ຫຼື ສິ່ງໜຶ່ງ ກະທຳການຢ່າງໃດຢ່າງໜຶ່ງ ຫຼື ປະສົບກັບສະພາບໃດສະພາບໜຶ່ງ.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ຕົວຢ່າງເຊັ່ນ ໃນປະໂຫຍກ “She made him laugh,” ຄໍາກິລິຍາ “made” ເປັນຮູບເຫດໃຫ້ເກີດ ເພາະມັນຊີ້ວ່າປະທານ (she) ເປັນຜູ້ເຮັດໃຫ້ກໍາມະ (him) ກະທໍາການນັ້ນ (laughing).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“ຂ້ອຍໄດ້ໃຫ້ຄົນອື່ນສ້ອມລົດຂອງຂ້ອຍ.” (ໃນປະໂຫຍກນີ້, ປະທານ “ຂ້ອຍ” ເປັນຜູ້ເຮັດໃຫ້ຄົນອື່ນກະທຳການສ້ອມລົດ.)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“ນາງໄດ້ເຮັດໃຫ້ນັກຮຽນຂອງນາງຮຽນເພື່ອສອບເສັງ.” (ໃນທີ່ນີ້, ປະທານ “ນາງ” ເປັນຜູ້ເຮັດໃຫ້ນັກຮຽນຂອງນາງເຂົ້າຮ່ວມໃນການກະທຳຄືການຮຽນເພື່ອການສອບເສັງ.)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“ລາວໄດ້ໃຫ້ຄົນອື່ນຕັດຜົມໃຫ້ລາວ.” (ໃນກໍລະນີນີ້, ປະທານ “ລາວ” ເປັນຜູ້ໃຫ້ຄົນອື່ນກະທຳການຕັດຜົມໃຫ້ແກ່ຕົນ.)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“ບໍລິສັດໄດ້ໃຫ້ມີການປັບປຸງອາຄານ.” (ໃນປະໂຫຍກນີ້, ບໍລິສັດເປັນຜູ້ໃຫ້ຄົນອື່ນດຳເນີນການປັບປຸງອາຄານ.)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“ພວກເຮົາຈະໃຫ້ເດັກນ້ອຍຊ່ວຍເຮັດວຽກບ້ານ.” (ໃນທີ່ນີ້, ປະທານ “ພວກເຮົາ” ມີແຜນທີ່ຈະເຮັດໃຫ້ເດັກນ້ອຍເຂົ້າຮ່ວມໃນການກະທຳຂອງການຊ່ວຍເຮັດວຽກບ້ານ.) ໃນແຕ່ລະຕົວຢ່າງເຫຼົ່ານີ້, ຄຳກິລິຍາແບບເຫດໃຫ້ເກີດ (had, made, got, get) ຊີ້ບອກວ່າປະທານເປັນຜູ້ເຮັດໃຫ້ຄົນອື່ນປະຕິບັດການກະທຳທີ່ຖືກລະບຸໂດຍຄຳກິລິຍາຫຼັກ (repaired, study, cut, renovated, help).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 “mareh” ແຫ່ງການປະກົດ, ເມື່ອຖືກຖ່າຍທອດໃນຮູບການຜັນຄຳແບບເພດຍິງ “marah”, ແລະເມື່ອຖືກນິຍາມວ່າເປັນ “ແວ່ນສ່ອງ”, ຍ່ອມຊີ້ບອກວ່າ ນິມິດແຫ່ງພຣະຄຣິດຜູ້ຊົງຮັບສະຫງ່າຣາສີ ຖືກສະທ້ອນຄືນໃນບັນດາຜູ້ທີ່ຈ້ອງເບິ່ງນິມິດນັ້ນ. ເມື່ອດານີເອນໄດ້ເຫັນ “ການປະກົດ” ຂອງພຣະຄຣິດດັ່ງຟ້າແລບ, ບຸກຄົນຈຳພວກໜຶ່ງໄດ້ຫລົບໜີໄປດ້ວຍຄວາມຢ້ານກົວ, ແຕ່ສຳລັບດານີເອນ ມັນໄດ້ກ່ອຍໃຫ້ເກີດການປ່ຽນແປງອັນອັດສະຈັນພາຍໃນຕົວລາວ.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ແລະຂ້ານ້ອຍ ດານີເອນ ໄດ້ເຫັນນິມິດນັ້ນຜູ້ດຽວ; ເພາະວ່າຜູ້ຊາຍທີ່ຢູ່ນຳຂ້ານ້ອຍບໍ່ໄດ້ເຫັນນິມິດນັ້ນ; ແຕ່ຄວາມສັ່ນສະເທືອນອັນໃຫຍ່ຫຼວງໄດ້ຕົກລົງເທິງເຂົາທັງຫຼາຍ ຈົນເຂົາໄດ້ຫລົບໜີໄປຊ່ອນຕົວ. ດັ່ງນັ້ນ ຂ້ານ້ອຍຈຶ່ງຖືກປະໄວ້ຢູ່ຜູ້ດຽວ ແລະໄດ້ເຫັນນິມິດອັນຍິ່ງໃຫຍ່ນີ້, ແລະບໍ່ມີເຫຼືອແຮງກຳລັງໃນຂ້ານ້ອຍເລີຍ; ເພາະວ່າຄວາມງາມສະງ່າຂອງຂ້ານ້ອຍໄດ້ກາຍເປັນຄວາມເສື່ອມຊາມໃນຕົວຂ້ານ້ອຍ ແລະຂ້ານ້ອຍບໍ່ອາດຮັກສາແຮງກຳລັງໄວ້ໄດ້. ດານີເອນ 10:7,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ຄວາມຈິງໄດ້ຖືກແທນຄ່າໂດຍຄໍາພາສາເຮັບເຣີ “ຄວາມຈິງ,” ຊຶ່ງຖືກປະກອບຂຶ້ນດ້ວຍອັກສອນຕົວທໍາອິດ, ຕົວທີສິບສາມ, ແລະຕົວສຸດທ້າຍຂອງອັກສອນພາສາເຮັບເຣີ. ອັກສອນຕົວທໍາອິດແລະຕົວສຸດທ້າຍສໍາລັບພຣະຄຣິດນັ້ນຍ່ອມເປັນອັນດຽວກັນສະເໝີ; ເພາະວ່າ Alpha ແລະ Omega ຍ່ອມເປັນຕົວແທນເຖິງຈຸດຈົບຄຽງຄູ່ກັບຈຸດເລີ່ມຕົ້ນຢູ່ສະເໝີ. ອັກສອນຕົວກາງ ຫຼືຕົວທີສິບສາມ ເປັນຕົວແທນຂອງການກະບົດ. ດານີເອນກ່າວວ່າ, “ຂ້າພະເຈົ້າ ດານີເອນ ພຽງຜູ້ດຽວໄດ້ເຫັນນິມິດ,” ແຕ່ບັນດາຊາຍທີ່ຢູ່ກັບດານີເອນ, ຜູ້ທີ່ດໍາລົງຢູ່ໃນການກະບົດ, “ບໍ່ໄດ້ເຫັນນິມິດ.” ເພາະສະນັ້ນ ດານີເອນ “ພຽງຜູ້ດຽວ” ຈຶ່ງ “ໄດ້ເຫັນນິມິດອັນຍິ່ງໃຫຍ່.” ໃນຕອນຕົ້ນແລະໃນຕອນທ້າຍ ດານີເອນພຽງຜູ້ດຽວໄດ້ເຫັນນິມິດ, ແລະການອ້າງອີງເທື່ອທີສອງໄດ້ເຮັດໃຫ້ຜູ້ທີ່ຫລົບໜີສະແດງການກະບົດຂອງພວກເຂົາອອກມາ. ດານີເອນກໍາລັງເປັນຕົວແທນຂອງປະຊາຊົນຂອງພຣະເຈົ້າໃນວັນສຸດທ້າຍ ຜູ້ຊຶ່ງຖືກປ່ຽນແປງໃຫ້ເປັນຕາມພາບລັກຂອງພຣະຄຣິດ ໂດຍຜ່ານຂະບວນການແຫ່ງການເພັ່ງພິນິດພາບລັກຂອງພຣະອົງ. ພວກເຮົາຕ້ອງເບິ່ງນິມິດແຫ່ງ “ກະຈົກສ່ອງ.”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“ພວກເຮົາຈຳເປັນຕ້ອງມີຄວາມຮູ້ຈັກພຣະເຈົ້າໂດຍປະສົບການໃນຊີວິດຈິງ. ຖ້າພວກເຮົາດຳເນີນຕໍ່ໄປເພື່ອຈະຮູ້ຈັກອົງພຣະຜູ້ເປັນເຈົ້າ, ພວກເຮົາຈະຮູ້ວ່າການສະເດັດອອກຂອງພຣະອົງໄດ້ຖືກຕຽມໄວ້ແລ້ວດັ່ງເຊົ້າຮຸ່ງ. ພຣະຄຣິດຊົງຮຽກຮ້ອງໃຫ້ພວກເຮົາຖືກເຕີມໃຫ້ເຕັມດ້ວຍຄວາມບໍລິບູນທັງສິ້ນຂອງພຣະເຈົ້າ. ແລ້ວພວກເຮົາຈຶ່ງສາມາດເປັນຕົວແທນຢ່າງແທ້ຈິງຂອງຄວາມສົມບູນແຫ່ງສາສະໜາຄຣິດ. ‘ຜູ້ໃດກໍຕາມທີ່ດື່ມນ້ຳທີ່ເຮົາຈະໃຫ້ແກ່ເຂົາ,’ ພຣະຜູ້ຊ່ວຍໃຫ້ລອດຊົງປະກາດວ່າ, ‘ຜູ້ນັ້ນຈະບໍ່ກະຫາຍອີກຈັກເທື່ອ; ແຕ່ນ້ຳທີ່ເຮົາຈະໃຫ້ແກ່ເຂົານັ້ນ ຈະເປັນນ້ຳພຸຢູ່ໃນເຂົາ ພຸ່ງຂຶ້ນໄປສູ່ຊີວິດນິລັນດອນ.’ ພຣະຄຣິດຊົງປາຖະໜາໃຫ້ພວກເຮົາເປັນຜູ້ຮ່ວມງານກັບພຣະອົງ. ເມື່ອພວກເຮົາຖືກເຮັດໃຫ້ຫວ່າງເປົ່າຈາກຕົນເອງ, ພຣະອົງຈະປະທານພຣະຄຸນຂອງພຣະອົງແກ່ພວກເຮົາ ເພື່ອໃຫ້ແບ່ງປັນແກ່ຄົນອື່ນ. ກິ່ງມະກອກສອງກິ່ງ ຊຶ່ງໂດຍທໍ່ຄຳສອງອັນໄດ້ເທນ້ຳມັນຄຳອອກຈາກຕົນເອງນັ້ນ ຈະສະໜອງແສງສະຫວ່າງ ແລະຄວາມຊູໃຈ ແລະຄວາມຫວັງ ແລະຄວາມຮັກ ໃຫ້ແກ່ພາຊະນະທີ່ຖືກຊຳລະແລ້ວ ສຳລັບຜູ້ທີ່ຂັດສົນຢ່າງແນ່ນອນ. ພວກເຮົາຕ້ອງຖວາຍການຮັບໃຊ້ແກ່ພຣະເຈົ້າຫຼາຍກວ່າການຮັບໃຊ້ແບບໆຫຍຸດໆ. ແຕ່ພວກເຮົາຈະເຮັດສິ່ງນີ້ໄດ້ກໍຕໍ່ເມື່ອຮຽນຈາກພຣະເຢຊູ, ຖະໜຸຖະໜອມຄວາມອ່ອນສຸພາບ ແລະຄວາມຖ່ອມໃຈຂອງພຣະອົງ. ຂໍໃຫ້ພວກເຮົາຊ່ອນຕົນເອງໄວ້ໃນພຣະເຈົ້າ. ຂໍໃຫ້ພວກເຮົາມີຄວາມໄວ້ວາງໃຈໃນພຣະອົງ. ຂໍໃຫ້ພວກເຮົາດຳລົງຢູ່ໃນພຣະຄຣິດ. ແລ້ວພວກເຮົາທຸກຄົນ ‘ດ້ວຍໃບໜ້າທີ່ເປີດເຜີຍ ເມື່ອເບິ່ງສະຫງ່າລາສີຂອງອົງພຣະຜູ້ເປັນເຈົ້າດັ່ງໃນແວ່ນ ກໍຖືກປ່ຽນໃຫ້ເປັນພາບດຽວກັນນັ້ນ ຈາກສະຫງ່າລາສີໄປສູ່ສະຫງ່າລາສີ,’—ຈາກລັກສະນະໜຶ່ງໄປສູ່ອີກລັກສະນະໜຶ່ງ. ພຣະເຈົ້າບໍ່ຄາດໝາຍສິ່ງທີ່ເປັນໄປບໍ່ໄດ້ຈາກທ່ານຫຼືຈາກຂ້າພະເຈົ້າ. ເມື່ອເບິ່ງພຣະອົງ, ພວກເຮົາອາດຖືກປ່ຽນໃຫ້ເປັນພາບຂອງພຣະອົງໄດ້.” Signs of the Times, April 25,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ບົດທີສິບ ແລະ ບົດທີເກົ້າ, ກາເບຣີເອນໄດ້ໃຫ້ຄວາມໝາຍຂອງນິມິດພະຍາກອນທັງພາຍນອກ ແລະ ພາຍໃນແກ່ດານີເອນ, ແລະ ຖ້ອຍຄຳປະໂຫຍກທຳອິດຂອງດານີເອນໃນຂໍ້ທີໜຶ່ງຂອງບົດທີສິບ ກໍຄືວ່າ ທ່ານໄດ້ເຂົ້າໃຈນິມິດທັງສອງ, ຊຶ່ງຖືກສະແດງແທນໂດຍ “ສິ່ງນັ້ນ” ແລະ “ນິມິດ.” ທ່ານໄດ້ຮັບຄວາມເຂົ້າໃຈນັ້ນໃນຕອນສິ້ນສຸດຂອງຊາວເອັດວັນ ຊຶ່ງໃນໄລຍະນັ້ນທ່ານໄດ້ຢູ່ໃນການໂສກເສົ້າ. ຊາວເອັດວັນນັ້ນໄດ້ສິ້ນສຸດລົງດ້ວຍການມາຮອດຂອງມີຄາເອນ ອັກຄະທູດ. ຈຳນວນສອງຮ້ອຍຊາວ, ແລະ ຈຳນວນຊາວສອງ, ຊຶ່ງເປັນໜຶ່ງໃນສິບ ຫຼື ສ່ວນສິບຂອງສອງຮ້ອຍຊາວ, ເປັນສັນຍະລັກສຳລັບການປະສານກັນຂອງພຣະພາບກັບມະນຸດສະພາບ, ແລະ ໃນວັນທີຊາວສອງນັ້ນ ດານີເອນໄດ້ຖືກປ່ຽນໃຫ້ເປັນຕາມພຣະສະຫລັກຂອງພຣະຄຣິດ.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ຂ້າພະເຈົ້າບໍ່ໄດ້ກິນອາຫານອັນໂອຊາ, ເນື້ອໜັງຫຼືເຫຼົ້າອະງຸ່ນກໍບໍ່ໄດ້ເຂົ້າໃນປາກຂອງຂ້າພະເຈົ້າ, ແລະຂ້າພະເຈົ້າກໍບໍ່ໄດ້ຊະໂລມນ້ຳມັນໃສ່ຕົນເອງເລີຍ, ຈົນກວ່າສາມອາທິດເຕັມຈະຄົບຖ້ວນ. ແລະໃນວັນທີຊາວສີ່ຂອງເດືອນທຳອິດ, ເມື່ອຂ້າພະເຈົ້າຢູ່ຂ້າງແມ່ນ້ຳໃຫຍ່ ຊຶ່ງຄື ແມ່ນ້ຳຮິດເດເຄນ; ແລ້ວຂ້າພະເຈົ້າກໍຍົກຕາຂຶ້ນແລະເບິ່ງ, ແລະ ຈົ່ງເບິ່ງເຖີດ, ມີຊາຍຜູ້ໜຶ່ງນຸ່ງຫົ່ມຜ້າປ່ານ, ແອວຂອງທ່ານຄາດດ້ວຍຄຳອັນບໍລິສຸດຈາກອູຟາດ. ດານີເອນ 10:3–5.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ດານີເອນເປັນຕົວແທນຂອງປະຊາຊົນຂອງພຣະເຈົ້າໃນຍຸກສຸດທ້າຍ ຜູ້ຊຶ່ງໄດ້ຮັບຮູ້ຜ່ານພຣະວັດຈະນະແຫ່ງຄຳພະຍາກອນຂອງພຣະເຈົ້າວ່າ ພວກເຂົາໄດ້ຖືກກະຈັດກະຈາຍ ແລະກຳລັງໂສກເສົ້າເນື່ອງດ້ວຍສະພາບທີ່ກະຈັດກະຈາຍນັ້ນ ພ້ອມທັງສະແຫວງຫາຄວາມສະຫວ່າງ. ສະພາບທີ່ກະຈັດກະຈາຍຂອງພວກເຂົານັ້ນ ຖືກພັນລະນາເປັນດັ່ງຫຸບເຂົາແຫ່ງກະດູກແຫ້ງທີ່ຕາຍແລ້ວໃນເອເຊກຽນ ບົດທີ 37. ກະດູກເຫຼົ່ານັ້ນຕາຍແລ້ວ ແລະພວກມັນກໍກະຈັດກະຈາຍຢູ່ ແຕ່ພວກມັນຖືກລະບຸວ່າເປັນວົງວານແຫ່ງອິສຣາເອນ. ວົງວານແຫ່ງອິສຣາເອນໃນຍຸກສຸດທ້າຍນັ້ນ ຄືໜຶ່ງແສນສີ່ໝື່ນສີ່ພັນຄົນ. ພວກເຂົາຖືກກະຈັດກະຈາຍ ດັ່ງທີ່ດານີເອນໄດ້ຮັບຮູ້ຈາກໜັງສືຂອງເຢເຣມີຢາ ແລະໂມເຊ. ໃນເອເຊກຽນ ຄວາມຕາຍນັ້ນຊີ້ບອກວ່າ ພວກເຂົາຮັບຮູ້ສະພາບຂອງຕົນ.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ແລ້ວພຣະອົງຕັດກັບຂ້າພະເຈົ້າວ່າ, ບຸດແຫ່ງມະນຸດເອີຍ, ກະດູກເຫຼົ່ານີ້ຄືພົງພັນອິດສະຣາເອນທັງສິ້ນ: ຈົ່ງເບິ່ງ, ເຂົາທັງຫຼາຍກ່າວວ່າ, ກະດູກຂອງພວກເຮົາແຫ້ງແລ້ວ, ແລະຄວາມຫວັງຂອງພວກເຮົາສູນສິ້ນໄປແລ້ວ: ພວກເຮົາຖືກຕັດຂາດອອກເປັນສ່ວນໆຂອງພວກເຮົາ. ເອເຊກຽນ 37:11.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ວົງວານອິດສະຣາເອນ, ຊຶ່ງເປັນກະດູກເຫຼົ່ານັ້ນ, ປະກາດວ່າພວກເຂົາ “ຖືກຕັດຂາດອອກຈາກສ່ວນຂອງພວກເຮົາ.” ພວກເຂົາໄດ້ຮັບຮູ້ສະພາບທີ່ກະຈັດກະຈາຍຂອງຕົນ. ວົງວານອິດສະຣາເອນໃນຍຸກສຸດທ້າຍໄດ້ເຮັດໃຫ້ຄຳອຸປະມາເລື່ອງພົມມະຈາຣີສິບຄົນສຳເລັດຄົບຖ້ວນທຸກປະການ, ແລະໃນປະຫວັດສາດ Millerite ການສຳເລັດຂອງການຮັບຮູ້ວ່າພວກເຂົາຖືກຕັດຂາດອອກຈາກສ່ວນຂອງຕົນ ໄດ້ຖືກຊີ້ບອກເມື່ອພົມມະຈາຣີທີ່ມີປັນຍາເຂົ້າໃຈວ່າພວກເຂົາຢູ່ໃນເວລາແຫ່ງການຊັກຊ້າ, ແລະອີກທັງວ່າເວລາແຫ່ງການຊັກຊ້ານັ້ນເປັນຊ່ວງເວລາອັນແນ່ນອນໃນຄຳອຸປະມານັ້ນ. ບັນດາຜູ້ໃນເອເຊກຽນທີ່ຮັບຮູ້ສະພາບທີ່ກະຈັດກະຈາຍຂອງຕົນ ຄືຜູ້ທີ່ຫຼັງຈາກຄວາມຜິດຫວັງເທື່ອທຳອິດ ໄດ້ຮັບຮູ້ວ່າພວກເຂົາຢູ່ໃນເວລາແຫ່ງການຊັກຊ້າ.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ທັງກະດູກຂອງເອເຊກຽນ ແລະ ພວກມີປັນຍາໃນຄຳອຸປະມາເຣື່ອງພຣະຍິງບໍລິສຸດສິບຄົນ ລ້ວນໄດ້ຖືກເປັນພາບແທນໂດຍການໄວ້ທຸກຂອງດານີເອນໃນລະຫວ່າງຊາວເອັດວັນ. ຫຼັງຈາກຊາວເອັດວັນ, ໃນວັນທີຊາວສອງ, ມີຄາເອນໄດ້ລົງມາ, ແລະ ດານີເອນໄດ້ຮັບນິມິດເຫັນພຣະຄຣິດຜູ້ຊົງຮັບພຣະສິຣິ ຊຶ່ງໄດ້ປ່ຽນດານີເອນໃຫ້ເປັນຕາມພາບລັກຂອງພຣະຄຣິດ. ພວກພຣະຍິງບໍລິສຸດທີ່ມີປັນຍາ ແລະ ກະດູກທີ່ຕາຍແລ້ວ ກໍຈຳເປັນຕ້ອງຜ່ານການປ່ຽນສະພາບນັ້ນເຊັ່ນກັນ ຊຶ່ງສຳເລັດລົງໂດຍນິມິດໃນແວ່ນສ່ອງ.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ດານີເອນ, ກະດູກແຫ້ງຂອງເອເຊກີເອນ, ແລະພວກພົມມະຈາຣີທີ່ສະຫຼາດໃນປະຫວັດສາດຂອງມິນເລີ ລ້ວນສອດຄ່ອງກັບພະຍານສອງຄົນທີ່ຖືກຂ້າໃນພຣະນິມິດບົດທີສິບເອັດ. ໂມເຊ ແລະ ເອລີຢາໄດ້ຖືກຂ້າ, ແຕ່ພວກທ່ານຈະຕ້ອງຖືກໃຫ້ຟື້ນຄືນຊີວິດໃນຕອນສິ້ນສຸດຂອງສາມມື້ເຄິ່ງແບບສັນຍາລັກ. ໂມເຊໄດ້ຖືກໃຫ້ຟື້ນຄືນຊີວິດໂດຍມີຄາເອນ ດັ່ງທີ່ຖືກລະບຸໄວ້ໃນພຣະທຳຢູດາ.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ແຕ່ມີຄາເອນ ຫົວໜ້າທູດສະຫວັນ, ເມື່ອກໍາລັງໂຕ້ຖຽງກັບມານ ເລື່ອງຮ່າງຂອງໂມເຊ, ກໍບໍ່ກ້າກ່າວຄໍາກ່າວໂທດທີ່ເປັນການຫຍາບຄາຍຕໍ່ມັນ, ແຕ່ກ່າວວ່າ, “ຂໍໃຫ້ອົງພຣະຜູ້ເປັນເຈົ້າຊົງຫ້າມເຈົ້າເຖີດ.” ຢູດາ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ໃນດານີເອນບົດທີສິບ, ດານີເອນໄດ້ຮັບນິມິດແຫ່ງກະຈົກສ່ອງ ເມື່ອມີຄາເອນລົງມາພາຍຫຼັງຊາວເອັດວັນແຫ່ງການໄວ້ທຸກ. ແມ່ນພຣະສຽງຂອງມີຄາເອນທີ່ປຸກຄົນຕາຍໃຫ້ຟື້ນຂຶ້ນ.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ເພາະອົງພຣະຜູ້ເປັນເຈົ້າເອງຈະສະເດັດລົງມາຈາກສະຫວັນ ດ້ວຍສຽງຮ້ອງກ້ອງ ດ້ວຍສຽງຂອງເທວະດາເອກ ແລະດ້ວຍສຽງແກພຣະເຈົ້າ; ແລະບັນດາຜູ້ຕາຍໃນພຣະຄຣິດຈະຟື້ນຂຶ້ນກ່ອນ. 1 ເທຊະໂລນິກ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ບົດທີສິບ ຊີ້ບອກເຖິງການປ່ຽນຜ່ານຂອງຂະບວນການ Laodicean ຂອງທູດສະຫວັນອົງທີສາມ ໄປສູ່ຂະບວນການ Philadelphian ຂອງທູດສະຫວັນອົງທີສາມ. ມັນສອດຄ່ອງກັບພະຍານສອງຄົນໃນພຣະນິມິດ ບົດທີສິບເອັດ, ກະດູກທີ່ຕາຍແລ້ວໃນ ເອເຊກຽນ ບົດທີສາມສິບເຈັດ, ພວກຍິງພົມມະຈັນທີ່ສະຫຼາດໃນຄໍາອຸປະມາເລື່ອງຍິງພົມມະຈັນສິບຄົນ, ແລະພວກ Millerites ຜູ້ທີ່ໄດ້ເຮັດໃຫ້ຄໍາອຸປະມານັ້ນສໍາເລັດ. ກາບຣີເອນໄດ້ໃຫ້ການຕີຄວາມນິມິດ looking-glass ອັນຍິ່ງໃຫຍ່, ແລະໃນຂະນະທີ່ກໍາລັງທໍາໃຫ້ວຽກງານແຫ່ງການຕີຄວາມທີ່ລາວໄດ້ເລີ່ມໄວ້ໃນບົດທີເກົ້າສໍາເລັດລົງ. ການຕີຄວາມນັ້ນໄດ້ສໍາເລັດໂດຍກາບຣີເອນຊີ້ບອກປະຫວັດສາດແຫ່ງຄໍາພະຍາກອນທີ່ພົບໃນບົດທີສິບເອັດ ຊຶ່ງແທ້ຈິງແລ້ວສືບຕໍ່ໄປຈົນເຖິງສາມຂໍ້ທໍາອິດຂອງບົດທີສິບສອງ. ແລ້ວໃນຂໍ້ທີສີ່ຂອງບົດທີສິບສອງ, ດານີເອນໄດ້ຖືກບອກໃຫ້ປະທັບຕາປຶ້ມຂອງຕົນໄວ້.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ບົດທີ 10, “line upon line”, ດານີເອນເປັນຕົວແທນຂອງປະຊາຊົນຂອງພຣະເຈົ້າໃນຍຸກສຸດທ້າຍ ຜູ້ຊຶ່ງຍັງຖືກເປັນຕົວແທນໃນດານີເອນ ບົດທີ 2 ດ້ວຍວ່າ ເປັນຜູ້ສະແຫວງຫາຢ່າງຈິງຈັງ (ພາຍໃຕ້ການຂົ່ມຂູ່ເຖິງຄວາມຕາຍ) ເພື່ອຈະເຂົ້າໃຈຂ່າວຄຳພະຍາກອນພາຍນອກ ຊຶ່ງຖືກເປັນຕົວແທນໂດຍຮູບປັ້ນລັບທີ່ປະກອບດ້ວຍສັດຮ້າຍຂອງເນບູກາດເນັດຊາ. ທ່ານຍັງກຳລັງສະແຫວງຫາຄວາມເຂົ້າໃຈນິມິດຂອງຂ່າວຄຳພະຍາກອນພາຍໃນ ຊຶ່ງຖືກເປັນຕົວແທນໂດຍສອງພັນສາມຮ້ອຍວັນ. ຫຼັງຈາກຊາວເອັດວັນແຫ່ງການໄວ້ທຸກເຊິ່ງເປັນສັນຍະລັກໃນບົດທີ 10, ໃນທີ່ສຸດທ່ານກໍຖືກເປັນຕົວແທນວ່າໄດ້ເຂົ້າໃຈການເປີດເຜີຍທັງສອງປະການ. ຄວາມເຂົ້າໃຈຂອງທ່ານສຳເລັດຂຶ້ນເມື່ອອັກຄະທູດສະຫວັນລົງມາ ແລະທ່ານຖືກແຕະຕ້ອງສາມເທື່ອ.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ປະສົບການຂອງລາວກັບ Michael, ນິມິດເຫັນຂອງ Michael ທີ່ລາວຜູ້ດຽວເຫັນ, ໄດ້ຕຽມລາວໃຫ້ພ້ອມທີ່ຈະຮັບການອະທິບາຍອັນຄົບຖ້ວນຂອງທັງນິມິດພາຍໃນແລະນິມິດພາຍນອກແຫ່ງຄຳພະຍາກອນ. ປະສົບການນັ້ນຖືກນຳສະເໜີໄວ້ຢ່າງລະອຽດຍິ່ງ, ເປັນບັນທັດເທິງບັນທັດ, ເມື່ອນຳໄປປະກອບກັບ Ezekiel ບົດທີສາມສິບເຈັດ, Revelation ບົດທີສິບເອັດ ແລະ Isaiah ບົດທີຫົກ. ຂໍ້ພຣະຄຳໃນບົດທີສິບເອັດທີ່ Gabriel ນຳນິມິດທັງສອງມາປະສານເຂົ້າກັນແມ່ນຂໍ້ທີສິບ, ເພາະທີ່ນັ້ນກະສັດແຫ່ງທິດເໜືອດຳເນີນຂຶ້ນໄປຫາປ້ອມປາການ, ແຕ່ບໍ່ໄປໄກກວ່ານັ້ນ. ປ້ອມປາການນັ້ນແມ່ນປະເທດຊາດ, ຫຼືນະຄອນຫຼວງ, ຫຼືກະສັດແຫ່ງ Egypt ໃນຂໍ້ພຣະຄຳນັ້ນ, ດັ່ງທີ່ Isaiah ໄດ້ໃຫ້ຄຳນິຍາມໄວ້ໃນບົດທີເຈັດ.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ເພາະຫົວໜ້າຂອງຊີເຣຍແມ່ນດາມາເຊັກ, ແລະຫົວໜ້າຂອງດາມາເຊັກແມ່ນເຣຊິນ; ແລະພາຍໃນຫົກສິບຫ້າປີ ເອຟຣາອິມຈະຖືກທຳລາຍ ຈົນບໍ່ເປັນຊົນຊາດອີກຕໍ່ໄປ. ແລະຫົວໜ້າຂອງເອຟຣາອິມແມ່ນຊາມາເຣຍ, ແລະຫົວໜ້າຂອງຊາມາເຣຍແມ່ນບຸດຂອງເຣມາລີຢາ. ຖ້າພວກເຈົ້າບໍ່ເຊື່ອ ແນ່ນອນວ່າພວກເຈົ້າຈະບໍ່ຖືກສະຖາປະນາໃຫ້ມັ່ນຄົງ. ເອຊາຢາ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 ຂອງບົດທີສິບເອັດ ໃນພຣະທຳດານີເອນ, ກະສັດແຫ່ງທິດເໜືອໄດ້ຂຶ້ນມາຮອດຊາຍແດນຂອງອີຢິບ, ແລະຂໍ້ນັ້ນໄດ້ກຳນົດວ່າຊາຍແດນນັ້ນແມ່ນ “ປ້ອມປາການ” ຂອງອີຢິບ (ກະສັດແຫ່ງທິດໃຕ້). ຂໍ້ທີສິບ ສາມາດສະແດງໄດ້ວ່າເປັນຕົວແທນຂອງປີ 1989, ເມື່ອສະຫະພາບໂຊເວຍຖືກກວາດລ້າງໄປໂດຍສັນຕະປາປາ ແລະກອງທັບຕົວແທນຂອງມັນ ຄື ສະຫະລັດອາເມລິກາ. ນີ້ແມ່ນສົງຄາມຕົວແທນຄັ້ງທຳອິດໃນຈຳນວນສາມຄັ້ງ, ຊຶ່ງໃນທີ່ສຸດຈະກາຍເປັນສົງຄາມໂລກຄັ້ງທີ III ໃນສົງຄາມຕົວແທນຄັ້ງທີສາມ (Panium). ສົງຄາມຕົວແທນຄັ້ງທີສອງຖືກເປັນຕົວແທນໂດຍຂໍ້ທີສິບເອັດແລະສິບສອງ, ແລະບັດນີ້ກຳລັງເກີດຂຶ້ນຢູ່ໃນຢູເຄຣນ, ບ່ອນທີ່ຣັດເຊຍເປັນຕົວແທນຂອງກະສັດແຫ່ງທິດໃຕ້, ເຊັ່ນດຽວກັນກັບທີ່ສະຫະພາບໂຊເວຍເປັນຕົວແທນຂອງກະສັດແຫ່ງທິດໃຕ້ໃນການພ່າຍແພ້ຂອງມັນໃນປີ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ໃນອະດີດ ຂ້າພະເຈົ້າໄດ້ໃຊ້ຄໍາວ່າ “ສົງຄາມເຢັນ” ເພື່ອຈໍາແນກລະຫວ່າງສົງຄາມຕົວແທນທັງສາມນີ້ກັບສົງຄາມໂລກ. ແທ້ຈິງແລ້ວ ມີການສູ້ຮົບຢ່າງແທ້ຈິງກໍາລັງເກີດຂຶ້ນໃນຢູເຄຣນ, ດັ່ງນັ້ນ ມັນຈຶ່ງບໍ່ແມ່ນສົງຄາມເຢັນໂດຍແທ້, ແຕ່ເປັນສົງຄາມຕົວແທນລະຫວ່າງສັນຕະປາປາ ແລະພັນທະມິດຂອງນາງ ກັບຣັດເຊຍ. ແຕ່ຈະມີສົງຄາມໂລກຄັ້ງທີສາມ ທີ່ເກືອບທຸກຊາດຈະຖືກຖືວ່າເປັນເປົ້າໝາຍ.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 ຂໍໃຫ້ປະຊາຊົນຂອງພຣະເຈົ້າມີຄວາມສຳນຶກເຖິງຄວາມພິນາດທີ່ກຳລັງຈະມາເຖິງຂອງເມືອງນັບພັນເມືອງ ຊຶ່ງໃນບັດນີ້ເກືອບຈະຖືກມອບໃຫ້ແກ່ການນັບຖືຮູບເຄົາລົບແລ້ວ!…”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“ການລະເມີດໄດ້ເກືອບຈະຮອດຂອບເຂດຂອງມັນແລ້ວ. ຄວາມສັບສົນເຕັມລົ້ນຢູ່ໃນໂລກ, ແລະຄວາມຫວາດຫວັ່ນອັນໃຫຍ່ຫຼວງກໍຈະມາເຖິງມະນຸດໃນບໍ່ຊ້ານີ້. ອະວະສານໃກ້ເຂົ້າມາຫຼາຍແລ້ວ. ພວກເຮົາຜູ້ທີ່ຮູ້ຄວາມຈິງຄວນກຽມພ້ອມສໍາລັບສິ່ງທີ່ໃນບໍ່ຊ້ານີ້ຈະປະທຸຂຶ້ນເທິງໂລກດ້ວຍຄວາມປະຫລາດໃຈຢ່າງຖ້ວມທົ່ວ.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ໃນຂໍ້ທີສິບເອັດ ແລະ ສິບສອງ, ຣັດເຊຍ, ກະສັດແຫ່ງພາກໃຕ້, ຈະເອົາຊະນະກອງທັບຕົວແທນຂອງສັນຕະປາປາ, ຊຶ່ງຖືກແທນຄວາມໂດຍລະບອບນາຊີທີ່ກຳລັງຊີ້ນຳຄວາມພະຍາຍາມໃນສົງຄາມຂອງຢູເຄຣນ, ແລະຊຶ່ງໄດ້ຮັບການໜູນຫຼັງໂດຍກອງທັບຕົວແທນກ່ອນໜ້າຂອງສັນຕະປາປາ, ຄື ສະຫະລັດອາເມຣິກາ. ໃນສົງຄາມໂລກຄັ້ງທີ II, ກອງທັບຕົວແທນຂອງສັນຕະປາປາ, ຄື ກະສັດແຫ່ງພາກເໜືອ, ທີ່ຕໍ່ຕ້ານຣັດເຊຍຄອມມູນິດ ແມ່ນລະບອບນາຊີແຫ່ງເຢຍລະມັນ, ແລະກອງທັບຕົວແທນນັ້ນໄດ້ພ່າຍແພ້, ດັ່ງທີ່ມັນຈະພ່າຍແພ້ອີກຄັ້ງໃນຢູເຄຣນໃນອະນາຄົດອັນໃກ້ນີ້.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ສົງຄາມຕົວແທນຄັ້ງທີສາມໄດ້ຖືກແທນດ້ວຍໃນຂໍ້ທີສິບສາມຫາສິບຫ້າ, ແລະໄດ້ສຳເລັດໃນປະຫວັດສາດບູຮານໂດຍການຮົບທີ່ປານຽມ. ສົງຄາມຕົວແທນຄັ້ງທີສາມຈະຖືກດຳເນີນໂດຍສະຫະລັດອາເມລິກາ, ກອງທັບຕົວແທນຂອງລະບົບສັນຕະປາປາ, ແລະກະສັດແຫ່ງພາກເໜືອຈະມີໄຊໃນການຮົບນັ້ນເໜືອລັດອະເທວະນິຍົມ, ເໝືອນດັ່ງທີ່ເກີດຂຶ້ນໃນສົງຄາມຕົວແທນຄັ້ງທຳອິດ (ສົງຄາມເຢັນ). ໃນສົງຄາມຕົວແທນຄັ້ງທຳອິດແລະຄັ້ງທີສາມ, ກະສັດແຫ່ງພາກເໜືອ—ຄືລະບົບສັນຕະປາປາ—ໄດ້ເອົາຊະນະກະສັດແຫ່ງພາກໃຕ້ (ສະຫະພາບໂຊວຽດ), ແລ້ວຕໍ່ມາກໍເອົາຊະນະສະຫະປະຊາຊາດ. ກອງທັບຕົວແທນຂອງມັນໃນການຮົບທັງສອງຄັ້ງນັ້ນ ເຄີຍເປັນ ແລະຈະເປັນອີກຄັ້ງ ຄືສະຫະລັດອາເມລິກາ.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ຫຼັງຈາກໄຊຊະນະຂອງ Putin ໃນ Ukraine ແລ້ວ, Trump ຈະໄດ້ຮັບເລືອກຕັ້ງຄືນໃໝ່ເປັນປະທານາທິບໍດີອົງທີແປດ, ນັ້ນຄືໜຶ່ງໃນບັນດາເຈັດປະທານາທິບໍດີທີ່ໄດ້ຄອງອຳນາດໃນສະຫະລັດນັບແຕ່ສົງຄາມຕົວແທນຄັ້ງທຳອິດ (ສົງຄາມເຢັນ) ໄດ້ສຳເລັດລົງໃນປີ 1989, ຊຶ່ງເປັນເວລາສຸດທ້າຍສຳລັບຂະບວນການປະຕິຮູບຂອງທູດສະຫວັນອົງທີສາມ. Trump ເປັນຕົວແທນຂອງເຂົາສັດຝ່າຍ Republican ເທິງສັດຮ້າຍຈາກແຜ່ນດິນໂລກ, ແລະລາວໄດ້ຮັບບາດແຜສາຫັດເຖິງຕາຍຈາກນ້ຳມືຂອງສັດຮ້າຍແຫ່ງ “woke” atheism ໃນປີ 2020, ເພື່ອໃຫ້ຄຳພະຍາກອນໃນ Revelation ບົດທີ 11 ເລື່ອງພະຍານສອງຄົນຖືກຂ້າຢູ່ຕາມຖະໜົນນັ້ນສຳເລັດ.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Future for America ເປັນຕົວແທນຂອງເຂົາສັດໂປຣເຕສະແຕນທີ່ແທ້ຈິງໃນປະຫວັດສາດດຽວກັນນັ້ນ, ແລະໃນປີ 2020, Future for America ໄດ້ຮັບບາດແຜຮ້າຍແຮງເຖິງຕາຍຈາກມືຂອງສັດຮ້າຍແຫ່ງ “woke” atheism. ໃນປີ 2023, ຄືຊາວສອງປີຫຼັງຈາກ 2001, Michael ໄດ້ລົງມາເພື່ອເລີ່ມຂະບວນການທີ່ Ezekiel, John, Daniel ແລະ Isaiah ເປັນຕົວແທນໄວ້ ຄືການຊຸບຊີວິດກອງທັບອັນມີລິດອຳນາດຂຶ້ນມາອີກ ຊຶ່ງຈະຖືກຍົກຂຶ້ນເປັນທຸງໝາຍໃນເວລາທີ່ກົດໝາຍວັນອາທິດຈະມາເຖິງໃນໄວໆ 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1856, ຂະບວນການ Millerite ຝ່າຍ Philadelphia ໄດ້ປ່ຽນຜ່ານເຂົ້າສູ່ຂະບວນການ Millerite ຝ່າຍ Laodicea, ແລະໃນເວລານັ້ນກໍໄດ້ປະຕິເສດຄວາມຮູ້ທີ່ເພີ່ມຂຶ້ນກ່ຽວກັບເຈັດເທື່ອ, ແລະຕໍ່ມາກໍໄດ້ເຮັດໃຫ້ການກະບົດຂອງພວກເຂົາສົມບູນຢ່າງເຕັມທີ່ໃນປີ 1863. ພວກ Millerites ໄດ້ປ່ຽນຈາກສະພາບທີ່ຖືກເປັນຕົວແທນໂດຍຄຣິດຕະຈັກທີຫົກຄື Philadelphia ໄປສູ່ປະສົບການຂອງຄຣິດຕະຈັກທີເຈັດ, ແລະຈຸດຫັນປ່ຽນນັ້ນສອດຄ່ອງກັບປະຫວັດສາດຂອງປີ 2023, ເມື່ອຂະບວນການ Laodicea ຂອງ Future for America ປ່ຽນຈາກປະສົບການຂອງຄຣິດຕະຈັກທີເຈັດ ກັບຄືນໄປສູ່ປະສົບການຂອງຄຣິດຕະຈັກທີຫົກຄື Philadelphia. ໃນການນຳໃຊ້ຄຳພະຍາກອນນີ້, ເຂົາສັດໂປຣແຕສຕັງທີ່ແທ້ຈິງ, ເຊັ່ນດຽວກັບເຂົາສັດ Republican, ກາຍເປັນເຂົາທີແປດ ຊຶ່ງອອກມາຈາກເຈັດ.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ກະແຈໃນການຈຳແນກວ່າສົງຄາມຢູເຄຣນເປັນສົງຄາມຕົວແທນຄັ້ງທີສອງ ຄື “ປ້ອມປາການ” ໃນຂໍ້ທີສິບ ແລະ ໃນຂໍ້ທີເຈັດ. ໃນຂໍ້ທີເຈັດ, ຊຶ່ງເປັນຕົວແທນເຖິງການທີ່ສັນຕະປາປາໄດ້ຮັບບາດແຜອັນຮ້າຍແຮງເຖິງຕາຍໃນປີ 1798, ກະສັດແຫ່ງທິດໃຕ້ໄດ້ເຂົ້າໄປໃນ “ປ້ອມປາການ” ຂອງກະສັດແຫ່ງທິດເໜືອ, ແລະ ສິ່ງນີ້ໄດ້ສຳເລັດເປັນຈິງໂດຍນາຍພົນຂອງນາໂປເລອົງຜູ້ໜຶ່ງໄດ້ເດີນເຂົ້າໄປໃນວາຕິກັນ ແລະ ຈັບສັນຕະປາປາເປັນນັກໂທດ. ກະສັດແຫ່ງທິດໃຕ້ໄດ້ເຂົ້າໄປໃນປ້ອມປາການ. ໃນຂໍ້ທີສິບ ກະສັດແຫ່ງທິດເໜືອ, ຜູ້ຊຶ່ງເປັນຕົວແທນຂອງສັນຕະປາປາ ແລະ ກອງທັບຕົວແທນຂອງມັນຄື ສະຫະລັດອາເມຣິກາ, ໄດ້ກວາດລ້າງໂຄງສ້າງຂອງສະຫະພາບໂຊວຽດໃຫ້ຫາຍໄປ, ແຕ່ມັນໄດ້ປະໄວ້ໃຫ້ “ປ້ອມປາການ” ຍັງຄົງຢືນຢູ່. “ປ້ອມປາການ” ນັ້ນແມ່ນສ່ວນຫົວ, ນະຄອນຫຼວງ—ມັນຄື ຣັດເຊຍ.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 “ຫົວ,” ຫຼື ປ້ອມປາການ, ຈະຖືກສະຖາປະນາຂຶ້ນໄດ້ກໍແຕ່ໂດຍພະຍານສອງຫຼືສາມປາກ ໂດຍການນໍາໃຊ້ ເອຊາຢາ ບົດທີເຈັດ ຂໍ້ທີເຈັດ ແລະ ແປດ. ເອຊາຢາ ເຈັດ ຂໍ້ທີແປດ ແລະ ເກົ້າ ແມ່ນຈຸດອ້າງອີງຫຼັກສໍາລັບຊຸດບົດຄວາມຂອງ Hiram Edson ກ່ຽວກັບ “ເຈັດເທື່ອ” ທີ່ໄດ້ຖືກຕີພິມໃນປີ 1856. ຂໍ້ພຣະຄໍາພີສອງຂໍ້ທີ່ສະຖາປະນາວ່າ ລັດເຊຍເປັນປ້ອມປາການທີ່ມີໄຊຊະນະຢູ່ໃນສົງຄາມຢູເຄຣນໃນປັດຈຸບັນ, ກໍເປັນສອງຂໍ້ດຽວກັນທີ່ສະຖາປະນາຈຸດເລີ່ມຕົ້ນສໍາລັບ “ເຈັດເທື່ອ” ທັງສອງ, ຕໍ່ຕ້ານອານາຈັກເໜືອ ແລະ ອານາຈັກໃຕ້ຂອງອິສຣາເອນ. ຂໍ້ທີສິບຂອງບົດທີສິບເອັດ ລະບຸເຖິງນິມິດພາຍນອກ, ຊຶ່ງ Sister White ສອນວ່າຕັ້ງຢູ່ເທິງການລຸກຂຶ້ນ ແລະ ການລົ້ມລົງຂອງອານາຈັກຕ່າງໆ.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“ຈາກການລຸກຂຶ້ນແລະການຕົກຕໍ່າຂອງບັນດາປະຊາຊາດ ດັ່ງທີ່ໄດ້ຖືກເຮັດໃຫ້ແຈ້ງໄວ້ໃນປຶ້ມດານີເອນແລະພຣະນິມິດ, ພວກເຮົາຈໍາເປັນຕ້ອງຮຽນຮູ້ວ່າ ສະຫງ່າລາສີພາຍນອກແລະທາງໂລກພຽງຢ່າງດຽວນັ້ນຫາຄຸນຄ່າອັນໃດບໍ່ໄດ້. ບາບີໂລນ ພ້ອມດ້ວຍອໍານາດແລະຄວາມສະຫງ່າງາມທັງປວງຂອງມັນ, ອັນເປັນອໍານາດແລະຄວາມສະຫງ່າງາມຊຶ່ງໂລກຂອງພວກເຮົາບໍ່ເຄີຍໄດ້ເຫັນອີກເລີຍນັບແຕ່ນັ້ນມາ,—ອໍານາດແລະຄວາມສະຫງ່າງາມຊຶ່ງສໍາລັບຜູ້ຄົນໃນສະໄໝນັ້ນເບິ່ງຄືວ່າໝັ້ນຄົງແລະຍືນຍົງພຽງໃດ,—ບັດນີ້ມັນໄດ້ສູນຫາຍໄປຢ່າງສົມບູນພຽງໃດ! ດັ່ງ “ດອກໄມ້ຂອງຫຍ້າ,” ມັນໄດ້ພິນາດໄປ. ຢາໂກໂບ 1:10. ອານາຈັກເມໂດ-ເປີເຊຍ ແລະອານາຈັກຂອງກຣີກແລະໂຣມ ກໍໄດ້ພິນາດໄປເຊັ່ນດຽວກັນ. ແລະທຸກສິ່ງທີ່ບໍ່ມີພຣະເຈົ້າເປັນຮາກຖານຂອງຕົນ ກໍພິນາດໄປດັ່ງນັ້ນ. ມີແຕ່ສິ່ງທີ່ຜູກພັນຢູ່ກັບພຣະປະສົງຂອງພຣະອົງ ແລະສະແດງພຣະລັກສະນະຂອງພຣະອົງເທົ່ານັ້ນ ຈຶ່ງຈະຄົງຢູ່ໄດ້. ຫຼັກການຂອງພຣະອົງແຕ່ພຽງຜູ້ດຽວເທົ່ານັ້ນ ເປັນສິ່ງທີ່ໝັ້ນຄົງພຽງຢ່າງດຽວທີ່ໂລກຂອງພວກເຮົາຮູ້ຈັກ.” Prophets and Kings, 548.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ສົງຄາມຕົວແທນສາມປະການນັ້ນ “ໄດ້ຖືກເຮັດໃຫ້ແຈ້ງຊັດໃນພຣະທຳດານີເອນແລະພຣະນິມິດ,” ແລະກະແຈຂອງຄວາມຈິງນີ້ຄື “ປ້ອມປາການ” ໃນຂໍ້ທີສິບ ຂອງດານີເອນບົດທີ 11. ແຕ່ຂໍ້ທີສິບນັ້ນຍັງກ່າວເຖິງນິມິດພາຍໃນດ້ວຍ, ເພາະວ່າຈຸດເລີ່ມຕົ້ນຂອງ “ເຈັດເທື່ອ” ທັງສອງ ກໍໄດ້ຖືກລະບຸໄວ້ເຊັ່ນກັນໃນເອຊາຢາບົດທີ 7 ຂໍ້ 8 ແລະ 9. ພາຍນອກແລະພາຍໃນຈະຖືກແຍກອອກຈາກກັນບໍ່ໄດ້, ແລະຊ່ວງເວລາສອງຊ່ວງຂອງສອງພັນຫ້າຮ້ອຍຊາວປີນັ້ນ ກໍແມ່ນໄມ້ຄ້ອນສອງອັນຂອງເອເຊກຽນ, ຊຶ່ງເມື່ອຖືກນຳມາຕໍ່ເຂົ້າກັນແລ້ວ ກໍເປັນຕົວແທນຂອງການປະທັບຕາຂອງຄົນຫນຶ່ງແສນສີ່ໝື່ນສີ່ພັນ, ຊຶ່ງແມ່ນການປະສົມປະສານຂອງພຣະພາບກັບມະນຸດຊາດ.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ປະສົບການຂອງດານີເອນກັບນິມິດ “marah” ໃນຄວາມໝາຍເຫດໃຫ້ເກີດຜົນ ເປັນຕົວແທນຂອງແນວສາຍແຫ່ງຄຳພະຍາກອນທີ່ມີມີຄາເອນສະເດັດລົງມາ ແລະຊົງໃຫ້ປະຊາຊົນຂອງພຣະອົງໃນວັນສຸດທ້າຍຟື້ນຄືນຊີວິດ. ການຟື້ນຄືນຊີວິດນັ້ນເປັນຕົວແທນຂອງຂັ້ນຕອນຕ່າງໆທີ່ພຣະຄຣິດຊົງກະທຳເພື່ອຮວບຮວມພຣະພາວະເທວະພາບຂອງພຣະອົງເຂົ້າກັບມະນຸດສະພາບຂອງປະຊາຊົນຂອງພຣະອົງໃນວັນສຸດທ້າຍ. ສິ່ງນີ້ສຳເລັດລົງໂດຍການເຊື່ອມປະສານພຣະທັຍແຫ່ງພຣະເຈົ້າເຂົ້າກັບຈິດໃຈຂອງມະນຸດ ເພື່ອໃຫ້ທັງສອງມີຈິດໃຈດຽວກັນ, ແລະສິ່ງນີ້ສຳເລັດລົງໃນຫ້ອງບັນລັງ, ໃນສະຖານບໍລິສຸດທີ່ສຸດ, ຊຶ່ງເປັນ “ປ້ອມປາການ” ທີ່ຊິດເຕີໄວທ໌ໄດ້ລະບຸວ່າເປັນ “ປ້ອມປາການ” (fortress) ຂອງຈິດວິນຍານ.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ໃນຫ້ອງບັນລັງ ປະຊາຊົນຂອງພຣະເຈົ້າໃນວັນສຸດທ້າຍໄດ້ຮັບພຣະຈິດໃຈຂອງພຣະຄຣິດ ແລ້ວຈຶ່ງຖືກໃຫ້ນັ່ງຮ່ວມກັບພຣະຄຣິດໃນສະຖານທີ່ຝ່າຍສະຫວັນ. ສະຖານທີ່ຝ່າຍສະຫວັນທີ່ພຣະຄຣິດປະທັບນັ່ງຢູ່ນັ້ນ ຄືປ້ອມປາການ ຫຼື ສ່ວນຫົວຂອງພຣະວິຫານ. ພຣະວິຫານທີ່ເປັນຮ່າງກາຍມີທຳມະຊາດຊັ້ນຕ່ຳ ຊຶ່ງຄື ເນື້ອຫນັງ ຫຼື ຮ່າງກາຍ. ມັນຍັງມີທຳມະຊາດຊັ້ນສູງ ຊຶ່ງຄື ຈິດໃຈ. ໃນຂໍ້ທີສິບຂອງດານີເອນບົດທີສິບເອັດ ກຸນແຈທີ່ໝາຍບອກປ້ອມປາການຂອງນິມິດພາຍນອກ ກໍໝາຍບອກປ້ອມປາການຂອງນິມິດພາຍໃນດ້ວຍ ແລະໂດຍການກະທຳນັ້ນ ມັນໄດ້ຊີ້ບອກປະຫວັດສາດທີ່ເຂົາສອງອັນຂອງລັດທິ Republicanism ແລະຂອງ Protestantism ປ່ຽນຜ່ານເຂົ້າໄປສູ່ຮູບຂອງສັດຮ້າຍ (Republicanism), ຫຼື ຮູບຂອງພຣະເຈົ້າ (Protestantism ແທ້). ແລ້ວເຂົາທັງສອງນັ້ນກໍກາຍເປັນອັນທີແປດ ຊຶ່ງເປັນຂອງເຈັດ.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ເຂົາແທ້ຂອງພຣະສາສະໜາໂປຣແຕສແຕນ ດັ່ງນັ້ນ ຄືເຂົາແຫ່ງຟີລາເດນເຟຍ ຊຶ່ງເປັນກອງທັບອັນຍິ່ງໃຫຍ່ຂອງເອເຊກຽນ, ແລະເປັນທຸງສັນຍານຂອງເອຊາຢາ ທີ່ຖືກຊູຂຶ້ນໃນສົງຄາມຕໍ່ສູ້ກັບຮູບຂອງສັດຮ້າຍ, ໃນສະຫະລັດກ່ອນ ແລ້ວຈຶ່ງໃນໂລກ. ດານີເອນ ບົດ 11 ຂໍ້ 10 ໄດ້ລະບຸຈຸດໃນປະຫວັດສາດອັນສັກສິດ ທີ່ການເຊື່ອມໄມ້ທັງຫຼາຍເລີ່ມຕົ້ນ. ສົງຄາມຢູເຄຣນໄດ້ເລີ່ມຂຶ້ນໃນປີ 2014, ແຕ່ກໍບໍ່ຈົນກວ່າປີ 2022 ຣັດເຊຍຈຶ່ງເລີ່ມບຸກລຸກຢູເຄຣນ. ໃນປີ 2023, ສອງສິບສອງປີຫຼັງຈາກປີ 2001, ມີຄາເອນໄດ້ເລີ່ມວຽກງານຂອງພຣະອົງໃນການໃຫ້ຄົນທີ່ໄດ້ທົນທຸກກັບຄວາມຜິດຫວັງຄັ້ງທຳອິດຂອງພວກເຂົາ ຄືນມີຊີວິດອີກ ໃນການສຳເລັດຕາມຄຳອຸປະມາເລື່ອງຍິງພົມຈັນສິບຄົນໃນປີ 2020. ພຣະອົງໄດ້ຍົກຕັ້ງ “ສຽງ” ໜຶ່ງຂຶ້ນກ່ອນ, ຊຶ່ງບັດນີ້ກຳລັງຮ້ອງຢູ່ໃນຖິ່ນທຸລະກັນດານ. ໃນເດືອນກໍລະກົດ 2023, ສຽງນັ້ນໄດ້ເລີ່ມຮ້ອງຂຶ້ນ, ແລະມັນເປັນສຽງດຽວກັນທີ່ໄດ້ຖືກຍົກຂຶ້ນໃນຕອນເລີ່ມຂອງຂະບວນການປະຕິຮູບຂອງທູດສະຫວັນອົງທີສາມໃນປີ 1989, ເພາະພຣະເຢຊູຊົງສະແດງພາບຕອນສິ້ນສຸດດ້ວຍຕອນເລີ່ມຕົ້ນສະເໝີ.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ທີ່ຮ້ອງຢູ່ໃນຖິ່ນກັນດານ ໄດ້ເລີ່ມດັງຂຶ້ນໂດຍການນຳສະເໜີພຣະນິມິດບົດທີໜຶ່ງ ບ່ອນທີ່ການປະສົມປະສານແຫ່ງຄວາມເປັນພຣະເຈົ້າກັບຄວາມເປັນມະນຸດ ຖືກສະແດງໄວ້ເປັນພຣະນິມິດແຫ່ງພຣະເຢຊູຄຣິດ, ຊຶ່ງເປັນພຣະນິມິດທີ່ຖືກເປີດອອກໃນບໍ່ຊ້າກ່ອນເວລາແຫ່ງການທົດລອງຈະປິດລົງ. ດານີເອນໄດ້ປະສົບພຣະນິມິດນັ້ນໃນບົດທີສິບ ດ້ວຍນິມິດ “causative”. ການປະສົມປະສານແຫ່ງຄວາມເປັນພຣະເຈົ້າກັບຄວາມເປັນມະນຸດໃນຂໍ້ພຣະຄຳຕອນຕົ້ນຂອງພຣະນິມິດ ເປັນຕົວແທນຂອງຄວາມຈິງທີ່ສຳຄັນທີ່ສຸດ ອີງຕາມຫຼັກການແຫ່ງການກ່າວເຖິງເທື່ອທຳອິດ. ການປະສົມປະສານແຫ່ງຄວາມເປັນພຣະເຈົ້າກັບຄວາມເປັນມະນຸດ, ອັນເປັນການປະທັບຕາຂອງຄົນໜຶ່ງແສນສີ່ໝື່ນສີ່ພັນ, ຖືກບັນລຸໂດຍພຣະວາຈນະຂອງພຣະເຈົ້າ. ພຣະວາຈນະນັ້ນໄດ້ຖືກປະທານຈາກພຣະບິດາແກ່ພຣະບຸດ, ຜູ້ຊຶ່ງປະທານມັນແກ່ທູດສະຫວັນຂອງພຣະອົງ, ແລ້ວທູດສະຫວັນນັ້ນຈຶ່ງມອບຂ່າວສານແກ່ຕົວແທນມະນຸດຜູ້ໜຶ່ງ. ສອງຂັ້ນຕອນທຳອິດຖືກເປັນຕົວແທນໂດຍພາວະແຫ່ງພຣະເຈົ້າ. ສອງຂັ້ນຕອນນັ້ນມີລັກສະນະຈຳແນກຢູ່ຕົງທີ່ວ່າ ຂັ້ນຕອນທີສອງຂອງພາວະແຫ່ງພຣະເຈົ້າ ເປັນຕົວແທນຂອງພາວະແຫ່ງພຣະເຈົ້າຜູ້ຊົງສ້າງສັບພະສິ່ງທັງປວງ. ສອງຂັ້ນຕອນຕໍ່ມາຖືກເປັນຕົວແທນໂດຍສິ່ງຊົງສ້າງຂອງພຣະເຈົ້າ. ຂັ້ນຕອນທຳອິດແມ່ນທູດສະຫວັນຜູ້ບໍ່ໄດ້ຕົກໃນບາບ, ແລະການສຳແດງອອກຂັ້ນທີສອງຂອງສິ່ງຊົງສ້າງຂອງພຣະເຈົ້າ ແມ່ນຜູ້ທີ່ໄດ້ຮັບອຳນາດໃຫ້ສ້າງຄືນໃໝ່ຕາມຊະນິດຂອງຕົນເອງ. ດັ່ງນັ້ນ ຂັ້ນຕອນທີສີ່ນັ້ນ, ຊຶ່ງເປັນຕົວແທນຂອງມະນຸດ, ຈຶ່ງຈະຕ້ອງນຳຂ່າວສານນັ້ນໄປ ແລະສົ່ງຕໍ່ໄປຍັງບັນດາຄຣິດຕະຈັກ ເພື່ອວ່າບັນດາຄຣິດຕະຈັກຈະໄດ້ “ອ່ານແລະຟັງ” ບັນດາສິ່ງທີ່ຖືກຂຽນໄວ້ໃນນັ້ນ.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ການເປີດເຜີຍຂອງພຣະເຢຊູຄຣິດ ຊຶ່ງພຣະເຈົ້າໄດ້ປະທານແກ່ພຣະອົງ ເພື່ອສະແດງແກ່ພວກຜູ້ຮັບໃຊ້ຂອງພຣະອົງເຖິງສິ່ງທັງປວງທີ່ຈະຕ້ອງເກີດຂຶ້ນໃນໄວໆນີ້; ແລະພຣະອົງໄດ້ສົ່ງທູດຂອງພຣະອົງມາ ແລະໄດ້ສື່ຄວາມໝາຍນັ້ນແກ່ໂຢຮັນ ຜູ້ຮັບໃຊ້ຂອງພຣະອົງ: ຜູ້ໄດ້ເປັນພະຍານເຖິງພຣະຄຳຂອງພຣະເຈົ້າ ແລະເຖິງຄຳພະຍານຂອງພຣະເຢຊູຄຣິດ ຄືທຸກສິ່ງທີ່ທ່ານໄດ້ເຫັນ. ຄວາມສຸກຈົ່ງມີແກ່ຜູ້ທີ່ອ່ານ ແລະແກ່ບັນດາຜູ້ທີ່ຟັງຖ້ອຍຄຳແຫ່ງຄຳພະຍາກອນນີ້ ແລະຮັກສາສິ່ງທັງຫຼາຍທີ່ຂຽນໄວ້ໃນນັ້ນ: ເພາະເວລານັ້ນໃກ້ຈະມາເຖິງແລ້ວ. ໂຢຮັນ ເຖິງຄຣິດຈັກທັງເຈັດແຫ່ງທີ່ຢູ່ໃນອາຊີ: ຂໍພຣະຄຸນ ແລະສັນຕິສຸກຈົ່ງມີແກ່ພວກທ່ານ ຈາກພຣະອົງຜູ້ຊົງດຳລົງຢູ່ ແລະຜູ້ໄດ້ດຳລົງຢູ່ ແລະຜູ້ຈະສະເດັດມາ; ແລະຈາກວິນຍານທັງເຈັດຊຶ່ງຢູ່ຕໍ່ໜ້າພຣະບັນລັງຂອງພຣະອົງ; ແລະຈາກພຣະເຢຊູຄຣິດ ຜູ້ເປັນພະຍານອັນສັດຊື່ ແລະເປັນຜູ້ບັງເກີດກ່ອນໃນບັນດາຄົນຕາຍ ແລະເປັນຈອມກະສັດເໜືອບັນດາກະສັດແຫ່ງໂລກ. ແດ່ພຣະອົງຜູ້ຊົງຮັກພວກເຮົາ ແລະໄດ້ຊົງຊຳລະພວກເຮົາໃຫ້ພົ້ນຈາກບາບຂອງພວກເຮົາດ້ວຍພຣະໂລຫິດຂອງພຣະອົງເອງ, ແລະໄດ້ຊົງຕັ້ງພວກເຮົາໄວ້ໃຫ້ເປັນກະສັດ ແລະປະໂລຫິດສຳລັບພຣະເຈົ້າ ແລະພຣະບິດາຂອງພຣະອົງ; ຂໍສະຫງ່າລາສີ ແລະອຳນາດຈົ່ງເປັນຂອງພຣະອົງຕະຫຼອດໄປເປັນນິດ. ອາແມນ. ຈົ່ງເບິ່ງເຖີດ, ພຣະອົງສະເດັດມາກັບເມກ; ແລະຕາທຸກດວງຈະເຫັນພຣະອົງ, ແມ່ນທັງຜູ້ທີ່ໄດ້ແທງພຣະອົງນັ້ນ; ແລະບັນດາຕະກູນທັງຫຼາຍໃນແຜ່ນດິນໂລກຈະຄ່ຳຄວນເນື່ອງຈາກພຣະອົງ. ຢ່າງນັ້ນແຫຼະ, ອາແມນ. “ເຮົາເປັນອາລະຟາແລະໂອເມກາ ເປັນເບື້ອງຕົ້ນ ແລະເປັນເບື້ອງປາຍ” ພຣະອົງເຈົ້າຕັດດັ່ງນີ້, “ຜູ້ຊົງດຳລົງຢູ່ ແລະຜູ້ໄດ້ດຳລົງຢູ່ ແລະຜູ້ຈະສະເດັດມາ, ອົງຜູ້ຊົງລິດເດດທຸກປະການ.” ຂ້າພະເຈົ້າ ຄືໂຢຮັນ ຜູ້ເປັນທັງພີ່ນ້ອງຂອງພວກທ່ານ ແລະເປັນຜູ້ຮ່ວມໃນຄວາມທຸກລຳບາກ ແລະໃນອານາຈັກ ແລະໃນຄວາມອົດທົນຂອງພຣະເຢຊູຄຣິດ, ໄດ້ຢູ່ໃນເກາະທີ່ເອີ້ນວ່າປັດໂມ ເພາະເຫດພຣະຄຳຂອງພຣະເຈົ້າ ແລະເພາະຄຳພະຍານຂອງພຣະເຢຊູຄຣິດ. ໃນວັນຂອງອົງພຣະຜູ້ເປັນເຈົ້າ ຂ້າພະເຈົ້າຢູ່ໃນພຣະວິນຍານ ແລະໄດ້ຍິນສຽງອັນດັງຢູ່ທາງຫຼັງຂອງຂ້າພະເຈົ້າ ດັ່ງສຽງແກດັງ, ກ່າວວ່າ, “ເຮົາເປັນອາລະຟາແລະໂອເມກາ ເປັນຜູ້ທຳອິດ ແລະຜູ້ສຸດທ້າຍ”; ແລະ, “ສິ່ງທີ່ເຈົ້າເຫັນນັ້ນ ຈົ່ງຂຽນລົງໃນໜັງສື ແລະສົ່ງໄປຫາຄຣິດຈັກທັງເຈັດແຫ່ງທີ່ຢູ່ໃນອາຊີ; ໄປຫາເອເຟໂຊ, ແລະສະເມີນາ, ແລະເປີກາໂມ, ແລະທີອາທີຣາ, ແລະຊາດິດ, ແລະຟີລາເດນເຟຍ, ແລະເລົາດີເຊຍ.” ພຣະນິມິດ 1:1–11.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ເລກທີໜຶ່ງຮ້ອຍເຈັດສິບຫ້າ</dc:title>
  <dc:subject>ພຣະຄຣິດຜູ້ຊົງຮັບພຣະສິລິລຸ່ງໂລດ: ພາບຄູ່ຂະໜານເຊິ່ງເປັນຄຳພະຍາກອນໃນດານີເອນ ແລະ ພຣະນິມິດ</dc:subject>
  <dc:creator>Jeff Pippenger</dc:creator>
  <cp:keywords/>
  <dc:description>Generated by ArticleDigger from daniel\175_daniel.json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