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ເລກທີໜຶ່ງຮ້ອຍເຈັດສິບເກົ້າ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ສຽງຮ້ອງໃນຍາມທ່ຽງຄືນ ແລະ ບົດບາດແຫ່ງຄຳພະຍາກອນຂອງໂຣມ: ການເປີດເຜີຍວັນສຸດທ້າຍໃນພຣະທຳດານີເອນ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ບັດນີ້ເຮົາຢືນຢູ່ເທິງແຜ່ນດິນອັນສັກສິດ ໃນແງ່ຂອງພຣະທຳດານີເອນ ເພາະວ່າເຮົາໄດ້ມາເຖິງຂໍ້ພຣະຄຳພີທີ່ເປັນຕົວແທນຂອງສຽງຮ້ອງເວລາທ່ຽງຄືນສຳລັບຫນຶ່ງແສນສີ່ສິບສີ່ພັນ. ຂໍ້ພຣະຄຳພີເຫຼົ່ານີ້ຍັງລະບຸເຖິງການປະທັບຕາຂອງທຸງສັນຍານຜູ້ທີ່ຖືກຍົກຂຶ້ນອີກດ້ວຍ. ນີ້ແມ່ນຂໍ້ພຣະຄຳພີທີ່ເປັນສ່ວນໜຶ່ງຈາກພຣະທຳດານີເອນຊຶ່ງກ່ຽວກັບຍຸກສຸດທ້າຍ ທີ່ຖືກເປີດຜະນຶກອອກ ແລະເປັນຕົວແທນການກ່າວຂອງດານີເອນເຖິງພຣະນິມິດແຫ່ງພຣະເຢຊູຄຣິດ ຊຶ່ງຖືກເປີດຜະນຶກເມື່ອ “ເວລາໃກ້ເຂົ້າມາແລ້ວ,” ກ່ອນທີ່ເວລາແຫ່ງການທົດລອງຈະປິດລົງໃນຂໍ້ທີສິບຫົກ.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ໂຣມເປັນຜູ້ສະຖາປະນານິມິດນັ້ນ ດັ່ງທີ່ໄດ້ຖືກແທນໄວ້ໃນຂໍ້ສິບສີ່ແຫ່ງບົດທີສິບເອັດ ແລະດັ່ງນັ້ນ ຈຶ່ງເປັນສິ່ງສຳຄັນທີ່ຈະພິຈາລະນາໂຣມຢ່າງລະອຽດ ໃນຂະນະທີ່ເຮົາກຳລັງດຳເນີນໄປຕາມຂໍ້ສິບເອັດເຖິງຂໍ້ສິບຫ້າ ເພາະວ່າບ່ອນໃດທີ່ “ບໍ່ມີນິມິດ ປະຊາຊົນກໍພິນາດ” ແລະຖ້າທ່ານຈະບໍ່ເຊື່ອ ເອຊາຢາ ບົດທີ 7 ຂໍ້ 8 ແລະ 9, “ແນ່ນອນ ທ່ານຈະບໍ່ຖືກສະຖາປະນາ.”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ອູຣີຢາ ສະມິດ ໄດ້ອ້າງເຖິງຫຼັກເກນແຫ່ງຄໍາພະຍາກອນຢ່າງໜ້ອຍສີ່ເທື່ອໃນໜັງສືຂອງທ່ານ, Daniel and the Revelation. ຫຼັກເກນນັ້ນຊີ້ໃຫ້ເຫັນວ່າ ອໍານາດໜຶ່ງໃນຄໍາພະຍາກອນຈະບໍ່ຖືກລະບຸໃນຄໍາພະຍາກອນ ຈົນກວ່າມັນຈະເຂົ້າໄປ “ກ່ຽວພັນ” ກັບປະຊາຊົນຂອງພຣະເຈົ້າ. ການອ້າງເຖິງເທື່ອທໍາອິດທີ່ທ່ານໄດ້ກ່າວເຖິງມັນ ແມ່ນໃນຄວາມເຊື່ອມໂຍງກັບການນໍາເອົາບາບີໂລນເຂົ້າມາໃນຄໍາພະຍານແຫ່ງຄໍາພະຍາກອນ.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“ເປັນຫຼັກເກນແຫ່ງການຕີຄວາມທີ່ປາກົດແຈ້ງ ວ່າ ພວກເຮົາອາດຄາດໝາຍໄດ້ວ່າ ຊາດຕ່າງໆຈະຖືກກ່າວເຖິງໃນຄຳພະຍາກອນ ເມື່ອພວກເຂົາໄດ້ເຂົ້າມາກ່ຽວພັນກັບປະຊາຊົນຂອງພຣະເຈົ້າຫຼາຍພໍ ຈົນການກ່າວເຖິງພວກເຂົາກາຍເປັນສິ່ງຈຳເປັນ ເພື່ອໃຫ້ບັນທຶກແຫ່ງປະຫວັດສາດອັນສັກສິດຄົບຖ້ວນ.” Uriah Smith, Daniel and the Revelation,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ຢ່າງນ້ອຍອີກສາມຄັ້ງ, Smith ໄດ້ກ່າວເຖິງກົດນັ້ນ, ແລະໃນທັງສາມຄັ້ງນັ້ນລາວໄດ້ຊີ້ໄປທີ່ “ພັນທະສັນຍາ” ຂອງຊາວຢິວ; ແຕ່ໃນການອ້າງອີງໜຶ່ງ ລາວລະບຸວ່າພັນທະສັນຍານັ້ນໄດ້ສໍາເລັດຕາມໃນປີ 162 BC, ແຕ່ອີກສອງການອ້າງອີງອື່ນໆ ສອດຄ່ອງກັບນັກປະຫວັດສາດສະໄໝໃໝ່, ຜູ້ທີ່ລະບຸວ່າການສໍາເລັດຂອງ “ພັນທະສັນຍາ” ລະຫວ່າງຊາວຢິວແລະໂຣມແມ່ນໃນປີ 161 BC.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“ບໍ່ຈໍາເປັນທີ່ຈະເຕືອນຜູ້ອ່ານອີກວ່າ ລັດຖະບານທາງໂລກບໍ່ໄດ້ຖືກນໍາເຂົ້າມາໃນຄໍາພະຍາກອນ ຈົນກວ່າພວກມັນຈະເຂົ້າມາມີຄວາມກ່ຽວພັນກັບປະຊາຊົນຂອງພຣະເຈົ້າໃນທາງໃດທາງໜຶ່ງ. ໂຣມໄດ້ເຂົ້າມາກ່ຽວພັນກັບຊາວຢິວ, ຜູ້ເປັນປະຊາຊົນຂອງພຣະເຈົ້າໃນເວລານັ້ນ, ໂດຍຜ່ານພັນທະສັນຍາຊາວຢິວອັນມີຊື່ສຽງ, ໃນປີ 161 ກ່ອນ ຄ.ສ. 1 Maccabees 8; Josephus’s Antiquities, book 12, chapter 10, section 6; Prideaux, Vol. II, page 166. ແຕ່ເຈັດປີກ່ອນໜ້ານີ້, ຄືໃນປີ 168 ກ່ອນ ຄ.ສ., ໂຣມໄດ້ພິຊິດມາເຊໂດເນຍ ແລະເຮັດໃຫ້ປະເທດນັ້ນເປັນສ່ວນໜຶ່ງແຫ່ງຈັກກະພັດຂອງຕົນ. ດັ່ງນັ້ນ ໂຣມຈຶ່ງຖືກນໍາເຂົ້າມາໃນຄໍາພະຍາກອນ ພ້ອມກັນກັບທີ່ມັນ, ຈາກເຂົາມາເຊໂດເນຍຂອງແບ້ທີ່ຖືກພິຊິດແລ້ວ, ກໍາລັງອອກໄປສູ່ການພິຊິດໃໝ່ໆໃນທິດທາງອື່ນ. ສະນັ້ນ ມັນຈຶ່ງປາກົດແກ່ຜູ້ພະຍາກອນ, ຫຼືອາດກ່າວໄດ້ຢ່າງຖືກຕ້ອງໃນຄໍາພະຍາກອນນີ້, ວ່າໄດ້ອອກມາຈາກເຂົາໜຶ່ງໃນບັນດາເຂົາຂອງແບ້.” Uriah Smith, Daniel and the Revelation, 175.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 Smith ກໍຍັງກ່າວອີກວ່າ ມັນແມ່ນປີ 162 ກ່ອນ ຄ.ສ.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“ອໍານາດດຽວກັນນັ້ນຍັງຈະຕັ້ງຢູ່ໃນແຜ່ນດິນບໍລິສຸດ ແລະຜານຜົນມັນເສຍ. ໂຣມໄດ້ເຂົ້າມາກ່ຽວພັນກັບຊົນຊາດຂອງພຣະເຈົ້າ ຄື ຊາວຢິວ ໂດຍພັນທະມິດ ໃນປີກ່ອນ ຄ.ສ. 162 ນັບແຕ່ວັນທີນັ້ນເປັນຕົ້ນມາ ມັນຈຶ່ງຖືຄອງຕໍາແໜ່ງອັນໂດດເດັ່ນໃນປະຕິທິນແຫ່ງຄໍາພະຍາກອນ. ແຕ່ຢ່າງໃດກໍຕາມ ມັນຫາໄດ້ຮັບອໍານາດປົກຄອງເໜືອແຂວງຢູເດຍໂດຍການພິຊິດຕົວຈິງບໍ່ ຈົນກະທັ້ງປີກ່ອນ ຄ.ສ. 63; ແລະແລ້ວກໍເກີດຂຶ້ນໃນລັກສະນະດັ່ງຕໍ່ໄປນີ້.” Uriah Smith, Daniel and the Revelation, 259.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ແລ້ວໃນຄັ້ງທີສາມທີ່ລາວອ້າງເຖິງເຫດການນັ້ນ, ລາວກ່າວອີກຄັ້ງວ່າ 161 BC.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“ເມື່ອໄດ້ນຳພວກເຮົາຜ່ານເຫດການຝ່າຍໂລກຂອງຈັກກະພັດຈົນເຖິງຈຸດສິ້ນສຸດຂອງເຈັດສິບອາທິດແລ້ວ, ຜູ້ພະຍາກອນໃນຂໍ້ 23 ໄດ້ພາພວກເຮົາຍ້ອນກັບໄປຍັງເວລາທີ່ຊາວໂຣມໄດ້ເຂົ້າມາກ່ຽວພັນໂດຍກົງກັບປະຊາຊົນຂອງພຣະເຈົ້າຜ່ານພັນທະສັນຍາຂອງຊາວຢິວ, BC 161: ຈາກຈຸດນັ້ນ ພວກເຮົາຈຶ່ງຖືກນຳລົງມາຕາມລຳດັບເຫດການຢ່າງຕໍ່ເນື່ອງ ຈົນເຖິງໄຊຊະນະສຸດທ້າຍຂອງຄຣິດຕະຈັກ ແລະການສະຖາປະນາອານາຈັກນິລັນດອນຂອງພຣະເຈົ້າ. ຊາວຢິວເມື່ອຖືກກົດຂີ່ຢ່າງໜັກໜ່ວງໂດຍບັນດາກະສັດຊີເຣຍ ຈຶ່ງໄດ້ສົ່ງຄະນະທູດໄປຍັງໂຣມ ເພື່ອຂໍຄວາມຊ່ອຍເຫຼືອຈາກຊາວໂຣມ ແລະເພື່ອເຂົ້າຜູກພັນຕົນເອງໃນ ‘ພັນທະສັນຍາແຫ່ງມິດຕະພາບ ແລະສະຫະພັນກັບພວກເຂົາ.’ 1 Maccabees 8; Prideaux, II, 234; Josephus’s Antiquities, book 12, chapter 10, section 6. ຊາວໂຣມໄດ້ຮັບຟັງຄຳຮ້ອງຂໍຂອງຊາວຢິວ ແລະໄດ້ປະທານພຣະລາຊະກຳນົດແກ່ພວກເຂົາ ຊຶ່ງມີຖ້ອຍຄຳດັ່ງນີ້:—”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“‘ຂໍ້ກຳນົດຂອງສະພາສູງ ວ່າດ້ວຍພັນທະສັນຍາແຫ່ງການເກື້ອກູນແລະມິດຕະພາບກັບປະຊາຊາດຂອງຊາວຢິວ. ບຸກຄົນໃດໆທີ່ຢູ່ໃຕ້ອຳນາດຂອງຊາວໂຣມ ຈະບໍ່ມີສິດເຮັດສົງຄາມຕໍ່ປະຊາຊາດຂອງຊາວຢິວ, ຫຼືຊ່ວຍເຫຼືອຜູ້ທີ່ເຮັດເຊັ່ນນັ້ນ, ບໍ່ວ່າໂດຍການສົ່ງເຂົ້າ, ເຮືອ, ຫຼືເງິນ; ແລະຖ້າມີການໂຈມຕີໃດໆຕໍ່ຊາວຢິວ, ຊາວໂຣມຈະໃຫ້ການຊ່ວຍເຫຼືອແກ່ເຂົາຕາມກຳລັງທີ່ພວກຕົນສາມາດກະທຳໄດ້; ແລະອີກປະການໜຶ່ງ, ຖ້າມີການໂຈມຕີໃດໆຕໍ່ຊາວໂຣມ, ຊາວຢິວກໍຈະໃຫ້ການຊ່ວຍເຫຼືອແກ່ເຂົາ. ແລະຖ້າຊາວຢິວມີຄວາມປາຖະໜາທີ່ຈະເພີ່ມເຕີມເຂົ້າໃນພັນທະສັນຍາແຫ່ງການເກື້ອກູນນີ້ ຫຼືຈະຕັດສ່ວນໃດອອກຈາກມັນ, ການນັ້ນຈະຖືກກະທຳໂດຍຄວາມຍິນຍອມຮ່ວມກັນຂອງຊາວໂຣມ. ແລະການເພີ່ມເຕີມໃດໆທີ່ຈະຖືກກະທຳຂຶ້ນດັ່ງນີ້, ການນັ້ນຈະມີຜົນບັງຄັບ.’ ‘ໂຢເຊຟັສກ່າວວ່າ, ຂໍ້ກຳນົດນີ້ໄດ້ຖືກຂຽນໂດຍ Eupolemus ບຸດຂອງ John, ແລະໂດຍ Jason ບຸດຂອງ Eleazer, ໃນເວລາທີ່ Judas ເປັນມະຫາປະໂລຫິດຂອງປະຊາຊາດນັ້ນ, ແລະ Simon ນ້ອງຊາຍຂອງທ່ານ ເປັນແມ່ທັບຂອງກອງທັບ. ແລະນີ້ແມ່ນພັນທະສັນຍາສະບັບທຳອິດທີ່ຊາວໂຣມໄດ້ເຮັດໄວ້ກັບຊາວຢິວ, ແລະໄດ້ດຳເນີນການກັນໃນລັກສະນະດັ່ງນີ້.’” Uriah Smith, Daniel and the Revelation,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ບໍ່ແມ່ນພາລະໜ້າທີ່ຂອງຂ້າພະເຈົ້າທີ່ຈະອະທິບາຍວ່າເຫດໃດ Smith ຈຶ່ງອ້າງເຖິງ 162 BC ນອກເໜືອໄປຈາກຂໍ້ສັນນິຖານຂອງຂ້າພະເຈົ້າວ່ານັ້ນເປັນການພິມຜິດ. ປະເດັນຂອງຂ້າພະເຈົ້າຢູ່ທີ່ການອ້າງອີງເຖິງການເນັ້ນທີ່ລາວໃຫ້ແກ່ສິ່ງທີ່ລາວລະບຸວ່າເປັນ “ກົດເກນແຫ່ງການຕີຄວາມທີ່ປາກົດແຈ້ງ ວ່າພວກເຮົາອາດຄາດໝາຍໄດ້ວ່າບັນດາຊາດຈະຖືກກ່າວເຖິງໃນຄຳພະຍາກອນ ເມື່ອພວກເຂົາໄດ້ເຂົ້າມາກ່ຽວພັນກັບປະຊາຊົນຂອງພຣະເຈົ້າຫຼາຍພໍ ຈົນການກ່າວເຖິງພວກເຂົາກາຍເປັນສິ່ງຈຳເປັນ ເພື່ອໃຫ້ບັນທຶກແຫ່ງປະຫວັດສາດອັນສັກສິດສົມບູນຄົບຖ້ວນ.” ເມື່ອ Smith ເນັ້ນກົດເກນນັ້ນ ລາວກໍລະບຸວ່າ Rome ໄດ້ເຂົ້າມາກ່ຽວພັນກັບປະຊາຊົນຂອງພຣະເຈົ້າຢູ່ທີ່ “league,” ຂອງຂໍ້ທີຊາວສາມ ໃນປີ 161 BC, ແຕ່ Smith ລະບຸວ່າ Rome ໄດ້ຖືກນຳເຂົ້າສູ່ບົດເລົ່າແຫ່ງຄຳພະຍາກອນເປັນຄັ້ງທຳອິດໃນປີ 200 BC, ສາມສິບເກົ້າປີກ່ອນ 161 BC.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“ບັດນີ້ມີອຳນາດໃໝ່ໜຶ່ງຖືກນຳເຂົ້າມາ,—‘ຄົນປຸ້ນຊິງແຫ່ງປະຊາຊົນຂອງເຈົ້າ;’ ຕາມຄວາມໝາຍຕົວອັກສອນ, ດັ່ງທ່ານອະທິການ Newton ກ່າວ, ‘ຜູ້ທຳລາຍແຫ່ງປະຊາຊົນຂອງເຈົ້າ.’ ຢູ່ໄກອອກໄປຕາມຝັ່ງແມ່ນ້ຳ Tiber, ລາຊະອານາຈັກໜຶ່ງໄດ້ກຳລັງບຳລຸງຕົນເອງດ້ວຍໂຄງການແຫ່ງຄວາມທະເຍີທະຍານ ແລະແຜນການອັນມືດມົວ. ໃນຕອນຕົ້ນມັນນ້ອຍແລະອ່ອນແອ, ແຕ່ມັນໄດ້ເຕີບໂຕຂຶ້ນດ້ວຍຄວາມວ່ອງໄວອັນນ່າອັດສະຈັນໃນດ້ານກຳລັງແລະພະລັງ, ຄ່ອຍໆຍື່ນອອກໄປທາງນັ້ນທາງນີ້ຢ່າງລະມັດລະວັງເພື່ອລອງກຳລັງຂອງຕົນ ແລະທົດສອບພະລັງແຂນອັນນັກຮົບຂອງມັນ, ຈົນເມື່ອຮູ້ຕົວເຖິງອຳນາດຂອງຕົນແລ້ວ ມັນກໍຊູຫົວຂຶ້ນຢ່າງກ້າຫານທ່າມກາງບັນດາປະຊາຊາດແຫ່ງໂລກ ແລະດ້ວຍມືອັນບໍ່ອາດຕ້ານທານໄດ້ ຍຶດກຸມຫາງເສືອແຫ່ງກິດຈະການຂອງພວກເຂົາ. ນັບແຕ່ນັ້ນມາ ນາມຂອງ Rome ປາກົດຢູ່ໃນໜ້າປະຫວັດສາດ, ຖືກກຳນົດໄວ້ໃຫ້ຄວບຄຸມກິດຈະການຂອງໂລກເປັນເວລາຍາວນານຫຼາຍຍຸກສະໄໝ ແລະສະແດງອິດທິພົນອັນຍິ່ງໃຫຍ່ທ່າມກາງບັນດາປະຊາຊາດ ແມ່ນຈົນເຖິງວາລະສຸດທ້າຍແຫ່ງເວລາ.”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“ໂຣມໄດ້ເວົ້າ; ແລະ ຊີເຣຍກັບມາເຊໂດເນຍກໍໄດ້ພົບເຫັນໃນໄມ່ຊ້າວ່າ ພາບແຫ່ງຄວາມຝັນຂອງຕົນກຳລັງປ່ຽນແປງໄປ. ຊາວໂຣມໄດ້ເຂົ້າແຊກແຊງເພື່ອປົກປ້ອງກະສັດໜຸ່ມແຫ່ງອີຢິບ, ໂດຍຕັ້ງໃຈແນ່ວ່າພະອົງຈະຕ້ອງໄດ້ຮັບການຄຸ້ມຄອງໃຫ້ພົ້ນຈາກຄວາມພິນາດທີ່ອັນຕີໂອຄັສ ແລະ ຟີລິບໄດ້ວາງແຜນໄວ້. ນີ້ແມ່ນໃນປີ 200 ກ່ອນ ຄ.ສ., ແລະ ເປັນໜຶ່ງໃນການແຊກແຊງອັນສຳຄັນຄັ້ງຕົ້ນໆຂອງຊາວໂຣມໃນກິດຈະການຂອງຊີເຣຍ ແລະ ອີຢິບ.” Uriah Smith, Daniel and the Revelation,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ໂຣມໄດ້ຖືກນຳເຂົ້າສູ່ບົດເລື່ອງແຫ່ງຄຳພະຍາກອນເປັນຄັ້ງທຳອິດໃນປີ 200 ກ່ອນ ຄ.ສ., ແລະການນຳເຂົ້ານັ້ນໃນຂໍ້ທີສິບສີ່ ເປັນການອ້າງອີງເຖິງໂຣມທີ່ສຳຄັນທີ່ສຸດໃນພຣະທຳດານີເອນທັງໝົດ, ເພາະວ່ານັ້ນແມ່ນຂໍ້ພຣະຄຳພີທີ່ກຳນົດໂຣມໃຫ້ເປັນສັນຍະລັກທີ່ສະຖາປະນານິມິດ. ເຫດໃດ Smith ຈຶ່ງສາມາດເນັ້ນກົດແຫ່ງຄຳພະຍາກອນດັ່ງກ່າວ, ແລ້ວອ້າງເຖິງປີ 161 ກ່ອນ ຄ.ສ., ໃນຂະນະທີ່ຍັງລະບຸປີ 200 ກ່ອນ ຄ.ສ. ວ່າເປັນຈຸດທີ່ອຳນາດຂອງໂຣມ “ໄດ້ຖືກນຳເຂົ້າ,” ບໍ່ແມ່ນບັນຫາທີ່ຂ້ອຍປາຖະໜາຈະແກ້ໄຂ. ຖ້າຂ້ອຍມີຄຳຖາມຫນຶ່ງທີ່ຈຳເປັນຕ້ອງໄດ້ຮັບການແກ້ໄຂ, ຄຳຖາມນັ້ນກໍຄືວ່າ ກົດດັ່ງທີ່ Smith ໄດ້ກຳນົດໄວ້ນັ້ນຖືກຕ້ອງແທ້ຫຼືບໍ່. ຖ້າມັນຖືກຕ້ອງ, ແລ້ວຂ້ອຍຈະໂຕ້ຖຽງວ່າ ຂໍ້ທີສິບສີ່ຈຳເປັນຕ້ອງມີຄວາມເຊື່ອມໂຍງກັບພວກຢິວ ທີ່ໄດ້ເກີດຂຶ້ນກ່ອນພັນທະສັນຍາຂອງປີ 161 ກ່ອນ ຄ.ສ.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ຂ້າພະເຈົ້າເຂົ້າໃຈວ່າ ປະຫວັດສາດຂອງຂໍ້ທີສິບສາມເຖິງສິບຫ້າ ກຳລັງຊີ້ບອກເຖິງປະຫວັດສາດໃນວັນສຸດທ້າຍ ເມື່ອໂຣມແຫ່ງພາບາໄດ້ແຊກຕົວເຂົ້າສູ່ປະຫວັດສາດແຫ່ງຄຳພະຍາກອນ ແລະນາງກະທຳເຊັ່ນນັ້ນໃນຄວາມກ່ຽວພັນກັບສະຫະລັດອາເມຣິກາ ຜູ້ເປັນປະຊາຊົນຂອງພຣະເຈົ້າໃນປະຫວັດສາດນັ້ນ. ເນື່ອງຈາກພຣະເຢຊູຊົງສະແດງພາບຈຸດຈົບໂດຍອາໄສຈຸດເລີ່ມຕົ້ນຢູ່ສະເໝີ ສະນັ້ນ ປີ 200 ກ່ອນ ຄ.ສ. ເມື່ອໂຣມນອກຮີດໄດ້ເຂົ້າມາໃນປະຫວັດສາດ ຈຶ່ງຕ້ອງມີຄວາມກ່ຽວພັນກັບປະຊາຊົນຂອງພຣະເຈົ້າໃນປະຫວັດສາດນັ້ນ. ເພາະສະນັ້ນ ຂ້າພະເຈົ້າຈຶ່ງເຫັນດີກັບກົດເກນຂອງ Smith ເຖິງແມ່ນວ່າເຂົາຈະບໍ່ພົບຄວາມເຊື່ອມໂຍງໂດຍກົງລະຫວ່າງໂຣມກັບຊາວຢິວໃນປີ 200 ກ່ອນ ຄ.ສ. 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ຂໍ້ທີສິບເອັດ ແລະ ສິບສອງ ຊີ້ບອກເຖິງໄຊຊະນະ ແລະ ຜົນຕາມມາຂອງຍຸດທະການແຫ່ງຣາເຟຍ ຊຶ່ງເກີດຂຶ້ນໃນປີ 217 ກ່ອນ ຄ.ສ. ລະຫວ່າງຈັກກະພັດເຊເລວຊິດ ນຳພາໂດຍ Antiochus III Magnus ຫຼື “ຜູ້ຍິ່ງໃຫຍ່” ແລະ ອານາຈັກປໂຕເລໄມແຫ່ງອີຢິບ ນຳພາໂດຍກະສັດ Ptolemy IV Philopator. ຍຸດທະການນີ້ເກີດຂຶ້ນໃນລະຫວ່າງການຕໍ່ສູ້ເພື່ອຄວບຄຸມ Coele-Syria (ຊີເຣຍຕອນໃຕ້) ແລະ ພາເລສຕິນຕອນໃຕ້ ອັນເປັນດິນແດນທີ່ອານາຈັກປໂຕເລໄມ ແລະ ອານາຈັກເຊເລວຊິດ ໂຕ້ແຍ່ງກັນ. ໄຊຊະນະຂອງ Ptolemy IV Philopator ທີ່ຣາເຟຍໄດ້ເຮັດໃຫ້ພຣະອົງສາມາດຮັກສາການຄວບຄຸມເໜືອ Coele-Syria ແລະ ພາເລສຕິນຕອນໃຕ້ໄວ້ໄດ້ໃນຊ່ວງເວລາໜຶ່ງ.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ການຮົບທີ່ Panium, ຊຶ່ງເກີດຂຶ້ນສິບເຈັດປີຕໍ່ມາໃນປີ 200 ກ່ອນ ຄ.ສ., ຊຶ່ງເອີ້ນອີກຢ່າງໜຶ່ງວ່າ ການຮົບທີ່ພູ Panium ຫຼື ການຮົບທີ່ Paneas, ແມ່ນການຮົບລະຫວ່າງອານາຈັກ Seleucid ນຳໂດຍກະສັດ Antiochus III ແລະອານາຈັກ Ptolemaic ແຫ່ງເອຢິບ ນຳໂດຍກະສັດ Ptolemy V.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ສາມສິບເອັດປີຕໍ່ມາ, ໃນປີ 167 ກ່ອນ ຄ.ສ., ການກະບົດຂອງມັກຄາບີ, ຊຶ່ງເປັນການລຸກຮືຂຶ້ນຂອງຊາວຢິວຕໍ່ຄວາມພະຍາຍາມຂອງອານາຈັກເຊເລວຊິດໃນການປາບປາມການປະຕິບັດສາສະໜາຂອງຊາວຢິວ ແລະ ບັງຄັບໃຫ້ຮັບເອົາວັດທະນະທຳເຮເລນິສຕິກ, ໄດ້ເລີ່ມຂຶ້ນທີ່ເມືອງໂມເດອິນ, ເປັນເມືອງນ້ອຍແຫ່ງໜຶ່ງທີ່ຕັ້ງຢູ່ໃນພາກພື້ນຢູເດຍ, ໃນບ່ອນທີ່ປະຈຸບັນແມ່ນປະເທດອິດສະຣາເອນສະໄໝໃໝ່.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ເຫດການທີ່ກ່າວເຖິງນີ້ ກ່ຽວພັນກັບຜູ້ປົກຄອງກຣີກແຫ່ງລາຊະວົງເຊເລວຊິດຜູ້ອື້ສາວ ຄື ອັນຕິໂອກັສ IV ເອປີຟາເນສ, ຜູ້ໄດ້ບັງຄັບໃຊ້ຂະບວນປະຕິບັດແບບເຮລເລນິດຢ່າງເຂັ້ມງວດແກ່ປະຊາກອນຢິວ, ລວມທັງການຫ້າມການປະກອບພິທີທາງສາສະໜາຂອງຊາວຢິວ ແລະ ການລົບຫລູ່ພຣະວິຫານໃນນະຄອນເຢຣູຊາເລັມ. ເພື່ອພະຍາຍາມບັງຄັບໃຫ້ກົດປະກາດຂອງຕົນມີຜົນໃຊ້ບັງຄັບ, ອັນຕິໂອກັສໄດ້ສົ່ງຕົວແທນໄປຍັງເມືອງນ້ອຍແລະບ້ານຕ່າງໆ ເພື່ອບີບບັງຄັບໃຫ້ຊາວຢິວຜູ້ອາໄສຢູ່ໃນທ້ອງຖິ່ນປະຕິບັດຕາມຄຳສັ່ງຂອງລາວ.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ໃນເມືອງໂມເດອິນ ເຈົ້າໜ້າທີ່ຄົນໜຶ່ງຂອງລາຊະວົງເຊເລວຊິດໄດ້ມາເພື່ອບັງຄັບໃຊ້ພຣະລາຊະດຳລັດຂອງກະສັດ ໂດຍສັ່ງໃຫ້ຊາວຢິວຜູ້ອາໄສຢູ່ທີ່ນັ້ນເຂົ້າຮ່ວມໃນພິທີກຳຂອງຄວາມເຊື່ອນອກຮີດ ແລະຖວາຍເຄື່ອງບູຊາແກ່ບັນດາພະຂອງກຣີກ. ປະໂຣຫິດຊາວຢິວຜູ້ສູງອາຍຸຊື່ມັດທາທີອັດໄດ້ປະຕິເສດບໍ່ຍອມປະຕິບັດຕາມຄຳສັ່ງນັ້ນ ແລະໄດ້ສັງຫານທັງຊາວຢິວຄົນໜຶ່ງຜູ້ກ້າວອອກມາເພື່ອຖວາຍບູຊາ ແລະເຈົ້າໜ້າທີ່ເຊເລວຊິດຜູ້ນັ້ນ. ການຂັດຂືນອັນກ້າຫານນີ້ຂອງມັດທາທີອັດ ແລະຄອບຄົວຂອງທ່ານ ໄດ້ໝາຍເຖິງຈຸດເລີ່ມຕົ້ນຂອງການກະບົດມັກຄາບີຕໍ່ການປົກຄອງຂອງເຊເລວຊິດ.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ມັດຕາທີອາສ ແລະ ບຸດຊາຍຫ້າຄົນຂອງທ່ານ, ຮວມທັງ ຢູດາ ມັກຄາບີ, ໄດ້ຫລົບໜີໄປຍັງເຂດເນີນພູ ແລະ ເລີ່ມຕົ້ນສົງຄາມກອງໂຈນຕໍ່ຕ້ານກອງກຳລັງເຊລູຊິດ. ໃນທີ່ສຸດ ການກະບົດນັ້ນໄດ້ເຕີບໃຫຍ່ຂຶ້ນທັງໃນດ້ານກຳລັງ ແລະ ການສະໜັບສະໜູນ, ນຳໄປສູ່ໄຊຊະນະທາງທະຫານເປັນລຳດັບຕໍ່ພວກເຊລູຊິດ.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ເຫດການທີ່ເມືອງໂມເດອິນ ໃນປີ 167 ກ່ອນ ຄ.ສ. ເປັນຈຸດຫັນສຳຄັນໃນປະຫວັດສາດຢິວ ໂດຍເປັນຈຸດເລີ່ມຕົ້ນຂອງການກະບົດມັກຄາບີ ແລະການຕໍ່ສູ້ເພື່ອເສລີພາບທາງສາສະໜາ ແລະເອກະລາດຈາກການປົກຄອງຂອງຕ່າງຊາດ. ການອຸທິດພຣະວິຫານຫຼັງທີສອງໃນເຢຣູຊາເລັມຄືນໃໝ່ ຊຶ່ງເປັນເຫດການທາງປະຫວັດສາດທີ່ຖືກລະນຶກສະຫຼອງໃນເທດສະການຮານຸກາ ໄດ້ເກີດຂຶ້ນໃນປີ 164 ກ່ອນ ຄ.ສ. ຄືສາມປີກ່ອນ “ພັນທະສັນຍາ” ຂອງຂໍ້ທີ່ຊາວສາມ.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ຫຼັງຈາກໄດ້ຍຶດຄືນນະຄອນເຢຣູຊາເລັມ ແລະ ພຣະວິຫານແລ້ວ, ພວກມັກຄາບີໄດ້ຊຳລະພຣະວິຫານໃຫ້ພົ້ນຈາກມົນທິນຂອງຄົນນອກສາສະໜາ ແລະ ຟື້ນຟູໃຫ້ກັບຄືນສູ່ການໃຊ້ທາງສາສະໜາທີ່ຖືກຕ້ອງຂອງມັນ. ຕາມປະເພນີແລ້ວ, ພວກເຂົາພົບພຽງແຕ່ຂວດນ້ຳມັນທີ່ຖືກຊຳລະໃຫ້ບໍລິສຸດພຽງໜຶ່ງຂວດ, ຊຶ່ງມີພຽງພໍສຳລັບຈຸດເມໂນຣາໄດ້ພຽງໜຶ່ງວັນເທົ່ານັ້ນ. ແທ້ທີ່ຈິງແລ້ວ, ບໍ່ມີຫຼັກຖານພະຍານທາງປະຫວັດສາດຮ່ວມສະໄໝໃດໆກ່ຽວກັບເຫດການນັ້ນ, ແລະ ກວ່າຈະຮອດສະຕະວັດທີຫົກ ນິທານຂອງຊາວຢິວນີ້ຈຶ່ງປາກົດຢູ່ໃນວັນນະຄະດີ. ຊິດສະເຕີ ໄວທ໌ ໄດ້ປຽບທຽບຄຣິສຕະຈັກຢິວທີ່ເສື່ອມຖອຍກັບຄຣິສຕະຈັກກາໂຕລິກ ໂດຍເນັ້ນໜັກເປັນພິເສດວ່າ ຄຣິສຕະຈັກທັງສອງໄດ້ວາງສາສະໜາໄວ້ເທິງຂົນທຳນຽມ ແລະ ປະເພນີຂອງມະນຸດ. ເຊັ່ນດຽວກັບບັນດາປາຕິຫານທີ່ຖືກປັ້ນແຕ່ງຂຶ້ນຫຼາກຫຼາຍພາຍໃນປະຫວັດສາດຂອງຄຣິສຕະຈັກສັນຕະປາປາ, ນິທານເລື່ອງນ້ຳມັນຂອງໜຶ່ງວັນທີ່ຢູ່ໄດ້ແປດວັນ ກໍບໍ່ມີຫຼັກຖານພະຍານທາງປະຫວັດສາດ.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 ຂອງດານີເອນ ບົດທີສິບເອັດ ໄດ້ຊີ້ບອກເຖິງການສູ້ຮົບຄັ້ງທໍາອິດໃນບັນດາສາມການສູ້ຮົບຂອງຂໍ້ທີສີ່ສິບ ຊຶ່ງຂ້າພະເຈົ້າເຄີຍໄດ້ລະບຸໄວ້ກ່ອນແລ້ວວ່າເປັນສາມການສູ້ຮົບຂອງສົງຄາມເຢັນ ພ້ອມທັງເປັນສາມສົງຄາມຕົວແທນອີກດ້ວຍ. ມີພີ່ນ້ອງຍິງຄົນໜຶ່ງໄດ້ຕັ້ງຄໍາຖາມຕໍ່ການທີ່ຂ້າພະເຈົ້ານິຍາມສົງຄາມຢູເຄຣນ—ຊຶ່ງເປັນສົງຄາມລໍາດັບທີສອງໃນບັນດາສາມສົງຄາມນີ້—ວ່າເປັນສົງຄາມເຢັນ, ເພາະດັ່ງທີ່ນາງໄດ້ຊີ້ອອກຢ່າງຖືກຕ້ອງແລ້ວ ໄດ້ມີການຕາຍແລະການທໍາລາຍຢ່າງຫຼວງຫຼາຍ. ສິ່ງທີ່ຂ້າພະເຈົ້າໄດ້ນິຍາມໄວ້ໃນບົດຄວາມກ່ອນໜ້ານີ້ວ່າເປັນສາມການສູ້ຮົບຂອງ “ສົງຄາມເຢັນ” ນັ້ນ ໄດ້ຖືກນິຍາມໃນຖ້ອຍຄໍາເຊັ່ນນັ້ນ ເພື່ອເນັ້ນໃຫ້ເຫັນຄວາມແຕກຕ່າງລະຫວ່າງສາມການສູ້ຮົບນີ້ ກັບສາມສົງຄາມໂລກທີ່ເກີດຂຶ້ນໃນລະຫວ່າງປະຫວັດສາດຂອງສັດຮ້າຍຈາກແຜ່ນດິນໂລກໃນພຣະນິມິດ ບົດທີສິບສາມ. ສາມສົງຄາມນີ້ເປັນສົງຄາມຕົວແທນ ແລະໄດ້ຖືກນິຍາມໃນລັກສະນະນັ້ນເຊັ່ນກັນ.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ນັບແຕ່ຈຸດນີ້ໄປໃນບົດຄວາມເຫຼົ່ານີ້ ຂ້າພະເຈົ້າຕັ້ງໃຈຈະລະບຸສົງຄາມທັງສາມນັ້ນວ່າເປັນ “ສົງຄາມສາມຄັ້ງຂອງຂໍ້ສີ່ສິບ” ຫຼື ສົງຄາມຕົວແທນ ເພື່ອຂະຈັດຄວາມຂັດແຍ້ງຂອງການລະບຸສົງຄາມຮ້ອນວ່າເປັນສົງຄາມເຢັນ. ຕາມນິຍາມຂອງຂ້າພະເຈົ້າ ສົງຄາມສາມຄັ້ງຂອງຂໍ້ສີ່ສິບ ບໍ່ລວມເອົາການສູ້ຮົບໃນປີ 1798 ຊຶ່ງເປັນສ່ວນໜຶ່ງຂອງຂໍ້ສີ່ສິບ ແຕ່ລວມພຽງສາມການສູ້ຮົບນັບແຕ່ເວລາແຫ່ງອວະສານໃນປີ 1989 ຈົນເຖິງກົດຫມາຍວັນອາທິດໃນຂໍ້ສີ່ສິບເອັດ. ສົງຄາມທັງສາມນັ້ນຖືກລະບຸໄດ້ຖືກຕ້ອງກວ່າວ່າເປັນສົງຄາມຕົວແທນ ຊຶ່ງສຳເລັດລົງພາຍໃນບໍລິບົດຂອງສົງຄາມລະຫວ່າງກະສັດແຫ່ງທິດເໜືອ ແລະ ກະສັດແຫ່ງທິດໃຕ້ ຊຶ່ງໃນປະຫວັດສາດຂອງຂໍ້ສີ່ສິບ ເປັນຕົວແທນຂອງສົງຄາມລະຫວ່າງຄາທອລິກສາສະໜາ (ກະສັດແຫ່ງທິດເໜືອ) ແລະ ຄອມມູນິດ (ກະສັດແຫ່ງທິດໃຕ້).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ສົງຄາມທຳອິດໃນຈຳນວນສາມສົງຄາມນັ້ນ ບົ່ງຊີ້ເຖິງໄຊຊະນະຂອງຄາທອລິກເໜືອຄອມມິວນິດໃນປີ 1989 ເມື່ອສັນຕະປາປາໄດ້ເຂົ້າຮ່ວມກັບກອງທັບຕົວແທນຂອງຕົນ ຊຶ່ງຖືກເປັນຕົວແທນໂດຍສະຫະລັດ ໃນການກວາດລ້າງສະຫະພາບໂຊວຽດໃຫ້ພົ້ນໄປໃນປີ 1989 ເຖິງແມ່ນວ່າຣັດເຊຍ ຊຶ່ງເປັນຫົວ (ຫຼື “ປ້ອມປາການ”) ຍັງຄົງຢືນຢູ່. ສົງຄາມຢູເຄຣນໃນປັດຈຸບັນ ເປັນອີກຄັ້ງໜຶ່ງທີ່ເປັນການສູ້ຮົບລະຫວ່າງຄາທອລິກກັບຄອມມິວນິດ ໂດຍທີ່ສັນຕະປາປາໃຊ້ລັດຖະບານຢູເຄຣນເປັນຕົວແທນຂອງຕົນຕໍ່ຕ້ານຣັດເຊຍ ພ້ອມກັບການສະໜັບສະໜູນຈາກອຳນາດຕົວແທນກ່ອນໜ້າຂອງສັນຕະປາປາ ຄື ສະຫະລັດ ຮວມທັງໂລກຕາເວັນຕົກແບບໂກລບາລິດທີ່ເຫຼືອທັງໝົດ. ສົງຄາມນັ້ນຖືກເປັນຕົວແທນໄວ້ໃນຂໍ້ທີສິບເອັດແລະສິບສອງ ແລະບົ່ງຊີ້ວ່າ ຄອມມິວນິດ (ຣັດເຊຍ) ຈະມີໄຊເໜືອຄາທອລິກ.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ການຮົບຕົວແທນຄັ້ງທີສາມໃນຈຳນວນສາມຄັ້ງນັ້ນ ຖືກສະແດງໄວ້ໃນຂໍ້ທີສິບຫ້າ ໃນຖານະເປັນຍຸດທະການແຫ່ງ Panium. ການຮົບນັ້ນເກີດຂຶ້ນລະຫວ່າງອານາຈັກ Ptolemaic (ກະສັດແຫ່ງພາກໃຕ້) ແລະອານາຈັກ Seleucid (ກະສັດແຫ່ງພາກເໜືອ). ໃນການຮົບນັ້ນ ກອງທັບຕົວແທນຂອງສາສະໜາກາໂຕລິກ ກໍຍັງເປັນສະຫະລັດອາເມລິກາອີກຄັ້ງໜຶ່ງ.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ໃນການສູ້ຮົບຄັ້ງທໍາອິດໃນປີ 1989, ກອງທັບຕົວແທນຂອງເຂົາສັດຂອງພັກ Republican ແຫ່ງສະຫະລັດ ໄດ້ຖືກສັນຕະປາປານໍາໃຊ້ເພື່ອໂຄ່ນລົ້ມໂຄງສ້າງທາງການເມືອງຂອງສະຫະພາບໂຊວຽດ ໃນຂະນະທີ່ຍັງປະໄວ້ຫົວຂອງມັນ (ຣັດເຊຍ) ໃຫ້ຄົງຢູ່. ໃນການສູ້ຮົບຄັ້ງທີສອງ ຊຶ່ງແມ່ນສົງຄາມຢູເຄຣນ, ກອງທັບຕົວແທນຂອງນາຊີ ຖືກຣັດເຊຍເອົາຊະນະ. ໃນການສູ້ຮົບຄັ້ງທີສາມ ສະຫະລັດ, ກອງທັບຕົວແທນຂອງສັນຕະປາປາອີກຄັ້ງໜຶ່ງ, ເອົາຊະນະກະສັດແຫ່ງທິດໃຕ້.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ສົງຄາມທັງສາມຄັ້ງມີລາຍເຊັນແຫ່ງ “ຄວາມຈິງ” ປະທັບຢູ່, ໂດຍທີ່ສົງຄາມຄັ້ງທໍາອິດແລະຄັ້ງສຸດທ້າຍໄດ້ຖືກດໍາເນີນໂດຍກອງທັບຕົວແທນຜູ້ມີໄຊຊະນະຂອງສະຫະລັດອາເມຣິກາ. ໃນສົງຄາມຄັ້ງທໍາອິດ ຫົວຂອງກະສັດແຫ່ງທິດໃຕ້ຖືກປ່ອຍໃຫ້ຄົງຢູ່ຄົບຖ້ວນ, ແລະໃນສົງຄາມຄັ້ງທີສາມ ກອງທັບຕົວແທນຂອງສະຫະລັດອາເມຣິກາກາຍເປັນຫົວຂອງກະສັດແຫ່ງທິດໃຕ້. ກອງທັບຕົວແທນທີສອງກໍແມ່ນກອງທັບຕົວແທນຂອງສັນຕະປາປາໃນສົງຄາມໂລກຄັ້ງທີສອງດ້ວຍ. ໃນທັງສອງກໍລະນີ ກອງທັບຕົວແທນຂອງນາຊີນິຍົມໄດ້ຖືກເອົາຊະນະ ແລະຈະຖືກເອົາຊະນະ. ສັນຕະປາປາປາບປາມສັດຕູທັງປວງຂອງນາງຢ່າງສົມບູນກ່ອນເຖິງຂໍ້ທີສິບຫົກ, ເມື່ອການຮ່ວມເປັນໜຶ່ງສາມປະການໄດ້ບັນລຸຜົນ.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“ປໂຕເລມີ [Putin] ຂາດຄວາມສຸຂຸມຮອບຄອບທີ່ຈະໃຊ້ປະໂຫຍດຈາກໄຊຊະນະຂອງຕົນຢ່າງດີ. ຖ້າຫາກວ່າລາວໄດ້ສືບຕໍ່ຜົນສຳເລັດນັ້ນໄປ, ລາວກໍຄົງຈະໄດ້ກາຍເປັນນາຍເໜືອອານາຈັກທັງໝົດຂອງ Antiochus; ແຕ່ເນື່ອງຈາກພໍໃຈພຽງແຕ່ການຂົ່ມຂູ່ບໍ່ກີ່ຄັ້ງ ແລະຄຳຂູ່ບໍ່ກີ່ຄຳ, ລາວຈຶ່ງເຮັດສັນຕິພາບ ເພື່ອວ່າລາວຈະສາມາດປ່ອຍຕົນເອງໃຫ້ຈົມຢູ່ໃນການສະໜອງຕັນຫາອັນດຸຮ້າຍຂອງຕົນຢ່າງບໍ່ຖືກລົບກວນແລະບໍ່ຖືກຄວບຄຸມ. ດັ່ງນັ້ນ, ເຖິງແມ່ນລາວໄດ້ຊະນະສັດຕູຂອງຕົນແລ້ວ, ລາວກໍຖືກອະນິດສັຍຊົ່ວຂອງຕົນເອງເອົາຊະນະ, ແລະເມື່ອຫຼົງລືມນາມອັນຍິ່ງໃຫຍ່ທີ່ລາວອາດຈະໄດ້ສ້າງຕັ້ງໄວ້, ລາວໄດ້ໃຊ້ເວລາຂອງຕົນໄປກັບການກິນດື່ມສົນລະເສີນ ແລະຄວາມຫຍາບຊ້າລາມົກ.”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“ໃຈຂອງເຂົາໄດ້ຖືກຍົກສູງຂຶ້ນເນື່ອງດ້ວຍຄວາມສຳເລັດຂອງເຂົາ, ແຕ່ຫາໄດ້ຖືກເສີມກຳລັງດ້ວຍສິ່ງນັ້ນບໍ່; ເພາະການນຳໃຊ້ມັນຢ່າງຂາດກຽດສັກສີທີ່ເຂົາໄດ້ກະທຳ ໄດ້ເຮັດໃຫ້ພົນລະເມືອງຂອງເຂົາເອງກະບົດຕໍ່ເຂົາ.” Uriah Smith, Daniel and the Revelation,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ພະຍານທີສອງທີ່ວ່າ ໄຊຊະນະຂອງ Putin ເປັນເຄື່ອງໝາຍແຫ່ງຈຸດຈົບຂອງລາວ ປາກົດຢູ່ໃນກະສັດ Uzziah ແຫ່ງອານາຈັກພາກໃຕ້ຄື Judah, ຜູ້ຊຶ່ງໃຈຂອງລາວກໍຖືກຍົກສູງຂຶ້ນເນື່ອງຈາກໄຊຊະນະທາງທະຫານຂອງລາວ, ແລະຕໍ່ຈາກນັ້ນ ເຊັ່ນດຽວກັບ Ptolemy ລາວໄດ້ພະຍາຍາມກະທໍາໜ້າທີ່ຂອງພວກປະໂລຫິດໃນພຣະວິຫານ, ແລະຖືກຕີດ້ວຍໂລກຂີ້ທູດ ແລະຖືກຖອນອອກຈາກອຳນາດໃນທັນທີ. ໄຊຊະນະຂອງ Putin ໃນສົງຄາມຢູເຄຣນ ເປັນເຄື່ອງໝາຍເລີ່ມຕົ້ນແຫ່ງຈຸດຈົບຂອງລາວໃນຖານະກະສັດແຫ່ງທິດໃຕ້ (ກະສັດແຫ່ງອະເທວະນິຍົມ). ຈຸດຈົບຂອງລາວໄດ້ຖືກຈຳລອງໄວ້ໂດຍຈຸດເລີ່ມຕົ້ນຂອງກະສັດແຫ່ງທິດໃຕ້ຕາມຄຳພະຍາກອນໃນຂໍ້ສີ່ສິບ (France), ຊຶ່ງບົ່ງຊີ້ເຖິງການປະຕິວັດທີ່ໂຄ່ນລົ້ມການນຳພາ, ດັ່ງທີ່ໄດ້ເກີດຂຶ້ນກັບ Ptolemy. ຈຸດຈົບຂອງ Putin ຍັງໄດ້ຖືກສະແດງໄວ້ໃນຈຸດຈົບຂອງສະຫະພາບໂຊວຽດ, ບ່ອນທີ່ຜູ້ນຳ (Gorbachev) ໄດ້ຍຸບສະຫະພາບໂຊວຽດ, ແລະໃນທັນທີກໍໄດ້ໄປຮັບຕຳແໜ່ງກັບສະຫະປະຊາຊາດ, ຊຶ່ງເປັນສັນຍະລັກໂລກາພິວັດແຫ່ງອະເທວະນິຍົມໃນຍຸກສຸດທ້າຍ, ຄືກະສັດແຫ່ງທິດໃຕ້. ຫຼັງຈາກໄຊຊະນະຂອງ Putin ໃນຢູເຄຣນ, ລາວຍັງຖືກຈຳລອງໂດຍ Napoleon ທີ່ Waterloo, ແລະການຖືກເນລະເທດທີ່ຕາມມາ; ແລະຍັງໂດຍກະສັດ Uzziah ກັບໂລກຂີ້ທູດຂອງລາວ ແລະການຖືກເນລະເທດທີ່ຕາມມາ, ຕະຫຼອດຈົນເຖິງຈຸດຈົບອັນເມົາມາຍຂອງ Ptolemy ແລະຈຸດຈົບຂອງສະຫະພາບໂຊວຽດໃນປີ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ຍຸດທະການແຫ່ງປານຽມໄດ້ເກີດຂຶ້ນໃນປີ 200 ກ່ອນ ຄ.ສ., ແລະໃນປີນັ້ນເອງ ໂຣມໄດ້ເຂົ້າແຊກແຊງໃນປະຫວັດສາດຢ່າງເປີດເຜີຍ. ການແຊກເຂົ້າຂອງພວກເຂົາໃນບັນທຶກຄຳພະຍາກອນເກີດຂຶ້ນກ່ອນການພິຊິດນະຄອນເຢຣູຊາເລັມທີ່ຖືກເປັນຕົວແທນໄວ້ໃນຂໍ້ທີສິບຫົກ ແລະໄດ້ສຳເລັດເປັນຈິງໃນປີ 63 ກ່ອນ ຄ.ສ., ໃນເວລາທີ່ນາງໄດ້ປະກາດວ່ານາງເປັນຜູ້ປົກປ້ອງກະສັດເດັກໃນອີຢິບ. ໃນຍຸດທະການຄັ້ງທີສາມຂອງຂໍ້ທີສີ່ສິບ, ທີ່ກ່ຽວຂ້ອງກັບກະສັດແຫ່ງເໜືອແລະໃຕ້, ສັນຕະປາປາຈະແຊກຕົວເຂົ້າໃນປະຫວັດສາດອີກຄັ້ງ, ໂດຍແສ້ງເຮັດເປັນຜູ້ປົກປ້ອງຣັດເຊຍ. ໃນເວລາດຽວກັນນັ້ນ ເຊເລຍຄັສ, ໃນຖານະແບບຢ່າງ, ໄດ້ເອົາຊະນະພະໂຕເລມີໃນຍຸດທະການແຫ່ງປານຽມ, ດັ່ງນັ້ນຈຶ່ງຊີ້ບອກວ່າ ສະຫະລັດອາເມຣິກາ, ກອງທັບຕົວແທນຂອງສັນຕະປາປາໃນຍຸດທະການຄັ້ງທຳອິດແລະຄັ້ງສຸດທ້າຍຂອງຂໍ້ທີສີ່ສິບ, ເອົາຊະນະ “ອີຢິບ” (ກະສັດແຫ່ງໃຕ້).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200 ກ່ອນ ຄ.ສ., ພວກເຮົາເຫັນໂດຍນັຍະສັນຍາລັກເຖິງອຳນາດສັນຕະປາປາ, ເມື່ອຍິງໂສເພນີແຫ່ງເມືອງຕີໂຣເລີ່ມຂັບຮ້ອງບົດເພງແຫ່ງການຜິດປະເວນີຂອງນາງລ່ວງໜ້າການຮ່ວມປະສານສາມຝ່າຍໃນກົດໝາຍວັນອາທິດຂອງຂໍ້ທີສິບຫົກ. ໃນເວລາດຽວກັນ ສະຫະລັດອາເມຣິກາມີໄຊເໜືອສະຫະປະຊາຊາດ, ດັ່ງນັ້ນຈຶ່ງຮັບປະກັນຕຳແໜ່ງຂອງຕົນເປັນກະສັດອົງເອກໃນບັນດາກະສັດສິບອົງ. ບັນດາພະລັງການແຫ່ງການຮ່ວມປະສານສາມຝ່າຍທັງໝົດ ຊຶ່ງສຳເລັດລົງໃນກົດໝາຍວັນອາທິດ ລ້ວນຖືກກຳນົດໄວ້ແລ້ວກ່ອນຂໍ້ທີສິບຫົກ.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ໂຄງສ້າງທາງການເມືອງຂອງອໍານາດມັງກອນ ດັ່ງທີ່ຖືກແທນໂດຍອົງການສະຫະປະຊາຊາດ ຕົກລົງ, ໃນຂໍ້ທີສິບຫົກ, ທີ່ຈະມອບໂຄງສ້າງທາງການເມືອງຂອງຕົນໃຫ້ແກ່ສັດຮ້າຍ, ແຕ່ກ່ອນທີ່ມັນຈະກະທໍາເຊັ່ນນັ້ນ ສັນຕະປາປາຈະພິຊິດສາສະໜາຂອງມັງກອນເສຍກ່ອນ. ສາສະໜານອກຮີດຈະຕ້ອງຖືກເອົາອອກໄປອີກຄັ້ງໜຶ່ງ. ນິກາຍໂປຣແຕສແຕນໄດ້ຖືກກໍາຈັດໄປແລ້ວໃນຊ່ວງປີແຫ່ງ Reagan, ໃນສົງຄາມຄັ້ງທໍາອິດຂອງຂໍ້ທີສີ່ສິບ, ແລະໃນສະໄໝຂອງປະທານາທິບໍດີ Republican ຄົນສຸດທ້າຍ ສາສະໜາຂອງມັງກອນຈະຖືກນໍາໄປຢູ່ໃຕ້ອໍານາດຂອງສາສະໜາຄາທອລິກເຊັ່ນກັນ ດັ່ງທີ່ເຄີຍເກີດຂຶ້ນໃນປີ 508. ຂະບວນການແຫ່ງການກໍາຈັດການຕໍ່ຕ້ານທາງສາສະໜາໃດໆ ຕໍ່ການທີ່ສັນຕະປາປາຈະຖືກສະຖາປະນາໄວ້ເທິງບັນລັງ ໄດ້ເລີ່ມຕົ້ນໃນຊ່ວງປີແຫ່ງ Reagan, ແລະມັນສິ້ນສຸດລົງໃນຊ່ວງປີແຫ່ງ Trump. ການຕໍ່ຕ້ານຂອງນິກາຍໂປຣແຕສແຕນທີ່ເສື່ອມຖອຍຕໍ່ຄາທອລິກ ໄດ້ຖືກກໍາຈັດໄປໃນສົງຄາມຄັ້ງທໍາອິດຂອງຂໍ້ທີສີ່ສິບ, ແລະການຕໍ່ຕ້ານຂອງລັດທິຈິດວິນຍານຈະຖືກກໍາຈັດໄປໃນສົງຄາມຄັ້ງສຸດທ້າຍຂອງຂໍ້ທີສີ່ສິບ.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ໃນການປະສານກັນອັນສັບຊ້ອນດຽວກັນຂອງເຫດການຕ່າງໆຂອງມະນຸດ, ໂປຣແຕສແຕນທີ່ເສື່ອມຖອຍຈາກຄວາມເຊື່ອຈະຕ້ອງສະຖາປະນາຕົນເອງຂຶ້ນເປັນອໍານາດທາງສາສະໜາແລະທາງການເມືອງເໜືອກະສັດທັງສິບໃນພຣະນິມິດ ບົດທີ 17. ດັ່ງນັ້ນ, ຍຸດທະການແຫ່ງ Panium ກໍາລັງບົ່ງຊີ້ເຖິງເວລາທີ່ສະຫະລັດອາເມລິກາມີໄຊເໜືອສະຫະປະຊາຊາດ, ກ່ອນໜ້າກົດໝາຍວັນອາທິດໃນຂໍ້ທີ 16 ພຽງເລັກນ້ອຍ.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ເປັນກົດທີ່ຕັ້ງໝັ້ນແລ້ວໃນຄຳພະຍາກອນວ່າ ມັງກອນ, ສັດຮ້າຍ ແລະ ສາດສະດາປອມ ຕ່າງກໍມີລັກສະນະພະຍາກອນສະເພາະຂອງຕົນເອງ. ໜຶ່ງໃນລັກສະນະພະຍາກອນເຫຼົ່ານັ້ນຄື ວ່າສັດຮ້າຍ (ຄາທອລິກ), ໃນທາງພະຍາກອນແລ້ວ ຖືກຈັດວາງຢູ່ໃນນະຄອນໂຣມສະເໝີ. ສາດສະດາປອມ ໃນທາງພະຍາກອນແລ້ວ ຖືກຈັດວາງຢູ່ໃນສະຫະລັດອາເມລິກາສະເໝີ. ແຕ່ສຳລັບມັງກອນນັ້ນ, ລັກສະນະກ່ຽວກັບບ່ອນທີ່ມັນຖືກຈັດວາງໄວ້ໃນທາງພະຍາກອນກໍຄື ມັນເຄື່ອນຍ້າຍຢູ່ສະເໝີ. ມັງກອນໄດ້ເລີ່ມຕົ້ນໃນສະຫວັນ, ຈາກນັ້ນໄດ້ມາຍັງສວນເອເດນ, ແລະໃນທີ່ສຸດ ມັງກອນຖືກຈັດວາງຢູ່ໃນອີຢິບ.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ຈົ່ງເວົ້າ ແລະ ກ່າວວ່າ, ພຣະອົງຜູ້ເປັນອົງພຣະຜູ້ເປັນເຈົ້າຕັດດັ່ງນີ້ວ່າ: ເບິ່ງແມ, ເຮົາຕໍ່ຕ້ານເຈົ້າ, ຟາໂຣ ກະສັດແຫ່ງອີຢິບ, ເຈົ້າມັງກອນໃຫຍ່ຜູ້ນອນຢູ່ທ່າມກາງແມ່ນ້ຳທັງຫຼາຍຂອງຕົນ, ຜູ້ໄດ້ກ່າວວ່າ, “ແມ່ນ້ຳຂອງຂ້າເປັນຂອງຂ້າເອງ, ແລະ ຂ້າໄດ້ສ້າງມັນໄວ້ເພື່ອຂ້າເອງ.” ເອເຊກຽນ 29:3.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ສະຖານທີ່ເຊິ່ງມີນັຍແຫ່ງຄຳພະຍາກອນຂອງມັງກອນນັ້ນໄດ້ເຄື່ອນຍ້າຍໄປ. ໃນສະໄໝຂອງໂຢຮັນ, ບັນລັງຂອງມັງກອນ, ຊຶ່ງໝາຍເຖິງບ່ອນປະທັບຂອງມັນ, ໄດ້ຖືກລະບຸວ່າຢູ່ໃນເປີກາໂມສ.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ຈົ່ງຂຽນເຖິງທູດສະຫວັນແຫ່ງຄຣິດຈັກໃນເມືອງເພີກາໂມວ່າ: ພຣະອົງຜູ້ຊົງຖືດາບຄົມສອງຄົມ ຕັດສັ້ນໄດ້ກ່າວດັ່ງນີ້ວ່າ; ເຮົາຮູ້ຈັກການງານຂອງເຈົ້າ ແລະຮູ້ວ່າເຈົ້າອາໄສຢູ່ບ່ອນໃດ, ຄືບ່ອນທີ່ບັນລັງຂອງຊາຕານຕັ້ງຢູ່; ແລະເຈົ້າຍຶດຖືນາມຂອງເຮົາໄວ້ຢ່າງໝັ້ນຄົງ ແລະບໍ່ໄດ້ປະຕິເສດຄວາມເຊື່ອໃນເຮົາ ແມ່ນແຕ່ໃນສະໄໝນັ້ນ ເມື່ອອານຕີປາສ ພະຍານຜູ້ສັດຊື່ຂອງເຮົາ ຖືກຂ້າຕາຍທ່າມກາງພວກເຈົ້າ, ໃນບ່ອນທີ່ຊາຕານອາໄສຢູ່. ພຣະນິມິດ 2:12,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ບັດຂອງໂຣມນອກສາສະໜາແມ່ນການນຳເອົາບັນດາພະເຈົ້ານອກສາສະໜາທັງປວງທີ່ພວກເຂົາໄດ້ເຂົ້າໄປພົວພັນດ້ວຍ ກັບຄືນມາຍັງນະຄອນໂຣມ ແລະສະແດງຕົວແທນຂອງພວກນັ້ນໃນວິຫານ Pantheon. ດ້ວຍເຫດນີ້ ດານີເອນຈຶ່ງໄດ້ບັນທຶກວ່າ “ສະຖານທີ່ແຫ່ງສະຖານນະບໍລິສຸດຂອງມັນຖືກໂຄ່ນລົງ.” ສະຖານທີ່ແຫ່ງສະຖານນະບໍລິສຸດຂອງໂຣມນອກສາສະໜາຄືນະຄອນໂຣມ ຊຶ່ງຖືກ Constantine ໂຄ່ນລົງໃນປີ 330, ແຕ່ສະຖານນະບໍລິສຸດທີ່ຢູ່ “ໃນ” ໂຣມນັ້ນ ຄືວິຫານ Pantheon, ໂດຍ Pan-Theon ໝາຍເຖິງ “ວິຫານແຫ່ງພະເຈົ້າທັງປວງ.” ຊາວໂຣມໄດ້ຍ້າຍທີ່ຕັ້ງແຫ່ງບັນລັງຂອງຊາຕານຈາກ Pergamos ມາສູ່ວິຫານ Pantheon. Sister White ແຈ້ງໃຫ້ພວກເຮົາຊາບວ່າ ໂຣມນອກສາສະໜາຄືມັງກອນ.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ໃນຂັ້ນຕົ້ນ ມັງກອນເປັນຕົວແທນຂອງຊາຕານ, ແຕ່ໃນອີກຄວາມໝາຍໜຶ່ງ ມັນຍັງເປັນສັນຍາລັກຂອງໂຣມນອກຮີດ.”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ໂຣມນອກສາສະໜາໄດ້ຖືກແບ່ງອອກເປັນສິບຊາດ, ແລະ ຝຣັ່ງໄດ້ກາຍເປັນກະສັດແຫ່ງທິດໃຕ້ເມື່ອມັນໄດ້ນຳເອົາລັດທິບໍ່ເຊື່ອພຣະເຈົ້າຂອງອີຢິບເຂົ້າມາໃນລະຫວ່າງການປະຕິວັດຝຣັ່ງ. ຮອດປີ 1917, ມັງກອນໄດ້ຍ້າຍຈາກຝຣັ່ງໄປສູ່ຣັດເຊຍ. ຂໍ້ທີສິບເປັນຕົວແທນຂອງປີ 1989, ແລະ ຂໍ້ທີສິບເອັດກັບຂໍ້ທີສິບສອງເປັນຕົວແທນຂອງຍຸດທະການແຫ່ງ “ເຂດຊາຍແດນ” (Raphia ແລະ Ukraine), ແລະ ຍຸດທະການຂອງ Panium ເປັນຕົວແທນຂອງຂັ້ນຕອນທີສາມທີ່ສັນຕະປາປາໄດ້ບັນລຸ ໃນຂະນະທີ່ນາງເຮັດໃຫ້ສະຫະພັນສາມປະການໝັ້ນຄົງຢູ່ໃນຂໍ້ທີສິບຫົກ. ນີ້ເປັນຕົວແທນຂອງປະຫວັດສາດທີ່ຖືກຊ່ອນໄວ້ຂອງຂໍ້ທີສີ່ສິບ.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ເມື່ອພຣະເຢຊູໄດ້ເສດັດເຂົ້າໄປໃນເຂດແດນເມືອງກາຍຊາເຣຍາ ຟີລິບປີ [Panium] ພຣະອົງຈຶ່ງຊົງຖາມພວກສາວົກຂອງພຣະອົງວ່າ, “ຄົນທັງຫຼາຍເວົ້າກັນວ່າເຮົາ ຄືບຸດມະນຸດ ເປັນຜູ້ໃດ?” ແລະພວກເຂົາທູນວ່າ, “ບາງຄົນເວົ້າວ່າພຣະອົງເປັນໂຢຮັນຜູ້ໃຫ້ບັບຕິສະມາ; ບາງຄົນວ່າເປັນເອລີຢາ; ແລະອື່ນໆ ວ່າເປັນເຢເຣມີຢາ ຫຼືຜູ້ພະຍາກອນຄົນໜຶ່ງ.” ພຣະອົງຈຶ່ງຊົງຕັດກັບເຂົາວ່າ, “ແຕ່ພວກເຈົ້າເດ ວ່າເຮົາເປັນຜູ້ໃດ?” ສີໂມນ ເປໂຕ ທູນຕອບວ່າ, “ພຣະອົງຄືພຣະຄຣິດ, ພຣະບຸດແຫ່ງພຣະເຈົ້າຜູ້ຊົງພຣະຊົນຢູ່.” ແລະພຣະເຢຊູຊົງຕອບແກ່ເຂົາວ່າ, “ສີໂມນ ບາຣໂຢນາ ເອີຍ, ທ່ານເປັນສຸກແລ້ວ; ເພາະວ່າເນື້ອແລະເລືອດບໍ່ໄດ້ສຳແດງຂໍ້ນີ້ແກ່ທ່ານ, ແຕ່ເປັນພຣະບິດາຂອງເຮົາຜູ້ສະຖິດໃນສະຫວັນ. ແລະເຮົາຂໍບອກທ່ານອີກວ່າ, ທ່ານຄືເປໂຕ, ແລະເທິງສີລານີ້ເຮົາຈະສ້າງຄຣິດຕະຈັກຂອງເຮົາໄວ້; ແລະປະຕູແຫ່ງນະລົກຈະບໍ່ມີຊັຍເໜືອຄຣິດຕະຈັກນັ້ນ. ແລະເຮົາຈະມອບກະແຈແຫ່ງອານາຈັກສະຫວັນໃຫ້ແກ່ທ່ານ; ແລະສິ່ງໃດກໍຕາມທີ່ທ່ານຈະຜູກໄວ້ໃນແຜ່ນດິນໂລກ ກໍຈະຖືກຜູກໄວ້ໃນສະຫວັນ; ແລະສິ່ງໃດກໍຕາມທີ່ທ່ານຈະແກ້ອອກໃນແຜ່ນດິນໂລກ ກໍຈະຖືກແກ້ອອກໃນສະຫວັນ.” ແລ້ວພຣະອົງຈຶ່ງຊົງກຳຊັບພວກສາວົກວ່າ ຢ່າບອກຜູ້ໃດວ່າພຣະອົງຄືພຣະເຢຊູພຣະຄຣິດ. ຕັ້ງແຕ່ເວລານັ້ນມາ ພຣະເຢຊູໄດ້ເລີ່ມສຳແດງແກ່ພວກສາວົກຂອງພຣະອົງວ່າ ພຣະອົງຈຳເປັນຕ້ອງໄປຍັງກຸງເຢຣູຊາເລັມ ແລະທົນທຸກຫຼາຍປະການຈາກພວກຜູ້ເຖົ້າແກ່ ຫົວໜ້າປະໂລຫິດ ແລະພວກທຳມະຈານ, ແລະຖືກຂ້າເສຍ, ແລະຖືກຊົງໃຫ້ຄືນພຣະຊົນໃນວັນທີສາມ. ມັດທາຍ 16:13–21.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ເລກທີໜຶ່ງຮ້ອຍເຈັດສິບເກົ້າ</dc:title>
  <dc:subject>ສຽງຮ້ອງໃນຍາມທ່ຽງຄືນ ແລະ ບົດບາດແຫ່ງຄຳພະຍາກອນຂອງໂຣມ: ການເປີດເຜີຍວັນສຸດທ້າຍໃນພຣະທຳດານີເອນ</dc:subject>
  <dc:creator>Jeff Pippenger</dc:creator>
  <cp:keywords/>
  <dc:description>Generated by ArticleDigger from daniel\179_daniel.json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