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ເລກທີໜຶ່ງຮ້ອຍແປດສິບເອັດ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ສຽງຮ້ອງໃນຍາມເທິງຄືນ ແລະ ບົດບາດເຊິ່ງເປັນຄຳພະຍາກອນຂອງໂຣມ: ການເປີດເຜີຍວັນສຸດທ້າຍໃນພຣະທຳດານີເອນ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ພາຍໃນບົດທີສິບເອັດຂອງດານີເອນ ມີຫຼາຍຂໍ້ຄຳພະຍາກອນທີ່ລ້ວນແຕ່ສອດຄ່ອງກັບຫົກຂໍ້ສຸດທ້າຍຂອງບົດນັ້ນ. ສ່ວນທີ່ສອດຄ່ອງກັບປະຫວັດຂອງຂໍ້ສີ່ສິບ ນັບແຕ່ເວລາແຫ່ງວາລະສຸດທ້າຍໃນປີ 1989 ຈົນເຖິງກົດໝາຍວັນອາທິດໃນຂໍ້ສີ່ສິບເອັດ ແມ່ນສ່ວນຂອງຄຳພະຍາກອນທີ່ຖືກປະທັບຕາໄວ້ຈົນເຖິງວັນສຸດທ້າຍ. ນີ້ແມ່ນສ່ວນທີ່ດານີເອນເສີມເຕີມໃຫ້ແກ່ Revelation of Jesus Christ ຊຶ່ງຖືກເປີດຜະນຶກອອກໃນໄມ່ດົນກ່ອນເວລາແຫ່ງການປິດໂອກາດແຫ່ງພຣະຄຸນ. ຂໍ້ສອງແນະນຳ Trump ປະທານາທິບໍດີຣີພັບລິກັນຄົນສຸດທ້າຍ ປະທານາທິບໍດີຄົນສຸດທ້າຍ ປະທານາທິບໍດີຜູ້ທີ່ເປັນອົງທີແປດຊຶ່ງອອກມາຈາກເຈັດອົງ ແລະລາວເປັນປະທານາທິບໍດີທີ່ຮັ່ງມີທີ່ສຸດ ຜູ້ທີ່ເລີ່ມກະຕຸ້ນພວກໂກລບາລິສຕ໌ເມື່ອລາວປະກາດລົງສະໝັກໃນປີ 2015. ຂໍ້ສິບລະບຸເຖິງປີ 1989 ແລະຂໍ້ສິບເອັດກັບຂໍ້ສິບສອງລະບຸເຖິງສົງຄາມຢູເຄຣນທີ່ເລີ່ມຕົ້ນໃນປີ 2014 ພ້ອມກັບໄຊຊະນະຂອງ Putin ແລະການລົ້ມສະຫລາຍຂອງລາວໃນພາຍຫຼັງ.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ຂໍ້ທີສິບສາມເຖິງສິບຫ້າ ພັນລະນາການຮົບຄັ້ງທີສາມໃນບັນດາສາມການຮົບຂອງຂໍ້ທີສີ່ສິບ ໂດຍເລີ່ມຕົ້ນຈາກການລົ້ມສະລາຍຂອງສະຫະພາບໂຊວຽດໃນປີ 1989 ຕໍ່ມາແມ່ນສົງຄາມຢູເຄຣນ ແລະຕາມດ້ວຍຍຸດທະການທີ່ Panium ຊຶ່ງເປັນຕົວແທນແຫ່ງການຕໍ່ສູ້ພາຍນອກຂອງໂປຣແຕສະແຕນທີ່ຫຼົງຖອຍໃນສະຫະລັດ ຕໍ່ຕ້ານກຸ່ມໂກລບາລິດຂອງໂລກ.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ພຣະສາສະໜາໂປຣແທສແຕນທີ່ເສື່ອມຖອຍໃນຄວາມເຊື່ອເປັນຝ່າຍມີອຳນາດຊະນະ ແລະສະຖາປະນາຄວາມສຳພັນຕາມລຳດັບຊັ້ນຂອງສະຫະພັນສາມຝ່າຍ ຊຶ່ງຈະຖືກນຳໃຊ້ໃນກົດໝາຍວັນອາທິດທີ່ຈະມາໃນບໍ່ຊ້າ. ສັດຮ້າຍນັ້ນຄືຄາໂຕລິກ ແລະນາງເປັນສີສະຂອງອຳນາດທັງສາມ ໂດຍຖືກແທນດ້ວຍເຢເຊເບນ ແລະສັນຍະລັກອື່ນໆອີກເປັນອັນຫຼາຍ. ນາງແມ່ນຍິງໂສເພນີຜູ້ປົກຄອງເໜືອ ແລະຂີ່ຢູ່ເທິງສັດຮ້າຍນັ້ນ.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ຜູ້ພະຍາກອນປອມແມ່ນສະຫະລັດອາເມຣິກາ, ຊຶ່ງຖືກເປັນຕົວແທນໂດຍສາມີຂອງນາງຄື Ahab, ຜູ້ເປັນຫົວໜ້າແຫ່ງອານາຈັກສິບສ່ວນຂອງມັງກອນ. ຍຸດທະການແຫ່ງ Panium ໃນປີ 200 ກ່ອນ ຄ.ສ. ເປັນແບບຢ່າງແຫ່ງການຕໍ່ສູ້ພາຍນອກລະຫວ່າງໂລກາພິວັດ ແລະ ໂປຣເຕສແຕນທີ່ເສື່ອມຖອຍຈາກຄວາມເຊື່ອ. ການຕໍ່ສູ້ພາຍໃນຖືກເປັນຕົວແທນໂດຍການກໍ່ກະບົດໃນປີ 167 ກ່ອນ ຄ.ສ., ຕາມມາດ້ວຍການອຸທິດພຣະວິຫານຄືນໃໝ່ ດັ່ງທີ່ຖືກລະນຶກໄວ້ໃນ Hanukkah ໃນປີ 164 ກ່ອນ ຄ.ສ.; ແລ້ວຕໍ່ມາຈຶ່ງມີຊ່ວງເວລາຈາກ 161 ກ່ອນ ຄ.ສ. ຫາ 158 ກ່ອນ ຄ.ສ., ຊຶ່ງເປັນແບບຢ່າງຂອງຊ່ວງທີ່ສະຫະລັດອາເມຣິກາຕັ້ງຮູບເໝືອນແຫ່ງການຮ່ວມເປັນອັນໜຶ່ງລະຫວ່າງຄຣິສຕະຈັກກັບລັດຂອງຄາທອລິກ, ດັ່ງທີ່ຖືກເປັນຕົວແທນໂດຍ “league”.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ໃນຂໍ້ທີສິບສາມ, Uriah Smith ແຈ້ງໃຫ້ພວກເຮົາຊາບວ່າ ສິບສີ່ປີຫຼັງຈາກຍຸດທະການທີ່ Raphia, Ptolemy ໄດ້ເສຍຊີວິດໂດຍຜ່ານ “ຄວາມບໍ່ຮູ້ຈັກປະມານ ແລະ ຄວາມເສື່ອມຊາມ, ແລະໄດ້ຖືກສືບຕໍ່ໂດຍບຸດຂອງລາວ, Ptolemy Epiphanes, ຜູ້ເປັນເດັກນ້ອຍອາຍຸພຽງສີ່ຫຼືຫ້າປີໃນເວລານັ້ນ. Antiochus, ໃນໄລຍະເວລາດຽວກັນ, ເມື່ອໄດ້ປາບປາມການກະບົດໃນອານາຈັກຂອງຕົນ, ແລະໄດ້ປາບແລະຈັດລະບຽບບັນດາພາກຕາເວັນອອກໃຫ້ຢູ່ໃນຄວາມເຊື່ອຟັງ, ກໍມີເວລາຫວ່າງສຳລັບວິສາຫະກິດໃດໆ ເມື່ອ Epiphanes ຜູ້ເຍົາວັຍໄດ້ຂຶ້ນສູ່ບັນລັງຂອງເອຢິບ.” ຫຼັງຈາກໄຊຊະນະອັນຢູ່ໄດ້ພຽງຊົ່ວຄາວຂອງ Putin ສິ້ນສຸດລົງ, Trump ຈະພ້ອມທີ່ຈະຈັດການກັບກະສັດເດັກອ່ອນຜູ້ໃໝ່ແຫ່ງເອຢິບ. ກ່ອນທີ່ລາວຈະເຮັດດັ່ງນັ້ນ, ລາວຈະໄດ້ “ປາບປາມການກະບົດ” ພາຍໃນສະຫະລັດອາເມຣິກາ.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Trump ໄດ້ຮັບເລືອກຕັ້ງ, ລາວຈະນຳໃຊ້ກົດໝາຍທີ່ໄດ້ຖືກເປັນແບບຢ່າງໄວ້ແລ້ວໂດຍ Alien and Sedition Acts of 1798, ພ້ອມທັງການລະງັບ “habeas corpus,” ດັ່ງທີ່ປະທານາທິບໍດີພັກ Republican ຄົນທຳອິດໄດ້ກະທຳເພື່ອຕອບໂຕ້ຕໍ່ສົງຄາມພາຍໃນ. ການກະທຳຂອງລາວຍັງໄດ້ຖືກເປັນແບບຢ່າງໄວ້ແລ້ວໂດຍການກະທຳຂອງປະທານາທິບໍດີ Grant ເມື່ອລາວຈັດການກັບ Ku Klux Klan, ແລະ F. D. Roosevelt ເມື່ອລາວຈຳຄຸກຊາວຍີ່ປຸ່ນແລະຜູ້ອື່ນໆໃນສົງຄາມໂລກຄັ້ງທີສອງ, ແລະ Patriot Act ຂອງ George Bush ຜູ້ຫຼ້າສຸດ.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ເຂົາ, ດັ່ງເຊັ່ນທີ່ເກີດກັບ Seleucus, ຈະປາບປາມການກະບົດໃນສະຫະລັດອາເມຣິກາ, ແລ້ວຈຶ່ງຫັນສາຍຕາຂອງຕົນໄປຫາ “ກະສັດເດັກ” ແຫ່ງອີຢິບ. ໃນການກະທຳເຊັ່ນນັ້ນ, ເຂົາຈະສ້າງພັນທະມິດກັບ Philip ແຫ່ງ Macedon, ເພາະ Smith ໄດ້ບັນທຶກໄວ້ວ່າ, “ໃນເວລາດຽວກັນນັ້ນ, Philip, ກະສັດແຫ່ງ Macedon, ໄດ້ເຂົ້າຮ່ວມໃນສັນຍາພັນທະກັບ Antiochus ເພື່ອແບ່ງປັນອານາເຂດປົກຄອງຂອງ Ptolemy ລະຫວ່າງພວກເຂົາ, ໂດຍແຕ່ລະຝ່າຍຕັ້ງໃຈຈະເອົາສ່ວນທີ່ຕັ້ງຢູ່ໃກ້ທີ່ສຸດ ແລະເໝາະສົມແກ່ຕົນທີ່ສຸດ. ນີ້ແມ່ນການລຸກຂຶ້ນຕໍ່ຕ້ານກະສັດແຫ່ງທິດໃຕ້ອັນພຽງພໍທີ່ຈະເຮັດໃຫ້ຄຳພະຍາກອນສຳເລັດບັນລຸ, ແລະໂດຍປາດສະຈາກຄວາມສົງໄສ, ແມ່ນເຫດການດັ່ງກ່າວແທ້ໆທີ່ຄຳພະຍາກອນໄດ້ມຸ່ງໝາຍເຖິງ.”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ທຣຳຈະສ້າງພັນທະມິດອັນໝັ້ນຄົງກັບບັນດາປະເທດແຫ່ງ NATO (ສະຫະປະຊາຊາດ), ເພື່ອຈັດການກັບຣັດເຊຍ ແລະ ກັບຄວາມສັບຊ້ອນຕ່າງໆໃນການແກ້ໄຂຜົນຕົກຄ້າງຈາກການລົ້ມສະລາຍຂອງປູຕິນ. ໃນເວລານັ້ນ ຕາມຂໍ້ທີສິບສີ່ ແລະ ຕາມຄຳອະທິບາຍຂອງ Smith, “ອຳນາດໃໝ່ໜຶ່ງໄດ້ຖືກນຳເຂົ້າມາ.” ສັນຕະປາປາຈະເຂົ້າແຊກແຊງເພື່ອປົກປ້ອງຣັດເຊຍ ແລະ ປະເທດບໍລິວານຂອງນາງ ຈາກອຳນາດຂອງ NATO ແລະ ສະຫະລັດ, ຫຼື ດັ່ງທີ່ຄຳອະທິບາຍຂອງ Smith ອ້າງໄວ້ວ່າ, “ໂຣມໄດ້ກ່າວຂຶ້ນ; ແລະ ບໍ່ດົນ ຊີເຣຍ ແລະ ມາຊິໂດເນຍ ກໍໄດ້ພົບວ່າມີການປ່ຽນແປງເກີດຂຶ້ນເໜືອລັກສະນະແຫ່ງຄວາມຝັນຂອງພວກເຂົາ. ຊາວໂຣມັນໄດ້ເຂົ້າແຊກແຊງໃນນາມຂອງກະສັດໜຸ່ມແຫ່ງອີຢິບ, ໂດຍກຳນົດຢ່າງແນ່ວ່າເຂົາຄວນຈະຖືກປົກປ້ອງຈາກຄວາມພິນາດທີ່ Antiochus ແລະ Philip ໄດ້ວາງແຜນໄວ້. ນີ້ແມ່ນປີ 200 ກ່ອນ ຄ.ສ., ແລະ ເປັນໜຶ່ງໃນການເຂົ້າແຊກແຊງອັນສຳຄັນໃນບັນດາເທື່ອທຳອິດຂອງຊາວໂຣມັນໃນກິດຈະການຂອງຊີເຣຍ ແລະ ອີຢິບ.”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ໂຣມ, ໂສເພນີແຫ່ງເມືອງຕີໂຣ, ໃນເວລານັ້ນຈຶ່ງເລີ່ມຂັບຮ້ອງບົດເພງຂອງນາງ ແລະກະທໍາການລ່ວງປະເວນີກັບກະສັດທັງຫລາຍແຫ່ງແຜ່ນດິນໂລກ, ກ່ອນທີ່ກະສັດເຫລົ່ານັ້ນຈະມາສູ່ການນົບນ້ອມເຊື່ອຟັງນາງຢ່າງສົມບູນ, ອີກພຽງສອງຂໍ້ຕໍ່ມາ. ໃນເວລາດຽວກັນນັ້ນ, ສົງຄາມແຫ່ງ Panium ໄດ້ເກີດຂຶ້ນ. ປີ 200 BC ບົ່ງຊີ້ເຖິງໂສເພນີແຫ່ງເມືອງຕີໂຣທີ່ເລີ່ມຂັບຮ້ອງ, ແລະນາງກໍກະທໍາດັ່ງນັ້ນກ່ຽວກັບການປົກປ້ອງຣັດເຊຍ, ຜູ້ທີ່ສະຫະລັດ ແລະ ສະຫະປະຊາຊາດຫາກໍໄດ້ຕົກລົງແບ່ງປັນກັນເພື່ອຜົນປະໂຫຍດຮ່ວມຂອງພວກເຂົາ. ໂສເພນີນັ້ນມີໄຊເໜືອພວກເຂົາທັງສອງ, ແຕ່ “ສົງຄາມ” ແຫ່ງ Panium ຈຶ່ງເກີດຂຶ້ນ ແລະ ສະຫະລັດມີໄຊເໜືອສະຫະປະຊາຊາດ.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ໃນທາງນິມິດ, ສາມສິບສາມປີຕໍ່ມາ ການກະບົດຂອງ Modein ເລີ່ມຕົ້ນຂຶ້ນໃນສະຫະລັດອາເມລິກາ. ໃນທາງນິມິດ, ອີກສາມປີຕໍ່ຈາກນັ້ນ, ການອຸທິດຄືນໃໝ່ຂອງສິ່ງທີ່ເອີ້ນວ່າ Protestantism ແລະ ສາທາລະນະລັດຕາມລັດຖະທໍາມະນູນ ຖືກສະຖາປະນາຂຶ້ນ ດັ່ງທີ່ Hanukkah ເປັນຕົວແທນ. ໃນທາງນິມິດ, ອີກສາມປີຕໍ່ຈາກນັ້ນ, ໄລຍະເວລາທີ່ຖືກເປັນຕົວແທນໂດຍສັນນິບາດຂອງຊາວຢິວກັບ Rome ເລີ່ມຕົ້ນຂຶ້ນ.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ການເຄື່ອນໄຫວຂັ້ນສຸດທ້າຍຈະເກີດຂຶ້ນຢ່າງວ່ອງໄວ, ດັ່ງນັ້ນ ປະຫວັດສາດທີ່ຖືກສະແດງໂດຍສີ່ສິບແປດປີໃນຂໍ້ພຣະຄຳພີເຫຼົ່ານັ້ນ ຈຶ່ງກໍາລັງພັນລະນາເຫດການຢ່າງຮວດເລັວຊຸດໜຶ່ງ ທີ່ຄໍາພະຍາກອນໄດ້ລະບຸໄວ້ໂດຍຈໍາເພາະວ່າເລີ່ມຕົ້ນໃນເວລາແຫ່ງອະວະສານໃນປີ 1989, ຕາມມາດ້ວຍສົງຄາມຄັ້ງທີສອງໃນຂໍ້ທີສິບເອັດແລະສິບສອງໃນປີ 2014, ຕາມມາດ້ວຍປີ 2015 ເມື່ອ Trump ປະກາດການສະໝັກຊີງຕໍາແໜ່ງປະທານາທິບໍດີ ແລະດ້ວຍເຫດນັ້ນ ຈຶ່ງເລີ່ມຕົ້ນວຽກງານຕາມຄໍາພະຍາກອນຂອງລາວໃນການປຸກປັ່ນໂລກາພິວັດ. ເມື່ອ Trump ເລີ່ມວຽກງານໃນການປາບປາມສົງຄາມກາງເມືອງທີ່ໄດ້ເລີ່ມດໍາເນີນຢູ່ແລ້ວ, ລາວຈະພະຍາຍາມສ້າງພັນທະມິດກັບສະຫະປະຊາຊາດ (NATO—Philip of Macedon), ແລະ Rome ຈະເລີ່ມຂັບຂານ. ພັນທະມິດທີ່ພະຍາຍາມຈັດຕັ້ງຂຶ້ນນັ້ນ ກາຍເປັນການຕໍ່ສູ້ເພື່ອອໍານາດສູງສຸດລະຫວ່າງສອງກໍາລັງ ຊຶ່ງຖືກສະແດງໄວ້ໂດຍຍຸດທະການແຫ່ງ Panium.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ປານິອຸມ ແມ່ນເຄື່ອງໝາຍຂອງຂໍ້ທີສິບສາມ ບ່ອນທີ່ການເຄື່ອນໄຫວອັນວ່ອງໄວຂັ້ນສຸດທ້າຍ ຊຶ່ງນຳໜ້າກົດໝາຍວັນອາທິດ ໄດ້ເລີ່ມຕົ້ນ. ບັນດາຜູ້ພະຍາກອນທັງຫລາຍໄດ້ກ່າວເຖິງວາລະສຸດທ້າຍຂອງໂລກ ຫລາຍຍິ່ງກວ່າເວລາສະໄໝທີ່ພວກເຂົາດຳລົງຊີວິດຢູ່, ແລະແນ່ນອນ ພຣະເຢຊູຊົງເປັນຜູ້ພະຍາກອນທີ່ຍິ່ງໃຫຍ່ກວ່າຜູ້ໃດທັງປວງ. ກ່ອນໜ້າໄມ້ກາງແຂນເລັກນ້ອຍ, ຊຶ່ງເປັນແບບລ່ວງໜ້າຂອງກົດໝາຍວັນອາທິດ, ແລະຊຶ່ງຖືກສະແດງໄວ້ໂດຍຂໍ້ທີສິບຫົກ, ພຣະເຢຊູໄດ້ສະເດັດໄປຍັງປານິອຸມພ້ອມກັບພວກສາວົກຂອງພຣະອົງ. ເວລາທີ່ພຣະອົງປະທັບຢູ່ທີ່ນັ້ນ, ແລະບົດຮຽນທີ່ພຣະອົງຊົງສຳແດງອອກໃນບ່ອນນັ້ນ, ສອດຄ່ອງກັນກັບສົງຄາມປານິອຸມທີ່ຈະມາເຖິງໃນໄມ່ຊ້າ. ຕະຫລອດປະຫວັດສາດ ປານິອຸມເຄີຍມີຫລາຍຊື່, ແລະໃນສະໄໝຂອງພຣະຄຣິດ ຊື່ທີ່ໃຊ້ເອີ້ນປານິອຸມແມ່ນ Caesarea Philippi.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ໃນບັດນີ້ ພຣະເຢຊູ ແລະ ພວກສາວົກຂອງພຣະອົງ ໄດ້ເຂົ້າມາເຖິງເມືອງໜຶ່ງໃນແຖບເຂດເມືອງເຊຊາເຣຍ ຟີລິບປີ. ພວກເຂົາໄດ້ອອກພົ້ນຈາກເຂດແດນຂອງແຂວງຄາລີເລ ໄປສູ່ພາກພື້ນທີ່ການບູຊາຮູບເຄົາລົບແຜ່ຫຼາຍຢູ່. ຢູ່ທີ່ນັ້ນ ພວກສາວົກໄດ້ຖືກແຍກອອກຈາກອິດທິພົນອັນຄອບງຳຂອງລັດທິຢິວ ແລະ ຖືກນຳໃຫ້ເຂົ້າໃກ້ກັບການນະມັດສະການຂອງຄົນຕ່າງຊາດຫຼາຍຂຶ້ນ. ອ້ອມຂ້າງພວກເຂົາ ມີຮູບແບບຕ່າງໆ ຂອງຄວາມງົມງາຍທາງສາສະໜາ ຊຶ່ງມີຢູ່ໃນທຸກພາກສ່ວນຂອງໂລກ. ພຣະເຢຊູຊົງປາຖະໜາໃຫ້ການໄດ້ເຫັນສິ່ງເຫຼົ່ານີ້ ນຳພາພວກເຂົາໃຫ້ຮູ້ສຶກເຖິງຄວາມຮັບຜິດຊອບຂອງຕົນຕໍ່ຄົນຕ່າງຊາດ. ໃນລະຫວ່າງທີ່ພຣະອົງປະທັບຢູ່ໃນພາກພື້ນນີ້ ພຣະອົງໄດ້ພະຍາຍາມຖອນພຣະອົງອອກຈາກການສັ່ງສອນປະຊາຊົນ ແລະ ຖວາຍພຣະອົງແກ່ພວກສາວົກຂອງພຣະອົງຢ່າງເຕັມທີ່ຍິ່ງຂຶ້ນ.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“ພຣະອົງກຳລັງຈະບອກແກ່ເຂົາທັງຫລາຍເຖິງຄວາມທຸກທໍລະມານທີ່ຄອຍພຣະອົງຢູ່. ແຕ່ກ່ອນອື່ນ ພຣະອົງໄດ້ສະເດັດໄປຢູ່ຕາມລຳພັງ ແລະອະທິຖານ ເພື່ອວ່າໃຈຂອງເຂົາທັງຫລາຍຈະໄດ້ຖືກຕຽມໄວ້ໃຫ້ພ້ອມສຳລັບການຮັບຖ້ອຍຄຳຂອງພຣະອົງ. ເມື່ອສະເດັດມາຮ່ວມກັບເຂົາອີກ ພຣະອົງມິໄດ້ຊົງຖ່າຍທອດສິ່ງທີ່ພຣະອົງປະສົງຈະແຈ້ງໃຫ້ຮູ້ໃນທັນທີ. ກ່ອນຈະກະທຳດັ່ງນັ້ນ ພຣະອົງໄດ້ປະທານໂອກາດແກ່ເຂົາໃນການສາລະພາບຄວາມເຊື່ອໃນພຣະອົງ ເພື່ອເຂົາຈະໄດ້ຮັບກຳລັງສຳລັບການທົດລອງທີ່ກຳລັງຈະມາເຖິງ. ພຣະອົງຊົງຖາມວ່າ, ‘ຄົນທັງຫລາຍເວົ້າວ່າເຮົາ ຄືບຸດແຫ່ງມະນຸດ ເປັນຜູ້ໃດ?’”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ເປັນທີ່ນ່າເສົ້າທີ່ພວກສາວົກຈໍາຕ້ອງຍອມຮັບວ່າ ຊົນຊາດອິສຣາເອນໄດ້ລົ້ມເຫຼວໃນການຮັບຮູ້ພຣະເມຊີອາຂອງພວກເຂົາ. ແນ່ນອນວ່າ ບາງຄົນເມື່ອໄດ້ເຫັນການອັດສະຈັນຂອງພຣະອົງ ກໍໄດ້ປະກາດວ່າພຣະອົງເປັນພຣະບຸດແຫ່ງດາວິດ. ຝູງຊົນທີ່ໄດ້ຮັບອາຫານຈົນອິ່ມຢູ່ທີ່ເບັດຊາອິດາ ໄດ້ປາຖະໜາທີ່ຈະປະກາດພຣະອົງເປັນກະສັດແຫ່ງອິສຣາເອນ. ຫຼາຍຄົນພ້ອມທີ່ຈະຍອມຮັບພຣະອົງວ່າເປັນຜູ້ພະຍາກອນ; ແຕ່ພວກເຂົາບໍ່ເຊື່ອວ່າພຣະອົງເປັນພຣະເມຊີອາ.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“ໃນບັດນີ້ ພຣະເຢຊູໄດ້ຕັ້ງຄຳຖາມຂໍ້ທີສອງ ຊຶ່ງກ່ຽວກັບພວກສາວົກເອງວ່າ: ‘ແຕ່ພວກເຈົ້າເວົ້າວ່າ ເຮົາເປັນຜູ້ໃດ?’ ເປໂຕໄດ້ຕອບວ່າ, ‘ພຣະອົງຄືພຣະຄຣິດ ພຣະບຸດແຫ່ງພຣະເຈົ້າຜູ້ຊົງພຣະຊົນຢູ່.’”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ແຕ່ເບື້ອງຕົ້ນ ເປໂຕໄດ້ເຊື່ອວ່າ ພຣະເຢຊູເປັນພຣະເມຊີອາ. ອີກຫຼາຍຄົນຜູ້ທີ່ໄດ້ຖືກການປະກາດເທດສະນາຂອງໂຢຮັນຜູ້ໃຫ້ບັບຕິສະມາເຮັດໃຫ້ສຳນຶກຜິດ ແລະໄດ້ຍອມຮັບພຣະຄຣິດ ກໍເລີ່ມສົງໄສກ່ຽວກັບພັນທະກິດຂອງໂຢຮັນ ເມື່ອລາວຖືກຈອງຈຳ ແລະຖືກປະຫານຊີວິດ; ແລະໃນບັດນີ້ ພວກເຂົາກໍສົງໄສດ້ວຍວ່າ ພຣະເຢຊູເປັນພຣະເມຊີອາອົງນັ້ນ ຜູ້ທີ່ພວກເຂົາໄດ້ຄອຍຖ້າມາເປັນເວລາຍາວນານ. ສາວົກຈຳນວນຫຼາຍ ຜູ້ທີ່ໄດ້ຄາດຫວັງຢ່າງແຮງກ້າວ່າ ພຣະເຢຊູຈະຂຶ້ນປະທັບໃນບັນລັງຂອງດາວິດ ກໍໄດ້ປະຖິ້ມພຣະອົງ ເມື່ອພວກເຂົາເຫັນວ່າ ພຣະອົງບໍ່ມີພຣະປະສົງເຊັ່ນນັ້ນ. ແຕ່ເປໂຕແລະສະຫາຍຂອງລາວ ບໍ່ໄດ້ຫັນອອກຈາກຄວາມຈົງຮັກພັກດີຂອງຕົນ. ທ່າທີທີ່ໂອນອຽງຂອງຜູ້ທີ່ມື້ວານຍັງສັນລະເສີນ ແຕ່ມື້ນີ້ພັດກ່າວໂທດ ບໍ່ໄດ້ທຳລາຍຄວາມເຊື່ອຂອງຜູ້ຕິດຕາມພຣະຜູ້ຊ່ອຍໃຫ້ລອດທີ່ແທ້ຈິງ. ເປໂຕໄດ້ປະກາດວ່າ, “ພຣະອົງແມ່ນພຣະຄຣິດ ພຣະບຸດຂອງພຣະເຈົ້າຜູ້ຊົງພຣະຊົນຢູ່.” ລາວບໍ່ໄດ້ລໍຖ້າກຽດສັກແຫ່ງກະສັດມາສວມເປັນມົງກຸດແດ່ພຣະອົງຜູ້ເປັນອົງພຣະຜູ້ເປັນນາຍຂອງຕົນ ແຕ່ໄດ້ຍອມຮັບພຣະອົງໃນຄວາມຖ່ອມຕໍ່າຂອງພຣະອົງ.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“ເປໂຕໄດ້ສະແດງຄວາມເຊື່ອຂອງທັງສິບສອງຄົນ. ແຕ່ພວກສາວົກຍັງຫ່າງໄກຫຼາຍຈາກການເຂົ້າໃຈພັນທະກິດຂອງພຣະຄຣິດ. ການຕໍ່ຕ້ານແລະການບິດເບືອນຂອງພວກປະໂຣຫິດແລະຜູ້ປົກຄອງ ແມ່ນເຖິງແມ່ນວ່າຈະບໍ່ສາມາດເຮັດໃຫ້ພວກເຂົາຫັນໜີຈາກພຣະຄຣິດໄດ້, ແຕ່ກໍຍັງເຮັດໃຫ້ພວກເຂົາສັບສົນໃຈຢ່າງຫຼວງຫຼາຍ. ພວກເຂົາບໍ່ເຫັນຫົນທາງຂອງຕົນຢ່າງແຈ່ມແຈ້ງ. ອິດທິພົນຂອງການຝຶກຝົນແຕ່ເດີມ, ຄຳສອນຂອງພວກຣັບບີ, ອຳນາດຂອງຂົນປະເພນີ, ຍັງຄົງບັງການເບິ່ງເຫັນຄວາມຈິງຂອງພວກເຂົາ. ເປັນບາງເທື່ອ ລຳແສງອັນລ້ຳຄ່າຈາກພຣະເຢຊູໄດ້ສ່ອງມາເຖິງພວກເຂົາ, ແຕ່ຫຼາຍຄັ້ງພວກເຂົາກໍເປັນເໝືອນຄົນທີ່ຄວານຫາທາງຢູ່ທ່າມກາງເງົາມືດ. ແຕ່ໃນວັນນັ້ນ, ກ່ອນທີ່ພວກເຂົາຈະຖືກນຳມາປະຈັນໜ້າກັບການທົດສອບອັນຍິ່ງໃຫຍ່ແຫ່ງຄວາມເຊື່ອຂອງຕົນ, ພຣະວິນຍານບໍລິສຸດໄດ້ສະຖິດເໜືອພວກເຂົາດ້ວຍຣິດອຳນາດ. ໃນຊົ່ວຂະນະໜຶ່ງ ດວງຕາຂອງພວກເຂົາໄດ້ຫັນໄປຈາກ ‘ສິ່ງທັງຫຼາຍທີ່ເຫັນໄດ້’ ເພື່ອຈະເບິ່ງ ‘ສິ່ງທັງຫຼາຍທີ່ບໍ່ເຫັນໄດ້.’ 2 ໂກຣິນໂທ 4:18. ພາຍໃຕ້ຮູບລັກແຫ່ງມະນຸດ ພວກເຂົາໄດ້ມອງເຫັນພຣະສິຣິຂອງພຣະບຸດແຫ່ງພຣະເຈົ້າ.”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ພຣະເຢຊູຕອບເປໂຕວ່າ, “ຊີໂມນ ບາ-ໂຢນາ ເອີຍ, ທ່ານເປັນສຸກ; ເພາະວ່າເນື້ອໜັງແລະເລືອດບໍ່ໄດ້ສຳແດງສິ່ງນີ້ແກ່ທ່ານ, ແຕ່ພຣະບິດາຂອງເຮົາຜູ້ສະຖິດໃນສະຫວັນ.”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“ຄວາມຈິງຊຶ່ງເປໂຕໄດ້ປະກາດຮັບນັ້ນ ແມ່ນຮາກຖານແຫ່ງຄວາມເຊື່ອຂອງຜູ້ເຊື່ອ. ນັ້ນແຫຼະແມ່ນສິ່ງທີ່ພຣະຄຣິດເອງໄດ້ຊົງປະກາດວ່າເປັນຊີວິດນິລັນດອນ. ແຕ່ການຄອບຄອງຄວາມຮູ້ນີ້ ບໍ່ແມ່ນເຫດໃຫ້ຍົກຍ້ອງຕົນເອງແຕ່ຢ່າງໃດ. ມັນບໍ່ໄດ້ຖືກສຳແດງແກ່ເປໂຕໂດຍປັນຍາຫຼືຄວາມດີງາມໃດໆຂອງຕົນເອງ. ມະນຸດຊາດຈະບໍ່ສາມາດບັນລຸເຖິງຄວາມຮູ້ເຖິງພຣະທຳຂອງພຣະເຈົ້າໄດ້ດ້ວຍຕົນເອງເລີຍ. ‘ມັນສູງກວ່າຟ້າສະຫວັນ; ເຈົ້າຈະເຮັດຫຍັງໄດ້? ເລິກກວ່ານະລົກ; ເຈົ້າຈະຮູ້ຫຍັງໄດ້?’ ໂຢບ 11:8. ມີພຽງແຕ່ພຣະວິນຍານແຫ່ງການຮັບເປັນບຸດເທົ່ານັ້ນ ທີ່ສາມາດສຳແດງແກ່ພວກເຮົາເຖິງສິ່ງເລິກລັບຂອງພຣະເຈົ້າ ຊຶ່ງ ‘ຕາບໍ່ເຄີຍເຫັນ ຫູບໍ່ເຄີຍໄດ້ຍິນ ແລະບໍ່ເຄີຍເຂົ້າສູ່ໃນໃຈຂອງມະນຸດ.’ ‘ແຕ່ພຣະເຈົ້າໄດ້ຊົງສຳແດງສິ່ງເຫຼົ່ານັ້ນແກ່ພວກເຮົາໂດຍພຣະວິນຍານຂອງພຣະອົງ: ເພາະພຣະວິນຍານຊົງຄົ້ນຫາທຸກສິ່ງ ແມ່ນແຕ່ສິ່ງເລິກລັບຂອງພຣະເຈົ້າ.’ 1 ໂກຣິນໂທ 2:9, 10. ‘ຄວາມລັບຂອງພຣະຢາເວຢູ່ກັບຜູ້ທີ່ຢຳເກງພຣະອົງ;’ ແລະຂໍ້ເທັດຈິງທີ່ວ່າເປໂຕໄດ້ມອງເຫັນພຣະສິຣິຂອງພຣະຄຣິດ ກໍເປັນຫຼັກຖານວ່າລາວໄດ້ຖືກ ‘ສອນໂດຍພຣະເຈົ້າ.’ ພຣະຄຳເພງ 25:14; ໂຢຮັນ 6:45. ອ້າ, ແທ້ຈິງແລ້ວ, ‘ສີໂມນ ບາຣໂຢນາເອີຍ ເຈົ້າເປັນສຸກ: ເພາະເນື້ອແລະເລືອດບໍ່ໄດ້ສຳແດງສິ່ງນີ້ແກ່ເຈົ້າ.’”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ພຣະເຢຊູຊົງກ່າວຕໍ່ໄປວ່າ: “ເຮົາຂໍບອກເຈົ້າອີກວ່າ ເຈົ້າຄືເປໂຕ, ແລະເທິງສີລານີ້ ເຮົາຈະສ້າງຄຣິສຕະຈັກຂອງເຮົາ; ແລະປະຕູແຫ່ງນະລົກຈະບໍ່ມີໄຊຊະນະເໜືອຄຣິສຕະຈັກນັ້ນ.” ຄໍາວ່າ ເປໂຕ ໝາຍເຖິງກ້ອນຫີນກ້ອນໜຶ່ງ,—ກ້ອນຫີນທີ່ກິ້ງໄດ້. ເປໂຕບໍ່ແມ່ນສີລາທີ່ຄຣິສຕະຈັກໄດ້ຖືກສ້າງຕັ້ງຂຶ້ນເທິງນັ້ນ. ປະຕູແຫ່ງນະລົກໄດ້ມີໄຊຊະນະເໜືອລາວເມື່ອລາວປະຕິເສດພຣະອົງຜູ້ເປັນອົງພຣະຜູ້ເປັນນາຍຂອງຕົນ ດ້ວຍການສາບແຊ່ງແລະການສາບານ. ຄຣິສຕະຈັກໄດ້ຖືກສ້າງຂຶ້ນເທິງພຣະອົງຜູ້ທີ່ປະຕູແຫ່ງນະລົກບໍ່ອາດມີໄຊຊະນະເໜືອໄດ້.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“ຫຼາຍສະຕະວັດກ່ອນການສະເດັດມາຂອງພຣະຜູ້ຊ່ອຍໃຫ້ພົ້ນ ໂມເຊໄດ້ຊີ້ໄປຍັງສີລາແຫ່ງຄວາມພົ້ນຂອງອິດສະຣາເອນ. ຜູ້ປະພັນພຣະຄຳເພງໄດ້ຂັບຮ້ອງເຖິງ ‘ສີລາແຫ່ງກຳລັງຂອງຂ້ານ້ອຍ.’ ເອຊາຢາໄດ້ຂຽນໄວ້ວ່າ, ‘ເພາະສະນັ້ນ ອົງພຣະຜູ້ເປັນເຈົ້າພຣະເຈົ້າຈຶ່ງຕັດດັ່ງນີ້ວ່າ, ເບິ່ງແມ, ເຮົາວາງສີລາກ້ອນໜຶ່ງໄວ້ໃນຊີໂອນເປັນຮາກຖານ, ເປັນສີລາທີ່ໄດ້ທົດລອງແລ້ວ, ເປັນສີລາມຸມເອກອັນລ້ຳຄ່າ, ເປັນຮາກຖານອັນໝັ້ນຄົງ.’ ພຣະບັນຍັດສອງ 32:4; ເພງສັນລະເສີນ 62:7; ເອຊາຢາ 28:16. ເປໂຕເອງ, ໂດຍຂຽນຕາມການດົນໃຈ, ໄດ້ນຳຄຳພະຍາກອນນີ້ມາໃຊ້ກັບພຣະເຢຊູ. ທ່ານກ່າວວ່າ, ‘ຖ້າພວກທ່ານໄດ້ຊິມແລ້ວວ່າອົງພຣະຜູ້ເປັນເຈົ້າຊົງເປັນພຣະຄຸນ: ເມື່ອມາຫາພຣະອົງ, ຜູ້ຊຶ່ງເປັນສີລາມີຊີວິດ, ທີ່ມະນຸດປະຕິເສດແທ້, ແຕ່ສຳລັບພຣະເຈົ້າຊົງເລືອກໄວ້ ແລະ ລ້ຳຄ່າ, ພວກທ່ານເອງກໍເປັນເໝືອນສີລາມີຊີວິດ ກຳລັງຖືກກໍ່ຂຶ້ນເປັນເຮືອນຝ່າຍວິນຍານ.’ 1 ເປໂຕ 2:3–5, R. V.”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“ບໍ່ມີຜູ້ໃດສາມາດວາງຮາກຖານອື່ນໄດ້ ນອກຈາກຮາກຖານທີ່ໄດ້ວາງໄວ້ແລ້ວ ຊຶ່ງກໍຄືພຣະເຢຊູຄຣິດ.” 1 ໂກຣິນໂທ 3:11. “ເທິງສີລານີ້,” ພຣະເຢຊູຕັດວ່າ, “ເຮົາຈະສ້າງຄຣິສຕະຈັກຂອງເຮົາ.” ຕໍ່ໜ້າພຣະເຈົ້າ ແລະ ບັນດາສະຕິປັນຍາແຫ່ງສະຫວັນທັງປວງ, ຕໍ່ໜ້າກອງທັບແຫ່ງນະລົກທີ່ມອງບໍ່ເຫັນ, ພຣະຄຣິດໄດ້ສະຖາປະນາຄຣິສຕະຈັກຂອງພຣະອົງໄວ້ເທິງສີລາອັນມີຊີວິດ. ສີລານັ້ນຄືພຣະອົງເອງ,—ພຣະກາຍຂອງພຣະອົງເອງ ທີ່ຖືກຫັກ ແລະ ຖືກບອບຊ້ຳເພື່ອພວກເຮົາ. ປະຕູແຫ່ງນະລົກຈະບໍ່ມີຊັຍເໜືອຄຣິສຕະຈັກທີ່ສ້າງຂຶ້ນເທິງຮາກຖານນີ້.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“ເມື່ອພຣະຄຣິດໄດ້ກ່າວພຣະດຳລັດເຫຼົ່ານີ້ ຄຣິສຕະຈັກເບິ່ງເໝືອນອ່ອນແອພຽງໃດ! ມີພຽງຜູ້ເຊື່ອຈຳນວນໜ້ອຍນິດເທົ່ານັ້ນ ຜູ້ທີ່ຕໍ່ຕ້ານພວກເຂົານັ້ນ ອຳນາດທັງໝົດຂອງພວກຜີຮ້າຍແລະຄົນຊົ່ວຈະຖືກມຸ່ງມາໃສ່; ແຕ່ບັນດາຜູ້ຕິດຕາມພຣະຄຣິດບໍ່ຄວນຢ້ານກົວ. ເມື່ອຖືກສ້າງຕັ້ງຢູ່ເທິງສີລາແຫ່ງກຳລັງຂອງພວກເຂົາແລ້ວ ພວກເຂົາຈະບໍ່ອາດຖືກໂຄ່ນລົ້ມໄດ້.”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“ເປັນເວລາຫົກພັນປີ, ຄວາມເຊື່ອໄດ້ກໍ່ສ້າງຢູ່ເທິງພຣະຄຣິດ. ເປັນເວລາຫົກພັນປີ, ນ້ຳຖ້ວມແລະພະຍຸແຫ່ງຄວາມພິໂລດຂອງຊາຕານໄດ້ກະໜ່ຳໃສ່ສີລາແຫ່ງຄວາມລອດຂອງພວກເຮົາ; ແຕ່ພຣະອົງຍັງຊົງຕັ້ງຢູ່ຢ່າງບໍ່ຫວັ່ນໄຫວ.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“ເປໂຕໄດ້ປະກາດຄວາມຈິງຊຶ່ງເປັນຮາກຖານແຫ່ງຄວາມເຊື່ອຂອງຄຣິດຕະຈັກ, ແລະບັດນີ້ພຣະເຢຊູໄດ້ຊົງໃຫ້ກຽດແກ່ລາວໃນຖານະເປັນຜູ້ແທນຂອງບັນດາຜູ້ເຊື່ອທັງຫມົດ. ພຣະອົງຕັດວ່າ, ‘ເຮົາຈະມອບກະແຈແຫ່ງອານາຈັກສະຫວັນໃຫ້ແກ່ເຈົ້າ: ແລະສິ່ງໃດກໍຕາມທີ່ເຈົ້າຈະຜູກມັດໄວ້ໃນແຜ່ນດິນໂລກ ກໍຈະຖືກຜູກມັດໄວ້ໃນສະຫວັນ: ແລະສິ່ງໃດກໍຕາມທີ່ເຈົ້າຈະປ່ອຍໃຫ້ຫຼຸດພົ້ນໃນແຜ່ນດິນໂລກ ກໍຈະຖືກປ່ອຍໃຫ້ຫຼຸດພົ້ນໃນສະຫວັນ.’”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“‘ກະແຈແຫ່ງອານາຈັກສະຫວັນ’ ແມ່ນພຣະວາຈາຂອງພຣະຄຣິດ. ພຣະວາຈາທັງປວງໃນພຣະຄຳພີບໍລິສຸດເປັນຂອງພຣະອົງ, ແລະໄດ້ຖືກຮວມຢູ່ໃນນີ້. ພຣະວາຈາເຫຼົ່ານີ້ມີອຳນາດທີ່ຈະເປີດແລະປິດສະຫວັນ. ພຣະວາຈາເຫຼົ່ານີ້ປະກາດເງື່ອນໄຂທີ່ມະນຸດຈະຖືກຮັບໄວ້ຫຼືຖືກປະຕິເສດ. ດັ່ງນັ້ນ ພັນທະກິດຂອງຜູ້ທີ່ປະກາດພຣະວາຈາຂອງພຣະເຈົ້າຈຶ່ງເປັນກິ່ນຫອມແຫ່ງຊີວິດນຳໄປສູ່ຊີວິດ ຫຼືແຫ່ງຄວາມຕາຍນຳໄປສູ່ຄວາມຕາຍ. ພັນທະກິດຂອງເຂົາເປັນພາລະໜ້າທີ່ທີ່ຖ່ວງນ້ຳໜັກດ້ວຍຜົນອັນເປັນນິດ.”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“ພຣະຜູ້ຊ່ວຍໃຫ້ລອດບໍ່ໄດ້ມອບພາລະກິດແຫ່ງຂ່າວປະເສີດໃຫ້ແກ່ເປໂຕໂດຍສ່ວນບຸກຄົນ. ໃນເວລາຕໍ່ມາ ເມື່ອພຣະອົງຊົງກ່າວຖ້ອຍຄຳທີ່ໄດ້ກ່າວແກ່ເປໂຕນັ້ນຊ້ຳອີກ ພຣະອົງກໍໄດ້ນຳໄປໃຊ້ໂດຍກົງກັບຄຣິສຕະຈັກ. ແລະໃນເນື້ອຫາອັນດຽວກັນນັ້ນ ກໍໄດ້ຖືກກ່າວແກ່ອັກຄະສາວົກທັງສິບສອງດ້ວຍ ໃນຖານະຜູ້ແທນຂອງຄະນະຜູ້ເຊື່ອ. ຖ້າພຣະເຢຊູໄດ້ຊົງມອບສິດອຳນາດພິເສດຢ່າງໃດຢ່າງໜຶ່ງໃຫ້ແກ່ສາວົກຄົນໜຶ່ງເໜືອກວ່າຄົນອື່ນໆ ເຮົາກໍຄົງຈະບໍ່ເຫັນພວກເຂົາໂຕ້ຖຽງກັນຢູ່ເລື້ອຍໆວ່າ ຜູ້ໃດຈະເປັນໃຫຍ່ທີ່ສຸດ. ພວກເຂົາຄົງຈະຍອມຈຳນົນຕໍ່ພຣະປະສົງຂອງພຣະອາຈານຂອງຕົນ ແລະໃຫ້ກຽດແກ່ຜູ້ທີ່ພຣະອົງໄດ້ຊົງເລືອກ.”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“ແທນທີ່ຈະແຕ່ງຕັ້ງຜູ້ໜຶ່ງຂຶ້ນເປັນຫົວໜ້າຂອງພວກເຂົາ, ພຣະຄຣິດໄດ້ຕັດກັບພວກສາວົກວ່າ, ‘ຢ່າໃຫ້ຜູ້ໃດເອີ້ນພວກທ່ານວ່າ ຣັບບີ;’ ‘ແລະຢ່າໃຫ້ເອີ້ນພວກທ່ານວ່າ ນາຍ: ເພາະວ່າອົງພຣະອາຈານຂອງພວກທ່ານມີພຽງອົງດຽວ ຄື ພຣະຄຣິດ.’ ມັດທາຍ 23:8, 10.”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“‘ພຣະຄຣິດເປັນສີສະຂອງມະນຸດທຸກຄົນ.’ ພຣະເຈົ້າຜູ້ຊົງໃຫ້ສັບພະສິ່ງຢູ່ໃຕ້ພຣະບາດຂອງພຣະຜູ້ຊ່ວຍໃຫ້ລອດ, ‘ໄດ້ປະທານພຣະອົງໃຫ້ເປັນສີສະເໜືອສັບພະສິ່ງແກ່ຄຣິດຕະຈັກ, ຊຶ່ງເປັນພຣະກາຍຂອງພຣະອົງ, ຄືຄວາມບໍລິບູນຂອງພຣະອົງຜູ້ຊົງເຕັມທຸກສິ່ງໃນທຸກຢ່າງ.’ 1 Corinthians 11:3; Ephesians 1:22, 23. ຄຣິດຕະຈັກຖືກສ້າງຂຶ້ນເທິງພຣະຄຣິດເປັນຮາກຖານ; ຄຣິດຕະຈັກຈຶ່ງຕ້ອງເຊື່ອຟັງພຣະຄຣິດໃນຖານະເປັນສີສະ. ຄຣິດຕະຈັກບໍ່ຄວນພຶ່ງພາມະນຸດ ຫຼືຖືກຄວບຄຸມໂດຍມະນຸດ. ມີຫຼາຍຄົນອ້າງວ່າ ຕຳແໜ່ງແຫ່ງຄວາມໄວ້ວາງໃຈໃນຄຣິດຕະຈັກໃຫ້ສິດອຳນາດແກ່ພວກເຂົາໃນການກຳນົດວ່າຄົນອື່ນຈະເຊື່ອຫຍັງ ແລະຈະເຮັດຫຍັງ. ການອ້າງນີ້ພຣະເຈົ້າບໍ່ຊົງຮັບຮອງ. ພຣະຜູ້ຊ່ວຍໃຫ້ລອດຊົງປະກາດວ່າ, ‘ພວກເຈົ້າທັງໝົດເປັນພີ່ນ້ອງກັນ.’ ທຸກຄົນຢູ່ໃນການຖືກລໍ້ລວງ ແລະອາດຜິດພາດໄດ້. ພວກເຮົາຈະພຶ່ງພາສິ່ງມີຊີວິດທີ່ຈຳກັດໃດໜຶ່ງເພື່ອເປັນຜູ້ນຳທາງບໍ່ໄດ້. ສີລາແຫ່ງຄວາມເຊື່ອຄືການສະຖິດຢູ່ອັນມີຊີວິດຂອງພຣະຄຣິດໃນຄຣິດຕະຈັກ. ຄົນທີ່ອ່ອນແອທີ່ສຸດກໍສາມາດພຶ່ງພາສິ່ງນີ້ໄດ້, ແລະຜູ້ທີ່ຄິດວ່າຕົນເອງເຂັ້ມແຂງທີ່ສຸດຈະພິສູດຕົນວ່າອ່ອນແອທີ່ສຸດ ຫາກພວກເຂົາບໍ່ໄດ້ຖືພຣະຄຣິດເປັນກຳລັງປະສິດທິຜົນຂອງຕົນ. ‘ຜູ້ໃດວາງໃຈໃນມະນຸດ ແລະເອົາເນື້ອໜັງເປັນແຂນກຳລັງຂອງຕົນ ຜູ້ນັ້ນຖືກສາບແຊ່ງ.’ ອົງພຣະຜູ້ເປັນເຈົ້າ ‘ຊົງເປັນສີລາ, ພຣະກິດຂອງພຣະອົງຄົບຖ້ວນບໍລິບູນ.’ ‘ບັນດາຜູ້ທີ່ວາງໃຈໃນພຣະອົງກໍເປັນສຸກ.’ Jeremiah 17:5; Deuteronomy 32:4; Psalm 2:12.”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ຫຼັງຈາກຄໍາສາລະພາບຂອງເປໂຕແລ້ວ ພຣະເຢຊູໄດ້ຊົງກໍາຊັບແກ່ພວກສາວົກວ່າ ຢ່າບອກຜູ້ໃດວ່າພຣະອົງຄືພຣະຄຣິດ. ຄໍາກໍາຊັບນີ້ໄດ້ປະທານເພາະການຕໍ່ຕ້ານຢ່າງແນ່ວແນ່ຂອງພວກທໍາມະຈານແລະພວກຟາຣິສີ. ຍິ່ງໄປກວ່ານັ້ນ ປະຊາຊົນ ແລະແມ່ນແຕ່ພວກສາວົກເອງ ກໍມີຄວາມເຂົ້າໃຈອັນຜິດຢ່າງຫຼວງຫຼາຍກ່ຽວກັບພຣະເມຊີອາ ຈົນການປະກາດພຣະອົງຕໍ່ສາທາລະນະຈະບໍ່ໃຫ້ຄວາມຄິດອັນຖືກຕ້ອງແກ່ພວກເຂົາເລີຍ ກ່ຽວກັບພຣະລັກສະນະຫຼືພຣະກິດຂອງພຣະອົງ. ແຕ່ທຸກໆມື້ ພຣະອົງໄດ້ຊົງເຜີຍສໍາແດງພຣະອົງເອງແກ່ພວກເຂົາໃນຖານະພຣະຜູ້ຊ່ວຍໃຫ້ລອດ ແລະໂດຍວິທີນີ້ ພຣະອົງຈຶ່ງຊົງປາຖະໜາຈະປະທານຄວາມເຂົ້າໃຈອັນຖືກຕ້ອງແກ່ພວກເຂົາ ກ່ຽວກັບພຣະອົງໃນຖານະພຣະເມຊີອາ.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ພວກສາວົກຍັງຄາດໝາຍຢູ່ວ່າ ພຣະຄຣິດຈະປົກຄອງໃນຖານະເຈົ້າຜູ້ຄອງແຜ່ນດິນໂລກ. ເຖິງແມ່ນພຣະອົງໄດ້ຊົງປິດບັງພຣະປະສົງຂອງພຣະອົງໄວ້ເປັນເວລາດົນນານ, ພວກເຂົາກໍຍັງເຊື່ອວ່າ ພຣະອົງຈະບໍ່ຄົງຢູ່ໃນຄວາມຍາກຈົນແລະຄວາມບໍ່ເປັນທີ່ຮູ້ຈັກຕະຫຼອດໄປ; ເວລາໃກ້ເຂົ້າມາແລ້ວທີ່ພຣະອົງຈະສະຖາປະນາອານາຈັກຂອງພຣະອົງ. ຄວາມວ່າຄວາມຊັງຂອງພວກປະໂລຫິດແລະພວກຣັບບີຈະບໍ່ມີວັນຖືກເອົາຊະນະໄດ້, ວ່າພຣະຄຣິດຈະຖືກປະຕິເສດໂດຍຊາດຂອງພຣະອົງເອງ, ຖືກພິພາກສາວ່າເປັນຜູ້ຫຼອກລວງ, ແລະຖືກຄຶງໄວ້ເທິງໄມ້ກາງແຂນດັ່ງຜູ້ກະທຳຜິດຄົນໜຶ່ງ,—ຄວາມຄິດເຊັ່ນນັ້ນ ພວກສາວົກບໍ່ເຄີຍຄິດໄວ້ເລີຍ. ແຕ່ຊົ່ວໂມງແຫ່ງອຳນາດຂອງຄວາມມືດກຳລັງໃກ້ເຂົ້າມາ, ແລະພຣະເຢຊູຈຳເປັນຕ້ອງຊົງເປີດເຜີຍແກ່ພວກສາວົກກ່ຽວກັບການຕໍ່ສູ້ທີ່ຢູ່ຕໍ່ໜ້າພວກເຂົາ. ພຣະອົງຊົງໂສກເສົ້າ ເມື່ອຊົງຄາດເຫັນການທົດລອງອັນຫນັກ. The Desire of Ages, 411-415.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ຂໍ້ທີສິບຫົກໃນ ດານີເອນ 11 ເປັນຕົວແທນຂອງກົດໝາຍວັນອາທິດໃນສະຫະລັດອາເມຣິກາທີ່ຈະມາເຖິງໃນໄວໆນີ້. ກ່ອນເຖິງໂມງແຫ່ງ “ແຜ່ນດິນໄຫວ” ນັ້ນພຽງເລັກນ້ອຍ ບັນດາຜູ້ສະໝັກທີ່ກຳລັງສະແຫວງຫາທີ່ຈະຢູ່ໃນຈຳນວນໜຶ່ງແສນສີ່ໝື່ນສີ່ພັນ ຈະຖືກປຸກໃຫ້ຕື່ນຈາກການນອນຫຼັບຂອງເຂົາ. ສິ່ງທີ່ປຸກເຂົາໃຫ້ຕື່ນຄືຂ່າວສານແຫ່ງຄຳພະຍາກອນ. ໃນຈຸດນັ້ນ ຄົນສອງຈຳພວກຈະຖືກສະແດງໃຫ້ປາກົດ ແລະດັ່ງທີ່ໄດ້ຖືກພາບປຽບໄວ້ໃນຄຳອຸປະມາເລື່ອງພົມມະຈາຣີສິບຄົນ ຈຳພວກໜຶ່ງມີນ້ຳມັນຢູ່ໃນພາຊະນະ ແຕ່ອີກຈຳພວກໜຶ່ງບໍ່ມີ. ຂໍ້ທີສິບສາມຮອດສິບຫ້າໃນ ດານີເອນ 11 ບໍ່ພຽງແຕ່ເປັນຕົວແທນຂອງປະຫວັດສາດແຫ່ງຄຳພະຍາກອນທີ່ນຳໜ້າກົດໝາຍວັນອາທິດເທົ່ານັ້ນ ແຕ່ຍັງເປັນຕົວແທນຂອງ “ຂ່າວສານ” ຊຶ່ງໃນບໍລິບົດຂອງຄຳອຸປະມາເລື່ອງພົມມະຈາຣີສິບຄົນນັ້ນ ກໍຄື “ນ້ຳມັນ” ທີ່ບັນດາຄົນມີປັນຍາຈະມີໄວ້ເພື່ອຮັບຕາປະທັບຂອງພຣະເຈົ້າ ແລະຖືກຊູຂຶ້ນເປັນທຸງສັນຍານໃນໂມງແຫ່ງແຜ່ນດິນໄຫວໃຫຍ່. ບັດນີ້ ບົດຄວາມເຫຼົ່ານີ້ໄດ້ມາເຖິງຈຸດສູງສຸດຂອງບົດຄວາມທັງປວງແລ້ວ ເພາະວ່າຂ່າວສານທີ່ຖືກເປັນຕົວແທນຢູ່ພາຍໃນຂໍ້ພຣະຄຳເຫຼົ່ານີ້ ຄືນ້ຳມັນຄຳອັນຖືກເທລົງມາຜ່ານທໍ່ຄຳສອງອັນ.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“ຕາບໃດທີ່ບັນດາຜູ້ທີ່ອ້າງຕົນວ່າຖືຄວາມຈິງຍັງກຳລັງຮັບໃຊ້ຊາຕານຢູ່, ເງົາອັນມືດມົນແຫ່ງນະລົກຂອງມັນຈະຕັດຂາດທັດສະນະຂອງເຂົາທັງຫຼາຍທີ່ມີຕໍ່ພຣະເຈົ້າແລະສະຫວັນ. ເຂົາທັງຫຼາຍຈະເປັນເໝືອນຜູ້ທີ່ໄດ້ສູນເສຍຄວາມຮັກຄັ້ງທຳອິດຂອງຕົນ. ເຂົາບໍ່ສາມາດມອງເຫັນຄວາມເປັນຈິງອັນນິລັນດອນໄດ້. ສິ່ງທີ່ພຣະເຈົ້າໄດ້ຕຽມໄວ້ສຳລັບພວກເຮົານັ້ນ ໄດ້ຖືກນຳສະແດງໄວ້ໃນ ເຊກາຣິຢາ ບົດ 3 ແລະ 4, ແລະ 4:12–14: ‘ແລະຂ້ານ້ອຍໄດ້ຕອບອີກ ແລະກ່າວແກ່ທ່ານວ່າ, ກິ່ງມະກອກສອງກິ່ງນີ້ແມ່ນຫຍັງ ຊຶ່ງຜ່ານທໍ່ຄຳສອງອັນເທນ້ຳມັນຄຳອອກຈາກຕົນເອງ? ແລະທ່ານໄດ້ຕອບຂ້ານ້ອຍ ແລະກ່າວວ່າ, ເຈົ້າບໍ່ຮູ້ດອກຫລືວ່າ ສິ່ງເຫຼົ່ານີ້ແມ່ນຫຍັງ? ແລະຂ້ານ້ອຍກ່າວວ່າ, ບໍ່ຮູ້, ນາຍຂອງຂ້ານ້ອຍ. ແລ້ວທ່ານກ່າວວ່າ, ເຫຼົ່ານີ້ແມ່ນຜູ້ທີ່ໄດ້ຖືກເຈີມສອງຄົນ, ຜູ້ທີ່ຢືນຢູ່ຂ້າງພຣະອົງຜູ້ເປັນອົງພຣະຜູ້ເປັນເຈົ້າແຫ່ງແຜ່ນດິນໂລກທັງສິ້ນ.’”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“ພຣະອົງຜູ້ເປັນເຈົ້າຊົງບໍຣິບູນດ້ວຍຊັບພະຍາກອນທັງປວງ. ພຣະອົງບໍ່ຊົງຂາດແຄນເຄື່ອງມືຫຼືວິທີການໃດໆ. ເປັນເພາະຄວາມຂາດເຂີນຄວາມເຊື່ອຂອງພວກເຮົາ, ຄວາມເປັນຝ່າຍໂລກຂອງພວກເຮົາ, ຖ້ອຍຄຳອັນຕໍ່າຄ່າຂອງພວກເຮົາ, ຄວາມບໍ່ເຊື່ອຂອງພວກເຮົາ ຊຶ່ງສຳແດງອອກໃນຄຳເວົ້າສົນທະນາຂອງພວກເຮົາ, ທີ່ເຮັດໃຫ້ເງົາມືດມົນມາຊຸມລ້ອມພວກເຮົາ. ພຣະຄຣິດບໍ່ໄດ້ຖືກສຳແດງໃນຖ້ອຍຄຳ ຫຼືໃນລັກສະນະອຸປະນິໄສ ວ່າເປັນພຣະອົງຜູ້ງາມເລີດບໍຣິບູນທັງໝົດ ແລະປະເສີດກວ່າໝື່ນຄົນ. ເມື່ອຈິດວິນຍານພໍໃຈທີ່ຈະຍົກຕົນເອງຂຶ້ນສູ່ຄວາມອະນິດຈັງໄຮ້ສາລະ, ພຣະວິນຍານຂອງພຣະອົງຜູ້ເປັນເຈົ້າກໍຊົງກະທຳໄດ້ໜ້ອຍສຳລັບຈິດວິນຍານນັ້ນ. ສາຍຕາອັນສັ້ນຂອງພວກເຮົາເຫັນແຕ່ເງົາ, ແຕ່ບໍ່ສາມາດເຫັນສະຫງ່າຣາສີທີ່ຢູ່ເລີຍພົ້ນນັ້ນ. ບັນດາທູດສະຫວັນກຳລັງຍຶດຫມັ້ນລົມທັງສີ່ໄວ້, ຊຶ່ງຖືກພັນລະນາວ່າເປັນດັ່ງມ້າຮ້າຍທີ່ກຳລັງຫາທາງຫລຸດພົ້ນ ແລະພຸ່ງແລ່ນໄປທົ່ວໜ້າແຜ່ນດິນໂລກທັງໝົດ, ນຳພາການທຳລາຍແລະຄວາມຕາຍໄປຕາມທາງຂອງມັນ.”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“ພວກເຮົາຈະນອນຫຼັບຢູ່ທີ່ຂອບເຂດແຫ່ງໂລກນິລັນດອນນັ້ນແທ້ຫຼື? ພວກເຮົາຈະຊື່ນຊາ ເຢັນຊາ ແລະ ຕາຍແລ້ວຫຼື? ໂອ, ຂໍໃຫ້ໃນບັນດາຄຣິດຕະຈັກຂອງພວກເຮົາມີພຣະວິນຍານ ແລະ ລົມຫາຍໃຈຂອງພຣະເຈົ້າຖືກປ່າວເຂົ້າໄປໃນປະຊາຊົນຂອງພຣະອົງ, ເພື່ອພວກເຂົາຈະໄດ້ຢືນຂຶ້ນເທິງຕີນຂອງຕົນ ແລະ ມີຊີວິດ. ພວກເຮົາຈຳເປັນຕ້ອງເຫັນວ່າ ທາງນັ້ນແຄບ ແລະ ປະຕູນັ້ນຄັບແຄບ. ແຕ່ເມື່ອພວກເຮົາຜ່ານປະຕູອັນຄັບແຄບນັ້ນໄປແລ້ວ, ຄວາມກວ້າງຂອງມັນຫາຂອບເຂດບໍ່ໄດ້.” Manuscript Releases, ເຫຼັ້ມ 20, 217.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“ຜູ້ທີ່ໄດ້ຮັບການເຈີມ ຜູ້ຢືນຢູ່ຂ້າງອົງພຣະຜູ້ເປັນເຈົ້າແຫ່ງພິພົບທັງສິ້ນ ມີຕຳແໜ່ງທີ່ເຄີຍຖືກປະທານໃຫ້ແກ່ຊາຕານໃນຖານະເຄຣຸບຜູ້ປົກຄຸມ. ໂດຍຜ່ານບັນດາສິ່ງມີຊີວິດອັນບໍລິສຸດທີ່ຫ້ອມລ້ອມບັນລັງຂອງພຣະອົງ ອົງພຣະຜູ້ເປັນເຈົ້າຊົງດຳລົງການສື່ສານຢ່າງຕໍ່ເນື່ອງກັບບັນດາຜູ້ອາໄສຢູ່ໃນໂລກ. ນ້ຳມັນຄຳເປັນຕົວແທນແຫ່ງພຣະຄຸນ ຊຶ່ງໂດຍພຣະຄຸນນັ້ນ ພຣະເຈົ້າຊົງຮັກສາໃຫ້ຕະກຽງຂອງຜູ້ເຊື່ອມີນ້ຳມັນຫລໍ່ລ້ຽງຢູ່ສະເໝີ ເພື່ອວ່າມັນຈະບໍ່ລິບຫຼີ່ແລະດັບໄປ. ຖ້າຫາກວ່ານ້ຳມັນອັນບໍລິສຸດນີ້ບໍ່ໄດ້ຖືກເທລົງມາຈາກສະຫວັນໃນບັນດາຂ່າວສານແຫ່ງພຣະວິນຍານຂອງພຣະເຈົ້າ ອຳນາດທັງຫຼາຍແຫ່ງຄວາມຊົ່ວຈະຄວບຄຸມມະນຸດໄວ້ຢ່າງສິ້ນເຊີງ.”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“ພຣະເຈົ້າຖືກລົບຫຼູ່ ເມື່ອພວກເຮົາບໍ່ຮັບຂ່າວສານທີ່ພຣະອົງຊົງສົ່ງມາຫາພວກເຮົາ. ດັ່ງນັ້ນ ພວກເຮົາຈຶ່ງປະຕິເສດນ້ຳມັນຄໍາອັນບໍລິສຸດ ທີ່ພຣະອົງປະສົງຈະຖອກເທລົງໃນຈິດວິນຍານຂອງພວກເຮົາ ເພື່ອໃຫ້ຖືກສື່ຕໍ່ໄປຍັງຜູ້ທີ່ຢູ່ໃນຄວາມມືດ. ເມື່ອການເອີ້ນນັ້ນດັງຂຶ້ນວ່າ, ‘ເບິ່ງແມ, ເຈົ້າບ່າວກຳລັງມາ; ຈົ່ງອອກໄປຮັບພຣະອົງ,’ ຜູ້ທີ່ບໍ່ໄດ້ຮັບນ້ຳມັນບໍລິສຸດ ຜູ້ທີ່ບໍ່ໄດ້ຖະນຸຖະໜອມພຣະຄຸນຂອງພຣະຄຣິດໄວ້ໃນໃຈຂອງຕົນ ຈະພົບວ່າ ດັ່ງເຊັ່ນພວກຍິງພົມມະຈັນທີ່ໂງ່ຈ້າ ພວກເຂົາບໍ່ພ້ອມທີ່ຈະໄປພົບອົງພຣະຜູ້ເປັນນາຍຂອງຕົນ. ໃນຕົວຂອງພວກເຂົາເອງ ພວກເຂົາບໍ່ມີອຳນາດທີ່ຈະໄດ້ຮັບນ້ຳມັນນັ້ນ ແລະຊີວິດຂອງພວກເຂົາກໍພິນາດ. ແຕ່ຖ້າມີການທູນຂໍພຣະວິນຍານບໍລິສຸດຂອງພຣະເຈົ້າ, ຖ້າພວກເຮົາອ້ອນວອນດັ່ງທີ່ໂມເຊໄດ້ກະທຳວ່າ, ‘ຂໍຊົງສະແດງພຣະສະຫງ່າລາສີຂອງພຣະອົງແກ່ຂ້ານ້ອຍ,’ ຄວາມຮັກຂອງພຣະເຈົ້າຈະຖືກເທລົງຢ່າງອຸດົມໃນໃຈຂອງພວກເຮົາ. ຜ່ານທໍ່ຄໍາ ນ້ຳມັນຄໍາຈະຖືກສື່ມາເຖິງພວກເຮົາ. ‘ບໍ່ແມ່ນດ້ວຍກຳລັງ, ຫຼືດ້ວຍອຳນາດ, ແຕ່ດ້ວຍພຣະວິນຍານຂອງເຮົາ ພຣະຢາເວເຈົ້າແຫ່ງບັນດາກອງທັບກ່າວດັ່ງນັ້ນ.’ ໂດຍການຮັບແສງອັນເຈີດຈ້າຈາກດວງອາທິດແຫ່ງຄວາມຊອບທຳ ບຸດທັງຫຼາຍຂອງພຣະເຈົ້າຈຶ່ງສ່ອງແສງດັ່ງດວງປະທີບໃນໂລກ.” Review and Herald, July 20, 1897.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ເລກທີໜຶ່ງຮ້ອຍແປດສິບເອັດ</dc:title>
  <dc:subject>ສຽງຮ້ອງໃນຍາມເທິງຄືນ ແລະ ບົດບາດເຊິ່ງເປັນຄຳພະຍາກອນຂອງໂຣມ: ການເປີດເຜີຍວັນສຸດທ້າຍໃນພຣະທຳດານີເອນ</dc:subject>
  <dc:creator>Jeff Pippenger</dc:creator>
  <cp:keywords/>
  <dc:description>Generated by ArticleDigger from daniel\181_daniel.json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