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ເລກທີໜຶ່ງຮ້ອຍແປດສິບສີ່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ວັນຊະບາໂຕ ແລະ ການຊົງຮັບສະພາບມະນຸດ: ສິ່ງຮອງຮັບຫຼັກຂອງຂະບວນການປະທັບຕາແບບ Millerite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ການທົດສອບຂັ້ນສຸດທ້າຍສໍາລັບຊົນຮຸ່ນ Millerite, ຜູ້ທີ່ລົ້ມເຫຼວໃນຂະບວນການທົດສອບ, ໄດ້ເລີ່ມຂຶ້ນໃນປີ 1856 ພ້ອມກັບການມາເຖິງຂອງແສງສະຫວ່າງທີ່ເພີ່ມຂຶ້ນເກືອບກັບ “ເຈັດເທື່ອ” ໃນພຣະທຳເລວີ ບົດ 26. ຈາກປີ 1856 ເຖິງ 1863 ຂ່າວສານຂອງ Laodicea ໄດ້ໝາຍເຖິງຊ່ວງເວລາຂັ້ນສຸດທ້າຍໃນຊ່ວງເວລາທີ່ໄດ້ເລີ່ມຕົ້ນດ້ວຍການມາເຖິງຂອງທູດສະຫວັນອົງທີສາມໃນວັນທີ 22 ຕຸລາ 1844. ຊ່ວງເວລານັ້ນຖືກເປັນຕົວແທນໂດຍຂໍ້ 13 ຫາ 15 ຂອງດານີເອນ ບົດ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ໄລຍະເວລານັ້ນຖືກສະແດງໃຫ້ເຫັນບໍ່ພຽງແຕ່ໂດຍຂໍ້ພຣະຄຳພີເຫຼົ່ານັ້ນເທົ່ານັ້ນ, ແຕ່ຍັງໂດຍປະຫວັດສາດທີ່ໄດ້ທຳໃຫ້ຂໍ້ພຣະຄຳພີເຫຼົ່ານັ້ນສຳເລັດຄົບຖ້ວນ, ແລະອີກທັງໂດຍພະຍານທາງພູມສາດຂອງ Panium, ຊຶ່ງກໍແມ່ນ Caesarea Philippi ນັ້ນເອງ. Caesarea Philippi ໄດ້ຖືກພຣະຄຣິດສະເດັດໄປເຖິງໂດຍເຈດຕະນາກ່ອນໜ້າໄມ້ກາງແຂນ, ແລະໄມ້ກາງແຂນນັ້ນເປັນຕົວແທນຂອງກົດໝາຍວັນອາທິດ, ຊຶ່ງຖືກສະແດງໂດຍຂໍ້ທີສິບຫົກ. ໃນວັນທີ 22 ຕຸລາ 1844 ສິງໂຕແຫ່ງເຜົ່າຢູດາໄດ້ຊີ້ບອກຫຼັກຄຳສອນເລື່ອງວັນສະບາໂຕໃນແສງສະຫວ່າງພິເສດປະການໜຶ່ງ. ແລ້ວເມື່ອເຖິງຕອນສິ້ນສຸດຂອງຂະບວນການທົດສອບນັ້ນ ພຣະອົງໄດ້ນຳເອົາຄວາມຮູ້ທີ່ເພີ່ມຂຶ້ນກ່ຽວກັບ “ເຈັດເທື່ອ,” ແລະ “ເຈັດເທື່ອ” ໃນ Leviticus 26 ເປັນຫຼັກຄຳສອນເລື່ອງວັນສະບາໂຕ. ນັ້ນຄືພຣະບັນຍັດວັນສະບາໂຕເລື່ອງການໃຫ້ແຜ່ນດິນໄດ້ພັກສະຫງົບ ຊຶ່ງເປັນຄູ່ຂະໜານໂດຍກົງກັບພຣະບັນຍັດວັນສະບາໂຕເລື່ອງການໃຫ້ມະນຸດໄດ້ພັກສະຫງົບ. ຄຳພະຍາກອນເລື່ອງເວລາຂອງສອງພັນຫ້າຮ້ອຍຊາວປີ ແລະ ສອງພັນສາມຮ້ອຍປີ ຕ່າງກໍໄດ້ສິ້ນສຸດລົງໃນວັນທີ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ໄລຍະສຸດທ້າຍຂອງຂະບວນການແຫ່ງການທົດສອບ, ຈາກປີ 1856 ຫາ 1863, ເປັນການເປີດເຜີຍທີ່ຍິ່ງໃຫຍ່ກວ່າເກົ່າກ່ຽວກັບວັນຊະບາໂຕ, ຊຶ່ງໄດ້ຖືກຈັດໃຫ້ຢູ່ໃນແສງສະຫວ່າງພິເສດຕັ້ງແຕ່ຕອນເລີ່ມຕົ້ນຂອງຂະບວນການແຫ່ງການຜະນຶກແລະການທົດສອບ. ປະຫວັດສາດທີ່ຖືກນໍາສະແດງໂດຍການສໍາເລັດຜົນຂອງຂໍ້ທີສິບສາມເຖິງສິບຫ້າແຫ່ງດານີເອນບົດທີສິບເອັດ ສະແດງເຖິງໄລຍະແຫ່ງການທົດສອບທີ່ຊຶ່ງຕາປະທັບຂອງພຣະເຈົ້າຖືກປະທັບໄວ້ຕະຫຼອດນິລັນດອນເທິງຄົນໜຶ່ງແສນສີ່ໝື່ນສີ່ພັນ. ໃນປະຫວັດສາດນັ້ນ ໄມ້ທັງສອງອັນຂອງເອເຊກຽນຖືກເຂົ້າຮ່ວມເປັນອັນດຽວ. ການຮ່ວມເຂົ້າຂອງໄມ້ທັງສອງນັ້ນເປັນຕົວແທນແຫ່ງການປະສົມປະສານຂອງພຣະພາບກັບມະນຸດສະພາບ, ແລະຄໍາສອນທີ່ສ່ອງສະຫວ່າງຢ່າງພິເສດໃນປະຫວັດສາດນັ້ນ ຄື ຄໍາສອນເລື່ອງການບັງເກີດເປັນມະນຸດ.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ດ້ວຍເຫດນີ້, ເມື່ອເປໂຕໄດ້ລະບຸພຣະຄຣິດວ່າເປັນພຣະບຸດຂອງພຣະເຈົ້າໃນເມືອງເຊຊາເຣຍ ຟີລິບປີ, ທ່ານກໍາລັງຍອມຮັບວ່າ ພຣະຄຣິດ, ໃນຖານະພຣະບຸດຂອງພຣະເຈົ້າ, ຊົງສະແດງເຖິງສອງພຣະລັກສະນະຂອງພຣະອົງ ຄື ການເປັນພຣະບຸດຝ່າຍພຣະທໍາອັນຊົງພຣະເຈົ້າ, ຜູ້ຊຶ່ງໄດ້ຊົງຮັບເອົາເນື້ອຫນັງມະນຸດໄວ້ໃນພຣະອົງເອງ, ແລະໃນການກະທໍານັ້ນເອງກໍໄດ້ກາຍເປັນບຸດມະນຸດ.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“ເມື່ອພວກສາວົກໄດ້ຄົ້ນຄວ້າຄຳພະຍາກອນທັງຫຼາຍທີ່ເປັນພະຍານເຖິງພຣະຄຣິດ, ພວກເຂົາກໍຖືກນຳເຂົ້າສູ່ຄວາມສາມັກຄີທາງວິນຍານກັບພຣະເທວະພາບ, ແລະໄດ້ຮຽນຮູ້ເຖິງພຣະອົງຜູ້ຊຶ່ງໄດ້ສະເດັດຂຶ້ນສູ່ສະຫວັນເພື່ອທຳໃຫ້ພາລະກິດທີ່ພຣະອົງໄດ້ຊົງເລີ່ມໄວ້ເທິງແຜ່ນດິນໂລກນັ້ນສຳເລັດລົງ. ພວກເຂົາໄດ້ຕະໜັກໃນຄວາມຈິງວ່າ ໃນພຣະອົງນັ້ນສະຖິດຢູ່ຊຶ່ງຄວາມຮູ້ອັນມະນຸດຄົນໃດ ໂດຍປາດສະຈາກການຊ່ວຍເຫຼືອແຫ່ງອົງການຝ່າຍພຣະເຈົ້າ ຈະບໍ່ອາດເຂົ້າໃຈໄດ້. ພວກເຂົາຈຳເປັນຕ້ອງໄດ້ຮັບການຊ່ວຍເຫຼືອຈາກພຣະອົງຜູ້ທີ່ບັນດາກະສັດ, ຜູ້ພະຍາກອນ, ແລະຄົນຊອບທຳໄດ້ທຳນາຍໄວ້ລ່ວງໜ້າ. ດ້ວຍຄວາມປະຫລາດໃຈ ພວກເຂົາໄດ້ອ່ານແລ້ວອ່ານອີກເຖິງຄຳພັນລະນາຝ່າຍພະຍາກອນກ່ຽວກັບພຣະລັກສະນະ ແລະພາລະກິດຂອງພຣະອົງ. ພວກເຂົາເຂົ້າໃຈພຣະຄຳພີພະຍາກອນຢ່າງເລືອນລາງພຽງໃດ! ພວກເຂົາຮັບເອົາຄວາມຈິງອັນຍິ່ງໃຫຍ່ທີ່ເປັນພະຍານເຖິງພຣະຄຣິດໄດ້ຊ້າພຽງໃດ! ເມື່ອມອງເຫັນພຣະອົງໃນຄວາມຖ່ອມຕົນຂອງພຣະອົງ ໃນຂະນະທີ່ພຣະອົງດຳເນີນໃນຖານະມະນຸດຄົນໜຶ່ງທ່າມກາງມະນຸດທັງຫຼາຍ, ພວກເຂົາບໍ່ໄດ້ເຂົ້າໃຈຄວາມລຶກລັບແຫ່ງການຮັບສະພາບມະນຸດຂອງພຣະອົງ, ຄືລັກສະນະສອງປະການແຫ່ງພຣະທຳມະຊາດຂອງພຣະອົງ. ຕາຂອງພວກເຂົາຖືກຍຶດໄວ້ ຈົນພວກເຂົາບໍ່ອາດຮັບຮູ້ພຣະທຳມະຊາດຝ່າຍພຣະເຈົ້າໃນມະນຸດຊາດໄດ້ຢ່າງຄົບຖ້ວນ. ແຕ່ພາຍຫຼັງທີ່ພວກເຂົາໄດ້ຮັບແສງສະຫວ່າງໂດຍພຣະວິນຍານບໍລິສຸດແລ້ວ, ພວກເຂົາປາຖະໜາຢາກເຫັນພຣະອົງອີກສັກພຽງໃດ, ແລະຢາກມາຢືນຢູ່ແທບພຣະບາດຂອງພຣະອົງ!” The Desire of Ages,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22 ຕຸລາ 1844 ຈົນຮອດປີ 1863 ເປັນຕົວແທນຂອງເວລາແຫ່ງການປະທັບຕາຂອງຫນຶ່ງແສນສີ່ໝື່ນສີ່ພັນຄົນ. ໄລຍະເວລານັ້ນໄດ້ເລີ່ມຕົ້ນດ້ວຍການທີ່ວັນຊະບາໂຕຖືກຍົກຂຶ້ນໃຫ້ເປັນຄວາມຈິງພິເສດໃນບັນດາຄວາມຈິງຫຼາຍປະການທີ່ຖືກເປີດອອກໃນຊ່ວງເວລາແຫ່ງການປະທັບຕາ. ໄລຍະເວລານັ້ນໄດ້ເລີ່ມການເປົ່າແກຂອງທູດສະຫວັນອົງທີເຈັດ ຊຶ່ງບົ່ງຊີ້ວ່າເມື່ອໃດຄວາມລຶກລັບຂອງພຣະເຈົ້າຈະສຳເລັດ.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ແຕ່ໃນສະໄໝແຫ່ງສຽງຂອງທູດສະຫວັນອົງທີເຈັດ ເມື່ອທ່ານຈະເລີ່ມເປົ່າແກ ຄວາມລຶກລັບຂອງພຣະເຈົ້າກໍຈະສຳເລັດ ຕາມທີ່ພຣະອົງໄດ້ປະກາດໄວ້ແກ່ຜູ້ຮັບໃຊ້ຂອງພຣະອົງ ຄືບັນດາຜູ້ພະຍາກອນ. ພຣະນິມິດ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ທູດສະຫວັນອົງທີເຈັດກໍແມ່ນວິບັດຄັ້ງທີສາມດ້ວຍ, ເພາະວ່າການປະທັບຕາເກີດຂຶ້ນໃນປະຫວັດສາດໃນເວລາທີ່ສົງຄາມຂອງອິສລາມກຳລັງດຳເນີນຢູ່. ຖ້າຫາກວ່າຂະບວນການແອດເວນຕິສຂອງມິນເລີໄດ້ສັດຊື່ໃນຊ່ວງເວລາທີ່ຕາມຫຼັງວັນທີ 22 ຕຸລາ 1844, ອິສລາມທີ່ໄດ້ຖືກຢັບຢັ້ງໄວ້ໃນວັນທີ 11 ສິງຫາ 1840 ກໍຈະໄດ້ຖືກປ່ອຍອອກ.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“ຖ້າຫາກວ່າຫຼັງຈາກຄວາມຜິດຫວັງອັນໃຫຍ່ໃນປີ 1844 ຊາວແອັດເວັນຕິສ໌ໄດ້ຍຶດໝັ້ນໃນຄວາມເຊື່ອຂອງຕົນຢ່າງແນ່ວແນ່ ແລະໄດ້ດຳເນີນຕໍ່ໄປດ້ວຍຄວາມເປັນນ້ຳໜຶ່ງໃຈດຽວກັນໃນພຣະຄຸນການຊົງນຳທີ່ກຳລັງເປີດເຜີຍຂອງພຣະເຈົ້າ, ຮັບຂໍ້ຄວາມຂອງທູດສະຫວັນອົງທີສາມ ແລະໃນລິດເດດຂອງພຣະວິນຍານບໍລິສຸດປະກາດຂໍ້ຄວາມນັ້ນແກ່ໂລກ, ພວກເຂົາກໍຄົງຈະໄດ້ເຫັນຄວາມພົ້ນຂອງພຣະເຈົ້າ, ອົງພຣະຜູ້ເປັນເຈົ້າກໍຄົງຈະໄດ້ຊົງກະທຳການຢ່າງມີລິດອຳນາດຮ່ວມກັບຄວາມພະຍາຍາມຂອງພວກເຂົາ, ພຣະລາຊະກິດກໍຄົງຈະໄດ້ສຳເລັດລົງ, ແລະພຣະຄຣິດກໍຄົງຈະໄດ້ສະເດັດມາແລ້ວໃນກ່ອນນີ້ ເພື່ອຮັບປະຊາຊົນຂອງພຣະອົງເຂົ້າສູ່ບຳເໜັດລາງວັນຂອງເຂົາ. ແຕ່ໃນຊ່ວງເວລາແຫ່ງຄວາມສົງໄສແລະຄວາມບໍ່ແນ່ນອນທີ່ຕິດຕາມມາຫຼັງຄວາມຜິດຫວັງນັ້ນ, ຜູ້ເຊື່ອໃນການສະເດັດມາຫຼາຍຄົນໄດ້ປະຖິ້ມຄວາມເຊື່ອຂອງຕົນ.... ດັ່ງນັ້ນພຣະລາຊະກິດຈຶ່ງຖືກຂັດຂວາງ, ແລະໂລກກໍຖືກປະໄວ້ໃນຄວາມມືດ. ຖ້າຫາກວ່າບັນດາຄະນະແອັດເວັນຕິສ໌ທັງໝົດໄດ້ສາມັກຄີກັນຢູ່ເທິງພຣະບັນຍັດຂອງພຣະເຈົ້າ ແລະຄວາມເຊື່ອຂອງພຣະເຢຊູ, ປະຫວັດຂອງພວກເຮົາຈະແຕກຕ່າງອອກໄປຢ່າງກວ້າງໄກພຽງໃດ!”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 ແກແຫ່ງຄັ້ງທີເຈັດໄດ້ເລີ່ມດັງຂຶ້ນ ແລະ ແກແຫ່ງປີຢູບີລີກໍໄດ້ເລີ່ມດັງຂຶ້ນເຊັ່ນກັນ.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ແລະເຈົ້າຈົ່ງນັບວັນຊະບາໂຕແຫ່ງປີສໍາລັບຕົນ, ເຈັດເທື່ອຂອງເຈັດປີ; ແລະໄລຍະຂອງວັນຊະບາໂຕແຫ່ງປີທັງເຈັດນັ້ນ ຈະເປັນແກ່ເຈົ້າສີ່ສິບເກົ້າປີ. ແລ້ວເຈົ້າຈົ່ງໃຫ້ແກທີ່ເປັນສຽງຂອງປີຢູບິລີດັງຂຶ້ນໃນວັນທີສິບຂອງເດືອນທີເຈັດ; ໃນວັນແຫ່ງການລົບລ້າງບາບ ພວກເຈົ້າຈົ່ງໃຫ້ສຽງແກດັງໄປທົ່ວແຜ່ນດິນຂອງພວກເຈົ້າທັງໝົດ. ແລະພວກເຈົ້າຈົ່ງຊໍາລະປີທີຫ້າສິບໃຫ້ບໍລິສຸດ, ແລະປະກາດເສລີພາບໄປທົ່ວແຜ່ນດິນແກ່ບັນດາຜູ້ອາໄສຢູ່ໃນນັ້ນທັງໝົດ: ປີນັ້ນຈະເປັນປີຢູບິລີສໍາລັບພວກເຈົ້າ; ແລະທຸກຄົນຈະກັບຄືນໄປສູ່ກໍາມະສິດຂອງຕົນ, ແລະທຸກຄົນຈະກັບຄືນໄປສູ່ຄອບຄົວຂອງຕົນ. ພຣະທໍາ ເລວີ 25:8–10.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ເມື່ອເວລາແຫ່ງການປະທັບຕາຂອງຄົນຫນຶ່ງແສນສີ່ໝື່ນສີ່ພັນເລີ່ມຕົ້ນຂຶ້ນ ກໍມີສຽງແກທີ່ບົ່ງຊີ້ວ່າສົງຄາມທີ່ອິດສະລາມໄດ້ກະທຳສຳເລັດແລ້ວໄດ້ມາເຖິງ, ແລະມີສຽງແກທີ່ປະກາດເສລີພາບແກ່ຜູ້ທີ່ເຄີຍເປັນທາດຂອງບາບ. ສຽງແກອັນໜຶ່ງບົ່ງຊີ້ປະຫວັດສາດພາຍນອກ, ແລະອີກອັນໜຶ່ງເປັນຕົວແທນປະສົບການພາຍໃນຂອງປະຊາຊົນແຫ່ງພັນທະສັນຍາໃນວັນສຸດທ້າຍເຫຼົ່ານັ້ນ. ຄວາມເປັນທາດຂອງເຂົາທັງຫຼາຍຖືກປົດເບົາລົງເມື່ອຄວາມເປັນມະນຸດຂອງເຂົາຖືກຜູກພັນເຂົ້າກັບພຣະພາວະພຣະເຈົ້າຂອງພຣະອົງຕະຫຼອດນິລັນດອນ. ບັນທັດເທິງບັນທັດ, ສຽງແກສອງອັນນັ້ນເປັນສຽງແກດຽວກັນ, ເພາະວ່າສຽງແກແຫ່ງປີຢູບິລີຈະຖືກເປົ່າຂຶ້ນກໍແຕ່ໃນວັນແຫ່ງການລົບມົນທິນບາບເທົ່ານັ້ນ, ແລະວັນແຫ່ງການລົບມົນທິນບາບເລີ່ມຕົ້ນເມື່ອສຽງແກທີ່ເຈັດຂອງວິບັດຄັ້ງທີສາມດັງຂຶ້ນ. ຄຳສອນທີ່ເປັນຕົວແທນສຽງແກທັງສອງໃນຂະບວນການມິນເລີໄຣດ໌ ແມ່ນແສງສະຫວ່າງແຫ່ງວັນຊະບາໂຕ. ແສງສະຫວ່າງທີ່ເປັນຕົວແທນແກທັງສອງໃນວັນສຸດທ້າຍເຫຼົ່ານີ້ ຄືຄຳສອນເລື່ອງການຊົງຮັບສະພາບມະນຸດ. ບັນທັດເທິງບັນທັດ, ວັນຊະບາໂຕ ແລະຄຳສອນເລື່ອງການຊົງຮັບສະພາບມະນຸດ ແມ່ນຄຳສອນດຽວກັນ.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ການສາລະພາບຂອງເປໂຕໄດ້ລະບຸພຣະເມຊີອາ, ແລະຍັງລະບຸພຣະບຸດຂອງພຣະເຈົ້າດ້ວຍ. ພຣະເມຊີອາແມ່ນພຣະບຸດຂອງພຣະເຈົ້າ. ພຣະເມຊີອາແມ່ນພຣະຜູ້ສ້າງທີ່ວັນຊະບາໂຕເປັນຕົວແທນ.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“ໂປໂລບໍ່ເຄີຍໄດ້ເຫັນພຣະຄຣິດໃນຂະນະທີ່ພຣະອົງດຳລົງຢູ່ເທິງໂລກ. ແທ້ຈິງແລ້ວ ທ່ານໄດ້ຍິນເຖິງພຣະອົງແລະພຣະກິດຂອງພຣະອົງ, ແຕ່ທ່ານບໍ່ອາດເຊື່ອໄດ້ວ່າ ພຣະເມຊີອາຜູ້ຊຶ່ງຖືກຊົງສັນຍາໄວ້, ພຣະຜູ້ສ້າງໂລກທັງປວງ, ພຣະຜູ້ປະທານພອນທັງສິ້ນ, ຈະປາກົດຢູ່ເທິງໂລກໃນຖານະເປັນພຽງມະນຸດຜູ້ໜຶ່ງ.” Sketches from the Life of Paul,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ວັນຊະບາໂຕເປັນເຄື່ອງບົ່ງຊີ້ພຣະຜູ້ສ້າງ ແລະ ພຣະຜູ້ສ້າງນັ້ນຄືພຣະຄຣິດຜູ້ທີ່ເປໂຕໄດ້ລະບຸ. ພຣະບຸດຂອງພຣະເຈົ້າ ຜູ້ທີ່ເປໂຕໄດ້ລະບຸນັ້ນ ຄືພຣະອົງຜູ້ທີ່ໄດ້ຊົງຮວມເຂົ້າກັບເນື້ອໜັງມະນຸດເພື່ອກາຍເປັນບຸດແຫ່ງມະນຸດ. ພຣະບຸດຂອງພຣະເຈົ້າເປັນຕົວແທນແຫ່ງການບັງເກີດເປັນມະນຸດ.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“ພຣະຄຣິດໄດ້ນຳອຳນາດມາໃຫ້ແກ່ຊາຍແລະຍິງເພື່ອຈະຊະນະໄດ້. ພຣະອົງໄດ້ສະເດັດມາສູ່ໂລກນີ້ໃນຮູບກາຍມະນຸດ ເພື່ອດຳລົງຊີວິດເປັນມະນຸດຜູ້ໜຶ່ງທ່າມກາງມະນຸດທັງຫລາຍ. ພຣະອົງຮັບເອົາພາລະຜູກພັນແຫ່ງທຳມະຊາດມະນຸດ ເພື່ອຈະຖືກພິສູດແລະທົດລອງ. ໃນຄວາມເປັນມະນຸດຂອງພຣະອົງ ພຣະອົງຊົງມີສ່ວນໃນພຣະທຳມະຊາດອັນຊົງພຣະເຈົ້າ. ໃນການຮັບສະພາບເປັນມະນຸດຂອງພຣະອົງ ພຣະອົງໄດ້ຮັບພຣະນາມ “ພຣະບຸດຂອງພຣະເຈົ້າ” ໃນຄວາມໝາຍໃໝ່. ທູດສະຫວັນໄດ້ກ່າວແກ່ນາງມາຣີວ່າ, ‘ຣິດເດດຂອງອົງສູງສຸດຈະປົກຄຸມເຈົ້າໄວ້ ເພາະສະນັ້ນ ອົງບໍລິສຸດຜູ້ຈະບັງເກີດຈາກເຈົ້ານັ້ນ ຈະໄດ້ຮັບການເອີ້ນວ່າ ພຣະບຸດຂອງພຣະເຈົ້າ’ (Luke 1:35). ໃນຂະນະທີ່ພຣະອົງເປັນບຸດຂອງມະນຸດຜູ້ໜຶ່ງ ພຣະອົງກໍໄດ້ກາຍເປັນພຣະບຸດຂອງພຣະເຈົ້າໃນຄວາມໝາຍໃໝ່. ດັ່ງນັ້ນ ພຣະອົງຈຶ່ງຊົງຢືນຢູ່ໃນໂລກຂອງພວກເຮົາ—ເປັນພຣະບຸດຂອງພຣະເຈົ້າ ແຕ່ໂດຍການບັງເກີດ ກໍຊົງຜູກພັນກັບຊາດພັນມະນຸດ.” Selected Messages, book 1, 226.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ທີ່ເມືອງ Caesarea Philippi, ຄໍາສາລະພາບສອງປະການຂອງເປໂຕເປັນຕົວແທນຂອງຄົນໜຶ່ງແສນສີ່ສິບສີ່ພັນ ຜູ້ຊຶ່ງເຂົ້າໃຈວ່າ ພຣະເຢຊູຄືພຣະຄຣິດ, ພຣະບຸດຂອງພຣະເຈົ້າ ແລະ ຄໍາສອນເລື່ອງວັນຊະບາໂຕທີ່ໄດ້ຖືກເຮັດໃຫ້ແຈ້ງສະຫວ່າງໃນປີ 1844 ຄວບຄູ່ໄປກັບຄໍາສອນເລື່ອງການບັງເກີດມາເປັນມະນຸດ ຊຶ່ງຖືກຍອມຮັບໃນວັນສຸດທ້າຍ. ແສງສະຫວ່າງແຫ່ງຄວາມຈິງສອງປະການນີ້ຖືກເປີດເຜີຍອອກໃນຕອນເລີ່ມຕົ້ນ ແລະ ຕອນສິ້ນສຸດຂອງໄລຍະແຫ່ງການປະທັບຕາ ດັ່ງທີ່ປະຫວັດການຂອງການປະທັບຕາຈາກວັນທີ 22 ຕຸລາ 1844 ຫາ 1863 ແລະ ປະຫວັດຂອງສອງສຽງໃນ Revelation ບົດ 18 ເປັນພະຍານ.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ທັງໃນແນວຂອງກຸ່ມ Millerite ກ່ຽວກັບຂະບວນການແຫ່ງການປະທັບຕາ, ແລະໃນແນວຄຳພະຍາກອນຂອງການປະທັບຕາໃນພຣະນິມິດບົດທີສິບແປດ, ມີການທົດສອບໜຶ່ງໃນຕອນສຸດທ້າຍຂອງໄລຍະນັ້ນ ທີ່ຊົນພວກໜຶ່ງຖືກສຳແດງອອກວ່າເປັນພວກພຣະຍິງພົມຈັນຜູ້ໂງ່, ດັ່ງທີ່ເຄີຍເກີດຂຶ້ນຈາກປີ 1856 ຫາ 1863, ແລະຊົນພວກໜຶ່ງຖືກສຳແດງອອກວ່າເປັນພວກພຣະຍິງພົມຈັນຜູ້ສະຫລາດ ນັບແຕ່ເດືອນກໍລະກົດ 2023 ຈົນເຖິງກົດໝາຍວັນອາທິດທີ່ຈະມາໃນໄວໆນີ້. ໄລຍະສຸດທ້າຍແຫ່ງການທົດສອບນັ້ນ ທຳຊ້ຳການເລີ່ມຕົ້ນຂອງໄລຍະນັ້ນ. ທູດສະຫວັນອົງດຽວກັນຜູ້ໄດ້ລົງມາໃນວັນທີ 11 ກັນຍາ 2001 ໄດ້ມາເຖິງໃນຖານະມີຄາເອນ ເພື່ອເອີ້ນຄົນຕາຍໃຫ້ຟື້ນຄືນສູ່ຊີວິດໃນປີ 2023 ບາງຄົນເພື່ອຊີວິດນິລັນດອນ ແລະບາງຄົນເພື່ອຄວາມຕາຍນິລັນດອນ. ເມື່ອພຣະອົງມາເຖິງ, ພຣະອົງໄດ້ນຳປະຊາຊົນຂອງພຣະອົງກັບໄປສູ່ຮາກຖານ. ບາງຄົນປະຕິເສດທີ່ຈະດຳເນີນໃນທາງເກົ່າ, ບາງຄົນກໍດຳເນີນໃນທາງເກົ່າ. ບາງຄົນຮັບຟັງສຽງແຫ່ງແກ, ບາງຄົນປະຕິເສດທີ່ຈະໄດ້ຍິນ.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ດັ່ງນີ້ອົງພຣະຜູ້ເປັນເຈົ້າຕັດວ່າ, ຈົ່ງຢືນຢູ່ຕາມບັນດາຫົນທາງ ແລະ ເບິ່ງ, ແລະ ຈົ່ງຖາມຫາບັນດາທາງເກົ່າແກ່ວ່າ ທາງອັນໃດເປັນທາງທີ່ດີ, ແລ້ວຈົ່ງດຳເນີນໄປໃນທາງນັ້ນ, ແລະ ພວກເຈົ້າຈະພົບການພັກຜ່ອນສຳລັບຈິດວິນຍານຂອງຕົນ. ແຕ່ພວກເຂົາກ່າວວ່າ, ພວກເຮົາຈະບໍ່ດຳເນີນໄປໃນທາງນັ້ນ. ອີກທັງ ເຮົາໄດ້ຕັ້ງຍາມເຝົ້າໄວ້ເໜືອພວກເຈົ້າ, ໂດຍກ່າວວ່າ, ຈົ່ງຟັງສຽງແກດັງ. ແຕ່ພວກເຂົາກ່າວວ່າ, ພວກເຮົາຈະບໍ່ຟັງ. ເຢເຣມີຢາ 6:16,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ຂໍ້ຄວາມທີ່ຖືກເປັນຕົວແທນໂດຍສຽງແກທີ່ຍາມເປົ່ານັ້ນມີສອງດ້ານ. ມັນແມ່ນແກທີເຈັດຂອງອິດສະລາມ ແລະ ແກຢູບິລີແຫ່ງການປົດປ່ອຍ. ມັນແມ່ນຂໍ້ຄວາມແຫ່ງການປະສົມປະສານລະຫວ່າງຄວາມເປັນພຣະເຈົ້າກັບຄວາມເປັນມະນຸດ, ຊຶ່ງສຳເລັດຂຶ້ນໂດຍຄວາມລຶກລັບແຫ່ງການຮັບສະພາບມະນຸດ, ແລະ ຊຶ່ງກໍ່ໃຫ້ເກີດລັກສະນະນິສັຍທີ່ຖືກຕຽມໄວ້ສຳລັບຕາປະທັບຂອງພຣະເຈົ້າ, ຊຶ່ງຄືວັນຊະບາໂຕ. ຂໍ້ຄວາມ, ວຽກງານ ແລະ ສະພາບການຕ່າງໆທີ່ກ່ຽວເນື່ອງກັບຊ່ວງເວລາສຸດທ້າຍແຫ່ງການປະທັບຕານັ້ນ ຊຶ່ງໄດ້ເລີ່ມຂຶ້ນໃນເດືອນກໍລະກົດ 2023, ຊາວສອງປີຫຼັງຈາກ 2001, ຖືກເປັນຕົວແທນໂດຍຂໍ້ທີ່ສິບສາມຫາສິບຫ້າໃນ Daniel ບົດທີ 11, ແລະ ໂດຍການສະເດັດໄປຢ້ຽມເມືອງ Caesarea Philippi ຂອງພຣະຄຣິດໃນ Matthew ບົດທີ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ໃນຄໍາອຸປະມາເຣື່ອງພຣະພົມມະຈາຣີສິບຄົນ ພຣະພົມມະຈາຣີທັງໝົດໄດ້ຫຼັບໄປໃນຊ່ວງເວລາທີ່ຊັກຊ້ານັ້ນ. ພຣະເຢຊູໄດ້ຕັດແກ່ພວກສາວົກຂອງພຣະອົງວ່າ ລາຊະໂຣກໍາລັງນອນຫຼັບ.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ພຣະອົງໄດ້ກ່າວສິ່ງເຫຼົ່ານີ້; ແລະຫຼັງຈາກນັ້ນພຣະອົງຈຶ່ງກ່າວແກ່ເຂົາທັງຫຼາຍວ່າ, “ລາຊະໂຣ ສະຫາຍຂອງພວກເຮົານັ້ນຫຼັບຢູ່; ແຕ່ເຮົາຈະໄປ ເພື່ອຈະປຸກເຂົາໃຫ້ຕື່ນຈາກການຫຼັບນັ້ນ.” ແລ້ວພວກສາວົກຂອງພຣະອົງທູນວ່າ, “ພຣະອົງເຈົ້າ, ຖ້າເຂົາຫຼັບຢູ່ ເຂົາກໍຈະຫາຍດີ.” ແຕ່ວ່າພຣະເຢຊູກ່າວເຖິງການຕາຍຂອງເຂົາ; ສ່ວນພວກເຂົາຄິດວ່າພຣະອົງກ່າວເຖິງການພັກຜ່ອນໃນການຫຼັບ. ດັ່ງນັ້ນພຣະເຢຊູຈຶ່ງກ່າວແກ່ເຂົາຢ່າງຊັດແຈ້ງວ່າ, “ລາຊະໂຣຕາຍແລ້ວ.” ໂຢຮັນ 11:10–14.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ໃນຕອນສິ້ນສຸດຂອງຊາວເອັດວັນ ດານີເອນໄດ້ເຫັນນິມິດ ແລະທ່ານໄດ້ຕົກຢູ່ໃນການຫຼັບອັນເລິກ.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 ດານີເອນ ຜູ້ດຽວໄດ້ເຫັນນິມິດນັ້ນ; ເພາະພວກບຸລຸດທີ່ຢູ່ກັບຂ້າພະເຈົ້າບໍ່ໄດ້ເຫັນນິມິດນັ້ນ; ແຕ່ຄວາມສັ່ນສະເທືອນຢ່າງໃຫຍ່ໄດ້ຕົກເຫນືອພວກເຂົາ, ຈົນພວກເຂົາໄດ້ໜີໄປຊ່ອນຕົວ. ດັ່ງນັ້ນ ຂ້າພະເຈົ້າຈຶ່ງຖືກປະໄວ້ຜູ້ດຽວ, ແລະໄດ້ເຫັນນິມິດອັນຍິ່ງໃຫຍ່ນີ້, ແລະບໍ່ມີກຳລັງໃດເຫຼືອຢູ່ໃນຂ້າພະເຈົ້າເລີຍ; ເພາະສະຫງ່າລາສີຂອງຂ້າພະເຈົ້າໄດ້ກັບກາຍເປັນຄວາມເສື່ອມຊາມຢູ່ໃນຕົວຂ້າພະເຈົ້າ, ແລະຂ້າພະເຈົ້າບໍ່ອາດຮັກສາກຳລັງໄວ້ໄດ້. ແຕ່ຂ້າພະເຈົ້າໄດ້ຍິນສຽງຖ້ອຍຄຳຂອງທ່ານ; ແລະເມື່ອຂ້າພະເຈົ້າໄດ້ຍິນສຽງຖ້ອຍຄຳຂອງທ່ານນັ້ນ, ເວລານັ້ນຂ້າພະເຈົ້າກໍຕົກຢູ່ໃນການຫຼັບລຶກໂດຍໜ້າຄວໍ່າລົງ, ແລະໃບໜ້າຫັນລົງສູ່ພື້ນດິນ. ດານີເອນ 10:7–9.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ພະຍານສອງຄົນໃນພຣະນິມິດ ບົດທີ 11 ໄດ້ນອນຕາຍຢູ່ໃນຖະໜົນເປັນເວລາສາມມື້ເຄິ່ງ, ແລະກະດູກແຫ້ງຂອງເອເຊກຽນກໍຢູ່ໃນຮ່ອມພູ. ໃນວັນທີ 18 ກໍລະກົດ 2020 ເວລາແຫ່ງການຖ່ວງຊ້າຂອງຄວາມຕາຍຝ່າຍວິນຍານ ແລະການຫຼັບໄຫຼ ໄດ້ມາເຖິງເຫຼົ່າພົມມະຈາຣີໃນຂະບວນການຂອງທູດສະຫວັນອົງທີສາມ. ສາມປີຕໍ່ມາ ຂະບວນການແຫ່ງການປຸກໃຫ້ຕື່ນ ແລະການຕຽມປະຊາຊົນຂອງພຣະເຈົ້າໃນຍຸກສຸດທ້າຍ ໃຫ້ເປັນທຸງໝາຍຂອງພຣະອົງ ແລະເປັນກອງທັບອັນເຂັ້ມແຂງຂອງພຣະອົງ ໄດ້ເລີ່ມຕົ້ນ. ທູດສະຫວັນຜູ້ທີ່ໄດ້ລົງມາໃນວັນທີ 18 ກໍລະກົດ 2020 ໄດ້ເປີດຜະນຶກຄວາມຈິງປະການໜຶ່ງ ດັ່ງທີ່ທູດສະຫວັນທັງຫຼາຍຍ່ອມກະທຳເມື່ອພວກເຂົາລົງມາ.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ຄວາມຈິງທີ່ພຣະອົງໄດ້ເປີດຜະນຶກນັ້ນ ຄື ປະສົບການແຫ່ງເວລາຄອຍຖ້າ ແລະ ຄວາມຜິດຫວັງຄັ້ງທໍາອິດ. ໃນເວລານັ້ນ ປະຊາຊົນຂອງພຣະເຈົ້າໃນວັນສຸດທ້າຍໄດ້ຖືກກະຈັດກະຈາຍຢູ່, ແລະ ເມື່ອຂະບວນການແຫ່ງການປຸກໃຫ້ພວກເຂົາຕື່ນຂຶ້ນໄດ້ມາເຖິງໃນປະຫວັດສາດ ພວກເຂົາຈະຕ້ອງຍອມຮັບ ແລະ ຮັບຮູ້ວ່າ ພວກເຂົາໄດ້ຖືກກະຈັດກະຈາຍ ແລະ ວ່າພວກເຂົາກໍາລັງຢູ່ໃນເວລາຄອຍຖ້າ. ແລ້ວມີທູດສະຫວັນຫຼາຍອົງ ຫຼື ຂ່າວສານຫຼາຍປະການ ຖືກສົ່ງມາເພື່ອເສີມກໍາລັງແກ່ຂ່າວສານເລື່ອງເວລາຄອຍຖ້າ.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“ໃກ້ຈະຮອດຕອນສິ້ນສຸດຂອງຂ່າວສານຂອງທູດສະຫວັນອົງທີສອງ ຂ້າພະເຈົ້າໄດ້ເຫັນແສງສະຫວ່າງອັນຍິ່ງໃຫຍ່ຈາກສະຫວັນສ່ອງສະຫວ່າງລົງມາເທິງປະຊາຊົນຂອງພຣະເຈົ້າ. ລັງສີຂອງແສງນັ້ນເບິ່ງຄືສຸກໃສເຈີດຈ້າດັ່ງດວງອາທິດ. ແລະຂ້າພະເຈົ້າໄດ້ຍິນສຽງຂອງທູດສະຫວັນຮ້ອງປະກາດວ່າ, ‘ຈົ່ງເບິ່ງ, ເຈົ້າບ່າວກຳລັງສະເດັດມາ; ຈົ່ງອອກໄປພົບພຣະອົງ!’”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“ນີ້ແມ່ນສຽງຮ້ອງໃນເວລາທ່ຽງຄືນ ຊຶ່ງໄດ້ຖືກກຳນົດໃຫ້ເສີມພະລັງແກ່ຂ່າວສານຂອງທູດສະຫວັນອົງທີສອງ. ທູດສະຫວັນທັງຫຼາຍໄດ້ຖືກສົ່ງມາຈາກສະຫວັນເພື່ອປຸກໃຈບັນດາວິສຸດຊົນທີ່ທໍ້ຖອຍ ແລະຕຽມພວກເຂົາໃຫ້ພ້ອມສຳລັບພາລະກິດອັນຍິ່ງໃຫຍ່ທີ່ຢູ່ຕໍ່ໜ້າ. ບັນດາຄົນທີ່ມີພອນສະຫວັນຫຼາຍທີ່ສຸດບໍ່ແມ່ນກຸ່ມທຳອິດທີ່ຮັບຂ່າວສານນີ້. ທູດສະຫວັນໄດ້ຖືກສົ່ງໄປຫາຜູ້ທີ່ຖ່ອມຕົນ ແລະອຸທິດຕົນ ແລະໄດ້ດົນໃຈໃຫ້ພວກເຂົາເປັ່ງສຽງຮ້ອງວ່າ, ‘ຈົ່ງເບິ່ງ, ເຈົ້າບ່າວມາແລ້ວ; ຈົ່ງອອກໄປພົບພຣະອົງ!’ ບັນດາຜູ້ທີ່ໄດ້ຮັບຝາກສຽງຮ້ອງນັ້ນໄດ້ຮີບເຮັ່ງ ແລະດ້ວຍລິດເດດແຫ່ງພຣະວິນຍານບໍລິສຸດ ໄດ້ປະກາດຂ່າວສານນັ້ນອອກໄປ ແລະໄດ້ປຸກໃຈພວກພີ່ນ້ອງຂອງຕົນທີ່ທໍ້ຖອຍ. ພາລະກິດນີ້ບໍ່ໄດ້ຕັ້ງຢູ່ເທິງສະຕິປັນຍາ ແລະຄວາມຮຽນຮູ້ຂອງມະນຸດ ແຕ່ຕັ້ງຢູ່ໃນລິດອຳນາດຂອງພຣະເຈົ້າ ແລະວິສຸດຊົນຂອງພຣະອົງຜູ້ທີ່ໄດ້ຍິນສຽງຮ້ອງນັ້ນກໍບໍ່ອາດຕ້ານທານໄດ້. ຜູ້ທີ່ຝັກໃຝ່ໃນຝ່າຍວິນຍານທີ່ສຸດເປັນກຸ່ມທຳອິດທີ່ຮັບຂ່າວສານນີ້, ແລະຜູ້ທີ່ແຕ່ກ່ອນເຄີຍເປັນຜູ້ນຳໃນພາລະກິດນັ້ນ ກັບເປັນກຸ່ມສຸດທ້າຍທີ່ຮັບ ແລະຊ່ວຍໃຫ້ສຽງຮ້ອງນັ້ນດັງກ້ອງຍິ່ງຂຶ້ນວ່າ, ‘ຈົ່ງເບິ່ງ, ເຈົ້າບ່າວມາແລ້ວ; ຈົ່ງອອກໄປພົບພຣະອົງ!’”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“ໃນທຸກສ່ວນຂອງແຜ່ນດິນ, ໄດ້ມີຄວາມສະຫວ່າງຖືກປະທານໃຫ້ແກ່ຂ່າວສານຂອງທູດສະຫວັນອົງທີສອງ, ແລະສຽງຮ້ອງນັ້ນໄດ້ເຮັດໃຫ້ຫົວໃຈຂອງຫຼາຍພັນຄົນອ່ອນລົງ. ມັນໄດ້ແຜ່ອອກຈາກເມືອງໜຶ່ງໄປຫາອີກເມືອງໜຶ່ງ, ແລະຈາກບ້ານໜຶ່ງໄປຫາອີກບ້ານໜຶ່ງ, ຈົນກວ່າປະຊາຊົນຂອງພຣະເຈົ້າຜູ້ຄອຍຖ້າຢູ່ນັ້ນໄດ້ຖືກປຸກໃຫ້ຕື່ນຂຶ້ນຢ່າງເຕັມທີ. ໃນຫຼາຍຄຣິດຕະຈັກ ບໍ່ໄດ້ຮັບອະນຸຍາດໃຫ້ປະກາດຂ່າວສານນີ້, ແລະຄະນະຊົນໃຫຍ່ຜູ້ມີພະຍານອັນມີຊີວິດໄດ້ອອກຈາກຄຣິດຕະຈັກທີ່ຕົກຕ່ຳເຫຼົ່ານີ້. ວຽກງານອັນຍິ່ງໃຫຍ່ໄດ້ສຳເລັດໂດຍສຽງຮ້ອງໃນຍາມທ່ຽງຄືນ. ຂ່າວສານນັ້ນໄດ້ກວດຄົ້ນຫົວໃຈ, ນຳພາຜູ້ເຊື່ອໃຫ້ສະແຫວງຫາປະສົບການອັນມີຊີວິດດ້ວຍຕົນເອງ. ພວກເຂົາຮູ້ວ່າຕົນຈະອາໄສພຶ່ງພາກັນແລະກັນບໍ່ໄດ້.”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ການມາເຖິງຂອງຂ່າວສານແຫ່ງ “ສຽງຮ້ອງຕອນທ່ຽງຄືນ” ໃນຄຳອຸປະມາ ຊີ້ບອກເວລາທີ່ຍິງພົມມະຈາລີສອງພວກໄດ້ສະແດງອອກວ່າພວກນາງມີນ້ຳມັນຫຼືບໍ່. ພວກສະຫຼາດມີນ້ຳມັນ, ພວກໂງ່ບໍ່ມີ. ຄຳອຸປະມານັ້ນໄດ້ສຳເລັດເປັນຈິງໂດຍຜ່ານພາລະກິດຂອງ Samuel Snow ໃນປະຫວັດສາດຂອງຂະບວນການ Millerite, ແລະໃນພາລະກິດນັ້ນ ຂ່າວສານທີ່ Snow ໄດ້ນຳສະເໜີ ໄດ້ຖືກພັດທະນາຂຶ້ນ ດັ່ງທີ່ໄດ້ຖືກແທນໄວ້ໂດຍບົດຄວາມຂອງລາວໃນສິ່ງພິມຂອງ Millerite ໃນຊ່ວງເວລານັ້ນ. ຈາກນັ້ນ ເມື່ອລາວໄດ້ໄປເຖິງການປະຊຸມຄ້າຍທີ່ Exeter, ຊຶ່ງແມ່ນຈາກວັນທີ 12 ຫາ 17 ສິງຫາ, 1844, ໄລຍະເວລາໜຶ່ງກໍໄດ້ຖືກເປັນຕົວແທນເຊັ່ນກັນ ຊຶ່ງໃນທີ່ສຸດໄດ້ນຳໄປສູ່ການທີ່ຜູ້ຄົນໃນການປະຊຸມໄດ້ອອກຈາກການປະຊຸມ ແລະປະກາດຂ່າວສານນັ້ນ.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 “ຈຸດໜຶ່ງໃນເວລາ” ເມື່ອຂ່າວສານແຫ່ງສຽງຮ້ອງໃນຍາມທ່ຽງຄືນໄດ້ຖືກສະຖາປະນາຢ່າງສົມບູນ, ແລະໃນຈຸດນັ້ນ, ອີງຕາມຄຳອຸປະມາ, ເວລາແຫ່ງການທົດລອງຂອງພວກພົມມະຈາຣີກໍປິດລົງ. “ຈຸດໜຶ່ງໃນເວລາ” ນັ້ນ ຖືກນຳໜ້າໂດຍ “ຊ່ວງເວລາໜຶ່ງ” ທີ່ໃນນັ້ນຂ່າວສານກຳລັງຖືກພັດທະນາ. ນັບແຕ່ເດືອນກໍລະກົດ ປີ 2023 ເປັນຕົ້ນມາ ຂ່າວສານແຫ່ງສຽງຮ້ອງໃນຍາມທ່ຽງຄືນໄດ້ກຳລັງພັດທະນາ, ແລະບໍ່ເໝືອນກັບການສຳເລັດຕາມແບບມິນເລີໄຣຕ໌, ຂ່າວສານນີ້ໄດ້ຖືກຖ່າຍທອດໄປທົ່ວໂລກລ່ວງໜ້າກ່ອນ “ການປິດແຫ່ງເວລາທົດລອງ”. ເມື່ອເວລາທົດລອງໄດ້ປິດລົງໃນຕອນສິ້ນສຸດຂອງການປະຊຸມ Exeter ແລ້ວ ຂ່າວສານນັ້ນຈຶ່ງໄດ້ໄປສູ່ “ທຸກສ່ວນຂອງແຜ່ນດິນ,” ແລະ “ໄດ້ມີແສງສະຫວ່າງຖືກປະທານໃຫ້ແກ່ຂ່າວສານຂອງທູດສະຫວັນອົງທີສອງ, ແລະສຽງຮ້ອງນັ້ນໄດ້ເຮັດໃຫ້ໃຈຂອງຫຼາຍພັນຄົນອ່ອນລະລາຍ. ມັນໄດ້ໄປຈາກເມືອງໜຶ່ງສູ່ອີກເມືອງໜຶ່ງ, ແລະຈາກບ້ານໜຶ່ງສູ່ອີກບ້ານໜຶ່ງ, ຈົນກວ່າປະຊາຊົນຂອງພຣະເຈົ້າຜູ້ຄອຍຖ້າຈະຖືກປຸກໃຫ້ຕື່ນຂຶ້ນຢ່າງຄົບຖ້ວນ.”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ໃນປະຫວັດສາດປະຈຸບັນຂອງພວກເຮົາ ຂ່າວສານທີ່ເລີ່ມຖືກເຜยແຜ່ໃນເດືອນກໍລະກົດ ປີ 2023 ບັດນີ້ໄດ້ໄປເຖິງໜຶ່ງຮ້ອຍຊາວປະເທດທົ່ວໂລກແລ້ວ, ແລະບົດຄວາມຕ່າງໆທີ່ເປັນຕົວແທນຂອງການພັດທະນາຂອງຂ່າວສານແຫ່ງສຽງຮ້ອງໃນຍາມທ່ຽງຄືນ ມີໃຫ້ໃນຫຼາຍກວ່າຫົກສິບພາສາ, ແລະບົດຄວາມເຫຼົ່ານັ້ນສາມາດອ່ານໄດ້ ຫຼື ຟັງໄດ້.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ການສຳແດງຂອງພຣະເຢຊູຄຣິດ ຊຶ່ງພຣະເຈົ້າໄດ້ປະທານແກ່ພຣະອົງ ເພື່ອຈະສຳແດງແກ່ບັນດາຜູ້ຮັບໃຊ້ຂອງພຣະອົງ ເຖິງສິ່ງທັງຫລາຍທີ່ຈະຕ້ອງບັງເກີດຂຶ້ນໃນໄວໆນີ້; ແລະພຣະອົງໄດ້ຊົງສົ່ງທູດສະຫວັນຂອງພຣະອົງມາ ແລະສຳແດງເປັນໝາຍແກ່ຢອນ ຜູ້ຮັບໃຊ້ຂອງພຣະອົງ: ຜູ້ຊຶ່ງໄດ້ເປັນພະຍານເຖິງພຣະຄຳຂອງພຣະເຈົ້າ ແລະເຖິງຄຳພະຍານຂອງພຣະເຢຊູຄຣິດ ແລະເຖິງສິ່ງທັງປວງທີ່ທ່ານໄດ້ເຫັນ. ຜູ້ໃດທີ່ອ່ານ ແລະບັນດາຜູ້ທີ່ໄດ້ຟັງຖ້ອຍຄຳແຫ່ງຄຳພະຍາກອນນີ້ ແລະຮັກສາສິ່ງທັງຫລາຍທີ່ຂຽນໄວ້ໃນນັ້ນ ກໍເປັນສຸກ: ເພາະວ່າເວລານັ້ນໃກ້ແລ້ວ. ພຣະນິມິດ 1:1–3.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ແສງສະຫວ່າງຂອງຂ່າວສານນີ້ ດັ່ງທີ່ໄດ້ຖືກນຳສະເໜີຜ່ານບົດຄວາມຕ່າງໆ ໄດ້ສຳເລັດລົງພາຍໃນເວລາປະມານຫົກເດືອນ ໂດຍຄົນສອງຄົນ.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“ຖ້າຜູ້ທີ່ສາມາດຊ່ວຍເຫຼືອໃນ — ບໍ່ຖືກປຸກໃຫ້ຕື່ນຕົວເຖິງໜ້າທີ່ຂອງຕົນ, ພວກເຂົາຈະບໍ່ຮັບຮູ້ພຣະລາຊະກິດຂອງພຣະເຈົ້າ ເມື່ອສຽງຮ້ອງອັນດັງກ້ອງຂອງທູດສະຫວັນອົງທີສາມຖືກໄດ້ຍິນ. ເມື່ອແສງສະຫວ່າງສ່ອງອອກໄປເພື່ອສ່ອງແຈ້ງແຜ່ນດິນໂລກ, ແທນທີ່ຈະຂຶ້ນມາຊ່ວຍພຣະອົງ, ພວກເຂົາຈະຕ້ອງການຜູກມັດພຣະລາຊະກິດຂອງພຣະອົງໃຫ້ເຂົ້າກັບແນວຄິດອັນຄັບແຄບຂອງຕົນ. ຂ້າພະເຈົ້າຂໍບອກທ່ານວ່າ ໃນພຣະລາຊະກິດສຸດທ້າຍນີ້ ອົງພຣະຜູ້ເປັນເຈົ້າຈະຊົງກະທຳໃນລັກສະນະທີ່ຢູ່ນອກເໜືອລະບຽບສາມັນຂອງສິ່ງຕ່າງໆຢ່າງຫຼາຍ, ແລະໃນວິທີການທີ່ຈະຂັດກັບການວາງແຜນຂອງມະນຸດທຸກຢ່າງ. ໃນທ່າມກາງພວກເຮົາຈະມີບາງຄົນຜູ້ທີ່ຢາກຄວບຄຸມພຣະລາຊະກິດຂອງພຣະເຈົ້າຢູ່ສະເໝີ, ຖຶງຂັ້ນບັນຊາກຳນົດແມ່ນແຕ່ວ່າຄວນຈະມີການເຄື່ອນໄຫວໃດແດ່ ເມື່ອພຣະລາຊະກິດດຳເນີນໄປພາຍໃຕ້ການຊີ້ນຳຂອງທູດສະຫວັນຜູ້ທີ່ເຂົ້າຮ່ວມກັບທູດສະຫວັນອົງທີສາມໃນຂ່າວສານທີ່ຈະຕ້ອງປະກາດແກ່ໂລກ. ພຣະເຈົ້າຈະຊົງໃຊ້ວິທີການແລະເຄື່ອງມືທີ່ຈະເຮັດໃຫ້ເຫັນຊັດວ່າ ພຣະອົງກຳລັງຊົງຈັບບັງຄັບສາຍບັງເຫຼັກໄວ້ໃນພຣະຫັດຂອງພຣະອົງເອງ. ບັນດາຄົນງານຈະປະຫລາດໃຈດ້ວຍວິທີການອັນຮຽບງ່າຍທີ່ພຣະອົງຈະຊົງໃຊ້ເພື່ອນຳມາເຊິ່ງ ແລະເຮັດໃຫ້ພຣະລາຊະກິດແຫ່ງຄວາມຊອບທຳຂອງພຣະອົງສຳເລັດບໍລິບູນ.” Testimonies to Ministers,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 ສິງໂຕແຫ່ງເຜົ່າຢູດາໄດ້ນຳພາປະຊາຊົນແຫ່ງຍຸກສຸດທ້າຍຂອງພຣະອົງມາສູ່ຂໍ້ທີສິບສາມເຖິງສິບຫ້າຂອງດານີເອນບົດ 11, ເປີດເຜີຍປະຫວັດສາດທີ່ຖືກແທນໂດຍປະຫວັດສາດຈາກ 200 ກ່ອນ ຄ.ສ. ເຖິງ 63 ກ່ອນ ຄ.ສ., ແລະທັງມັດທາຍບົດ 16, ພ້ອມທັງປະຫວັດການສະເດັດຢ້ຽມຢາມເມືອງ Caesarea Philippi ຂອງພຣະຄຣິດ. ທັງຄຳພະຍາກອນ ແລະປະຫວັດສາດແຫ່ງການສຳເລັດຕາມຄຳພະຍາກອນນັ້ນ ສອດຄ່ອງກັນກັບພາກສ່ວນຂອງພຣະທຳດານີເອນທີ່ໄດ້ຖືກປະທັບຕາໄວ້ຈົນເຖິງວັນສຸດທ້າຍ. ພຣະທຳດານີເອນ ແລະ ພຣະນິມິດ ເປັນພຣະທຳດຽວກັນ; ດັ່ງນັ້ນ ໃນວັນສຸດທ້າຍ, ກ່ອນທີ່ເວລາແຫ່ງການທົດລອງຈະປິດລົງ, ພຣະນິມິດແຫ່ງພຣະເຢຊູຄຣິດຖືກເປີດຜະເຜີຍອອກ, ແລະພຣະນິມິດນັ້ນລວມເຖິງພາກສ່ວນຂອງດານີເອນທີ່ກ່ຽວຂ້ອງກັບວັນສຸດທ້າຍ. ເວລາໄດ້ມາເຖິງແລ້ວສຳລັບການສິ້ນສຸດຂອງການປະຊຸມຄ່າຍ Exeter.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ຢ່າປະທັບຕາຖ້ອຍຄຳແຫ່ງຄຳພະຍາກອນໃນໜັງສືນີ້ໄວ້ເລີຍ: ເພາະວ່າເວລານັ້ນໃກ້ເຂົ້າມາແລ້ວ. ຜູ້ໃດທີ່ບໍ່ຊອບທຳ ກໍໃຫ້ຜູ້ນັ້ນບໍ່ຊອບທຳຕໍ່ໄປອີກ: ແລະຜູ້ໃດທີ່ໂສໂຄກ ກໍໃຫ້ຜູ້ນັ້ນໂສໂຄກຕໍ່ໄປອີກ: ແລະຜູ້ໃດທີ່ຊອບທຳ ກໍໃຫ້ຜູ້ນັ້ນຊອບທຳຕໍ່ໄປອີກ: ແລະຜູ້ໃດທີ່ບໍລິສຸດ ກໍໃຫ້ຜູ້ນັ້ນບໍລິສຸດຕໍ່ໄປອີກ. ພຣະນິມິດ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ຈົ່ງເບິ່ງເຖິດ, ພຣະອົງຜູ້ເປັນອົງພຣະຜູ້ເປັນເຈົ້າຕັດວ່າ, ວັນເວລານັ້ນກຳລັງມາ, ເມື່ອເຮົາຈະສົ່ງຄວາມອຶດຢາກມາໃນແຜ່ນດິນ, ບໍ່ແມ່ນຄວາມອຶດຢາກເຂົ້າຈີ່ ຫຼືຄວາມຫິວນ້ຳ, ແຕ່ເປັນການອຶດຢາກໃນການໄດ້ຍິນພຣະວາຈາຂອງພຣະຢາເວ: ແລະພວກເຂົາຈະລ່ອງໄປຈາກທະເລໜຶ່ງຫາອີກທະເລໜຶ່ງ, ແລະຈາກທິດເໜືອໄປຈົນເຖິງທິດຕາເວັນອອກ, ພວກເຂົາຈະແລ່ນໄປມາເພື່ອສະແຫວງຫາພຣະວາຈາຂອງພຣະຢາເວ, ແຕ່ຈະບໍ່ພົບ. ໃນວັນນັ້ນ ຍິງພົມຈັນຜູ້ງາມສະງ່າ ແລະຊາຍໜຸ່ມທັງຫຼາຍຈະອ່ອນແຮງລົງເພາະຄວາມຫິວນ້ຳ. ບັນດາຜູ້ທີ່ສາບານໂດຍບາບຂອງຊາມາເຣຍ ແລະກ່າວວ່າ, “ໂອ ດານ, ພຣະຂອງທ່ານຊົງພຣະຊົນຢູ່”; ແລະ, “ວິຖີແຫ່ງເບເອີເຊບາຍັງຄົງຢູ່”; ແມ່ນແຕ່ພວກເຂົາກໍຈະລົ້ມລົງ ແລະຈະບໍ່ລຸກຂຶ້ນອີກເລີຍ. ອາໂມດ 8:11–14.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ເລກທີໜຶ່ງຮ້ອຍແປດສິບສີ່</dc:title>
  <dc:subject>ວັນຊະບາໂຕ ແລະ ການຊົງຮັບສະພາບມະນຸດ: ສິ່ງຮອງຮັບຫຼັກຂອງຂະບວນການປະທັບຕາແບບ Millerite</dc:subject>
  <dc:creator>Jeff Pippenger</dc:creator>
  <cp:keywords/>
  <dc:description>Generated by ArticleDigger from daniel\184_daniel.json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