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ເລກທີໜຶ່ງຮ້ອຍແປດສິບເກົ້າ</w:t>
      </w:r>
    </w:p>
    <w:p>
      <w:pPr>
        <w:pStyle w:val="ArticleSubtitle"/>
        <w:jc w:val="left"/>
      </w:pPr>
      <w:r>
        <w:rPr>
          <w:rFonts w:ascii="Leelawadee UI" w:hAnsi="Leelawadee UI" w:eastAsia="Leelawadee UI" w:cs="Leelawadee UI"/>
        </w:rPr>
        <w:t>ຜືນຜ້າແຫ່ງຄຳພະຍາກອນຂອງຍຸດທະການແຫ່ງປານີອຸມ: ບົດນຳໄປສູ່ກົດໝາຍວັນອາທິດ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2024-04-19</w:t>
      </w:r>
    </w:p>
    <w:p>
      <w:pPr>
        <w:pStyle w:val="ArticleBody"/>
        <w:jc w:val="left"/>
      </w:pPr>
      <w:r>
        <w:rPr>
          <w:rFonts w:ascii="Leelawadee UI" w:hAnsi="Leelawadee UI" w:eastAsia="Leelawadee UI" w:cs="Leelawadee UI"/>
        </w:rPr>
        <w:t>ຍຸດທະການແຫ່ງ Panium ໃນແກ່ນແທ້ແລ້ວແມ່ນສົງຄາມຝ່າຍວິນຍານ. ກ່ອນໜ້າກົດໝາຍວັນອາທິດພຽງເລັກນ້ອຍ, ປະທານາທິບໍດີຄົນທີແປດ, ຜູ້ຊຶ່ງເປັນຄົນທີຫົກນັບຈາກ Ronald Reagan ໃນເວລາແຫ່ງອະວະສານໃນປີ 1989, ຜູ້ຊຶ່ງເປັນປະທານາທິບໍດີພັກ Republican ຄົນສຸດທ້າຍອີກດ້ວຍ, ແລະຜູ້ຊຶ່ງເປັນປະທານາທິບໍດີທີ່ຮ່ຳລວຍທີ່ສຸດ, ແລະຜູ້ຊຶ່ງປຸກປັ່ນດິນແດນແຫ່ງໂລກາພິວັດທັງປວງອີກດ້ວຍ, ຈະນຳພາ Protestantism ທີ່ເສື່ອມຖອຍໃນການເອົາຊະນະສາສະໜາກຣີກຂອງ Pan, ຊຶ່ງແມ່ນ “woke-ism” ຂອງໂລກາພິວັດ. ໃນຂໍ້ທີສິບເອັດແລະສິບສອງ, ປະຫວັດສາດທີ່ເລີ່ມຕົ້ນທີ່ສົງຄາມ Ukraine ໃນປີ 2014 ໄດ້ສິ້ນສຸດລົງທີ່ກົດໝາຍວັນອາທິດໃນຂໍ້ທີສິບຫົກ. ຂໍ້ທີສິບຫ້າແມ່ນຍຸດທະການແຫ່ງ Panium, ແລະຍຸດທະການແຫ່ງ Panium ນຳໄປສູ່ຍຸດທະການແຫ່ງ Actium, ຊຶ່ງແມ່ນສົງຄາມໂລກຄັ້ງທີສາມ.</w:t>
      </w:r>
    </w:p>
    <w:p>
      <w:pPr>
        <w:pStyle w:val="ArticleBody"/>
        <w:jc w:val="left"/>
      </w:pPr>
      <w:r>
        <w:rPr>
          <w:rFonts w:ascii="Leelawadee UI" w:hAnsi="Leelawadee UI" w:eastAsia="Leelawadee UI" w:cs="Leelawadee UI"/>
        </w:rPr>
        <w:t>ໃນເວລາແຫ່ງ “ແຜ່ນດິນໄຫວໃຫຍ່”, ຊຶ່ງແມ່ນກົດໝາຍວັນອາທິດໃນຂໍ້ທີສິບຫົກ, ອິດສະລາມແຫ່ງວິບັດຄັ້ງທີສາມໂຈມຕີສະຫະລັດອາເມລິກາ, ກໍ່ໃຫ້ບັນດາປະຊາຊາດໂກດເຄືອງ, ແລະນຳມາຊຶ່ງຄວາມພິນາດຂອງຊາດ. ສິ່ງທີ່ນຳໜ້າການໂຈມຕີນັ້ນຄື ຍຸດທະການແຫ່ງ Panium. ໃນເວລາແຫ່ງກົດໝາຍວັນອາທິດ, ສະຫະພັນສາມປະການຂອງມັງກອນ, ສັດຮ້າຍ, ແລະຜູ້ພະຍາກອນປອມ ໄດ້ຖືກສະຖາປະນາຂຶ້ນ.</w:t>
      </w:r>
    </w:p>
    <w:p>
      <w:pPr>
        <w:pStyle w:val="ArticleScripture"/>
        <w:jc w:val="left"/>
      </w:pPr>
      <w:r>
        <w:rPr>
          <w:rFonts w:ascii="Leelawadee UI" w:hAnsi="Leelawadee UI" w:eastAsia="Leelawadee UI" w:cs="Leelawadee UI"/>
        </w:rPr>
        <w:t>“ໂດຍຄໍາສັ່ງທີ່ບັງຄັບໃຫ້ສະຖາບັນອໍານາດສັນຕະປາປາຖືກສະຖາປະນາຂຶ້ນ ໂດຍລະເມີດພຣະບັນຍັດຂອງພຣະເຈົ້າ ປະເທດຂອງເຮົາຈະຕັດຂາດຕົນເອງອອກຈາກຄວາມຊອບທໍາຢ່າງສົມບູນ. ເມື່ອໃດທີ່ໂປຣເຕສແຕນຈະເຫຍືອດມືຂອງນາງຂ້າມຊ່ອງຫວ່າງເພື່ອຈັບມືຂອງອໍານາດໂຣມັນ, ເມື່ອໃດທີ່ນາງຈະຍື່ນອອກຂ້າມເຫວເລິກເພື່ອປະສານມືກັບລັດທິວິນຍານນິຍົມ, ເມື່ອໃດທີ່ພາຍໃຕ້ອິດທິພົນຂອງສະຫະພັນສາມປະການນີ້ ປະເທດຂອງເຮົາຈະປະຕິເສດຫຼັກການທຸກປະການແຫ່ງລັດທຳມະນູນຂອງຕົນ ໃນຖານະເປັນລັດຖະບານໂປຣເຕສແຕນແລະສາທາລະນະລັດ, ແລະຈະຈັດໃຫ້ມີມາດຕະການເພື່ອການແຜ່ຂະຫຍາຍຄໍາສອນເທັດແລະຄວາມລວງຜິດຂອງສັນຕະປາປາ, ເມື່ອນັ້ນເຮົາກໍອາດຮູ້ໄດ້ວ່າ ເວລາສໍາລັບການກະທໍາອັນອັດສະຈັນຂອງຊາຕານໄດ້ມາເຖິງແລ້ວ ແລະວ່າຈຸດຈົບກໍຢູ່ໃກ້ແລ້ວ.” Testimonies, ເຫຼັ້ມ 5, 451.</w:t>
      </w:r>
    </w:p>
    <w:p>
      <w:pPr>
        <w:pStyle w:val="ArticleBody"/>
        <w:jc w:val="left"/>
      </w:pPr>
      <w:r>
        <w:rPr>
          <w:rFonts w:ascii="Leelawadee UI" w:hAnsi="Leelawadee UI" w:eastAsia="Leelawadee UI" w:cs="Leelawadee UI"/>
        </w:rPr>
        <w:t>ໃນເວລານັ້ນ ບາດແຜທີ່ນຳໄປສູ່ຄວາມຕາຍຂອງຕຳແໜ່ງພະສັນຕະປາປາຈະໄດ້ຮັບການຮັກສາໃຫ້ຫາຍດີຢ່າງສົມບູນ ແລະນາງຈະປົກຄອງຢ່າງສູງສຸດຈົນກວ່າໃນທີ່ສຸດນາງຈະເຖິງຈຸດຈົບຂອງຕົນ ໂດຍບໍ່ມີຜູ້ໃດມາຊ່ວຍ. ສິ່ງນີ້ເກີດຂຶ້ນເມື່ອໂຣມເອົາຊະນະອຸປະສັກປະການທີສາມ ເມື່ອນັ້ນນາງຈຶ່ງປົກຄອງ ດັ່ງທີ່ໄດ້ຖືກແທນໄວ້ໂດຍໂຣມນອກຮີດໃນພຣະທຳດານີເອນ ບົດທີ 8 ຂໍ້ 9 ແລະໃນບົດທີ 11 ຂໍ້ 16 ຫາ 19. ເມື່ອໂຣມແບບສັນຕະປາປາໄດ້ກຳຈັດເຂົາສາມອັນນັ້ນ ນາງກໍໄດ້ປົກຄອງຢ່າງສູງສຸດເປັນເວລາຫນຶ່ງພັນສອງຮ້ອຍຫົກສິບປີ ເຊັ່ນດຽວກັນກັບທີ່ໂຣມນອກຮີດໄດ້ປົກຄອງຢ່າງສູງສຸດເປັນເວລາສາມຮ້ອຍຫົກສິບປີ ຫຼັງຈາກມັນໄດ້ເອົາຊະນະອີຢິບ ຊຶ່ງເປັນອຸປະສັກປະການທີສາມ ໃນຍຸດທະການແອັກຕຽມ ໃນປີ 31 ກ່ອນ ຄ.ສ.</w:t>
      </w:r>
    </w:p>
    <w:p>
      <w:pPr>
        <w:pStyle w:val="ArticleBody"/>
        <w:jc w:val="left"/>
      </w:pPr>
      <w:r>
        <w:rPr>
          <w:rFonts w:ascii="Leelawadee UI" w:hAnsi="Leelawadee UI" w:eastAsia="Leelawadee UI" w:cs="Leelawadee UI"/>
        </w:rPr>
        <w:t>ໃນຫຼັກໄວຍາກອນ, ປັດໄຈທ້າຍ “ium” ຖືກເພີ່ມໃສ່ທ້າຍຄຳໜຶ່ງເພື່ອສ້າງເປັນນາມສັບທີ່ສະແດງເຖິງສະຖານທີ່, ສະພາບ, ຫຼືກຸ່ມຮວມຂອງບາງສິ່ງ. ມັນຖືກໃຊ້ໂດຍທົ່ວໄປໃນການສ້າງຄຳສັບທາງເທັກນິກແລະວິທະຍາສາດ, ໂດຍສະເພາະໃນວິຊາເຄມີແລະຊີວະວິທະຍາ. ຕົວຢ່າງ: “stadium” ໝາຍເຖິງສະຖານທີ່ສຳລັບການແຂ່ງຂັນກິລາ ຫຼືກິດຈະກຳອື່ນໆ, “aquarium” ໝາຍເຖິງສະຖານທີ່ທີ່ໃຊ້ລ້ຽງສິ່ງມີຊີວິດນ້ຳ ຫຼືພືດນ້ຳໄວ້ເພື່ອຈັດສະແດງ ແລະ “gymnasium” ໝາຍເຖິງສະຖານທີ່ສຳລັບການອອກກຳລັງກາຍ ຫຼືການຝຶກຝົນທາງກາຍ. ໃນຄຳສັບທາງວິທະຍາສາດ, “ium” ມັກຖືກໃຊ້ເພື່ອຊີ້ບອກທາດເຄມີ ຫຼືສານປະກອບເຄມີ, ໂດຍສະເພາະເມື່ອທາດ ຫຼືສານປະກອບນັ້ນໄດ້ຖືກແຍກອອກ ຫຼືຄົ້ນພົບແລ້ວ. ຕົວຢ່າງ: “sodium” ໝາຍເຖິງທາດເຄມີທີ່ມີສັນຍະລັກ Na, “calcium” ໝາຍເຖິງທາດເຄມີທີ່ມີສັນຍະລັກ Ca.</w:t>
      </w:r>
    </w:p>
    <w:p>
      <w:pPr>
        <w:pStyle w:val="ArticleBody"/>
        <w:jc w:val="left"/>
      </w:pPr>
      <w:r>
        <w:rPr>
          <w:rFonts w:ascii="Leelawadee UI" w:hAnsi="Leelawadee UI" w:eastAsia="Leelawadee UI" w:cs="Leelawadee UI"/>
        </w:rPr>
        <w:t>ການເລີ່ມຕົ້ນທີ່ໂຣມນອກຮີດຄອງອຳນາດສູງສຸດໄດ້ສຳເລັດລົງທີ່ຍຸດທະການແອັກຊຽມ, ແລະຍຸດທະການແພນຽມໄດ້ເປີດປະຕູໄປສູ່ສົງຄາມທີ່ຖືກເປັນຕົວແທນໂດຍແອັກຊຽມ, ເພາະວ່າ “ເສັ້ນເທິງເສັ້ນ” ແອັກຊຽມເປັນຕົວແທນຂອງກົດໝາຍວັນອາທິດ ເມື່ອສັນຕະປາປາກັບມາປົກຄອງໂລກຢ່າງສູງສຸດອີກຄັ້ງ.</w:t>
      </w:r>
    </w:p>
    <w:p>
      <w:pPr>
        <w:pStyle w:val="ArticleBody"/>
        <w:jc w:val="left"/>
      </w:pPr>
      <w:r>
        <w:rPr>
          <w:rFonts w:ascii="Leelawadee UI" w:hAnsi="Leelawadee UI" w:eastAsia="Leelawadee UI" w:cs="Leelawadee UI"/>
        </w:rPr>
        <w:t>ຍຸດທະການທີ່ Actium ເປັນສົງຄາມທາງທະເລ, ແລະ Panium ເປັນສົງຄາມທາງບົກ; ສະນັ້ນ ຄວາມເຊື່ອມໂຍງຂອງສອງຍຸດທະການນີ້ຈຶ່ງເປັນຕົວແທນຂອງສົງຄາມທີ່ແຜ່ຄອບຄຸມໄປທົ່ວໂລກ ທັງທາງບົກແລະທາງທະເລ. Actium, ຍຸດທະການທາງທະເລທີ່ມີຊື່ສຽງທີ່ສຸດໃນປະຫວັດສາດໂບຮານ, ຍັງເປັນຕົວແທນຂອງສົງຄາມລະດັບໂລກອີກດ້ວຍ, ເພາະວ່າ “ນ້ຳທັງຫລາຍທີ່ເຈົ້າໄດ້ເຫັນ ທີ່ຍິງແພດນັ່ງຢູ່ນັ້ນ ແມ່ນຊົນຊາດທັງຫລາຍ ແລະຝູງຊົນ ແລະປະຊາຊາດຕ່າງໆ ແລະພາສາທັງຫລາຍ.” Panium ເປັນຕົວແທນຂອງສົງຄາມຝ່າຍວິນຍານ ຊຶ່ງຖືກຮວມເຂົ້າກັບສົງຄາມທາງການເມືອງ ໃນເວລາຂອງກົດໝາຍວັນອາທິດທີ່ຈະມາເຖິງໃນໄວໆນີ້.</w:t>
      </w:r>
    </w:p>
    <w:p>
      <w:pPr>
        <w:pStyle w:val="ArticleBody"/>
        <w:jc w:val="left"/>
      </w:pPr>
      <w:r>
        <w:rPr>
          <w:rFonts w:ascii="Leelawadee UI" w:hAnsi="Leelawadee UI" w:eastAsia="Leelawadee UI" w:cs="Leelawadee UI"/>
        </w:rPr>
        <w:t>ຄໍາວ່າ “pan” ໃນຖານະເປັນນາມ ມີຄວາມໝາຍຫຼາຍປະການຂຶ້ນກັບບໍລິບົດ, ແຕ່ໃນຕໍານານເທບປະກອບຂອງກຣີກ Pan ແມ່ນເທບແຫ່ງຄົນລ້ຽງແກະ, ຝູງສັດ, ດົນຕີແບບຊົນນະບົດ, ແລະຖິ່ນທຸລະກັນດານ. ພຣະອົງມັກຖືກພັນລະນາເປັນຮູບກາຍເຄິ່ງຄົນ ເຄິ່ງແບ້, ເປັນທີ່ຮູ້ຈັກໃນເລື່ອງຄວາມຮັກຕໍ່ດົນຕີ ແລະທໍາມະຊາດ.</w:t>
      </w:r>
    </w:p>
    <w:p>
      <w:pPr>
        <w:pStyle w:val="ArticleScripture"/>
        <w:jc w:val="left"/>
      </w:pPr>
      <w:r>
        <w:rPr>
          <w:rFonts w:ascii="Leelawadee UI" w:hAnsi="Leelawadee UI" w:eastAsia="Leelawadee UI" w:cs="Leelawadee UI"/>
        </w:rPr>
        <w:t>“ໃນຖານະເປັນການກະທຳອັນສູງສຸດທີ່ປິດທ້າຍລະຄອນອັນຍິ່ງໃຫຍ່ແຫ່ງການຫລອກລວງ ຊາຕານເອງຈະປອມຕົວເປັນພຣະຄຣິດ. ຄຣິສຕະຈັກໄດ້ປະກາດມາດົນນານແລ້ວວ່າ ນາງເຝົ້າຄອຍການສະເດັດມາຂອງພຣະຜູ້ຊ່ອຍໃຫ້ລອດ ເປັນຄວາມສຳເລັດຄົບຖ້ວນແຫ່ງຄວາມຫວັງຂອງນາງ. ບັດນີ້ ຜູ້ຫລອກລວງຜູ້ຍິ່ງໃຫຍ່ຈະເຮັດໃຫ້ເຫັນປະດຸດວ່າພຣະຄຣິດໄດ້ສະເດັດມາແລ້ວ. ໃນພາກຕ່າງໆ ຂອງໂລກ ຊາຕານຈະປາກົດຕົນທ່າມກາງມະນຸດໃນຖານະເປັນຜູ້ມີສະພາບສົງ່າງາມ ເຕັມໄປດ້ວຍຄວາມສະຫວ່າງອັນແພງພິລາດ ຄ້າຍຄືກັບຄຳພັນລະນາເຖິງພຣະບຸດແຫ່ງພຣະເຈົ້າທີ່ໂຢຮັນໄດ້ກ່າວໄວ້ໃນພຣະນິມິດ. Revelation 1:13–15.” The Great Controversy, 624.</w:t>
      </w:r>
    </w:p>
    <w:p>
      <w:pPr>
        <w:pStyle w:val="ArticleBody"/>
        <w:jc w:val="left"/>
      </w:pPr>
      <w:r>
        <w:rPr>
          <w:rFonts w:ascii="Leelawadee UI" w:hAnsi="Leelawadee UI" w:eastAsia="Leelawadee UI" w:cs="Leelawadee UI"/>
        </w:rPr>
        <w:t>ແພນແມ່ນພຣະເຈົ້າແຫ່ງຄົນລ້ຽງແກະ ແລະຈະສວມບົດບາດເປັນຜູ້ລ້ຽງທີ່ແທ້ຈິງ. ການປອມຕົວເປັນພຣະຄຣິດຂອງຊາຕານເລີ່ມຕົ້ນໃນເວລາກົດໝາຍວັນອາທິດ ເພາະວ່າໃນ “ພຣະບັນຊາ” ນັ້ນ “ພວກເຮົາອາດ” ແລ້ວ “ຮູ້ວ່າເວລາໄດ້ມາເຖິງແລ້ວ ສຳລັບການກະທຳອັນອັດສະຈັນຂອງຊາຕານ ແລະວ່າອະວະສານຢູ່ໃກ້ແລ້ວ”.</w:t>
      </w:r>
    </w:p>
    <w:p>
      <w:pPr>
        <w:pStyle w:val="ArticleBody"/>
        <w:jc w:val="left"/>
      </w:pPr>
      <w:r>
        <w:rPr>
          <w:rFonts w:ascii="Leelawadee UI" w:hAnsi="Leelawadee UI" w:eastAsia="Leelawadee UI" w:cs="Leelawadee UI"/>
        </w:rPr>
        <w:t>ຄໍາວ່າ “pan” ຍັງສາມາດໝາຍເຖິງພາຊະນະສໍາລັບປຸງອາຫານທີ່ຕື້ນ ແລະ ມີຂອບກວ້າງ ທີ່ໃຊ້ສໍາລັບທອດ, ອົບ, ຫຼື ປຸງແຕ່ງອາຫານ. ສົງຄາມຄັ້ງສຸດທ້າຍມີຈຸດສູນກາງຢູ່ທີ່ເຢຣູຊາເລັມຝ່າຍວິນຍານ, ພູອັນບໍລິສຸດທີ່ຖືກຍົກຂຶ້ນເປັນທຸງສັນຍານ, ແລະ ເປັນພູທີ່ຝູງແກະອື່ນຂອງພຣະເຈົ້າ ຜູ້ທີ່ຍັງຢູ່ໃນບາບີໂລນ ໄດ້ຫຼົບໜີໄປຫາ. ໃນເວລານັ້ນ ບັນດາຊາດທັງປວງຈະພາກັນມາຕໍ່ຕ້ານເຢຣູຊາເລັມຝ່າຍວິນຍານ, ຊຶ່ງຖືກລະບຸວ່າເປັນ “ຈອກ” (pan).</w:t>
      </w:r>
    </w:p>
    <w:p>
      <w:pPr>
        <w:pStyle w:val="ArticleScripture"/>
        <w:jc w:val="left"/>
      </w:pPr>
      <w:r>
        <w:rPr>
          <w:rFonts w:ascii="Leelawadee UI" w:hAnsi="Leelawadee UI" w:eastAsia="Leelawadee UI" w:cs="Leelawadee UI"/>
        </w:rPr>
        <w:t>ພາລະແຫ່ງພຣະວັດຈະນະຂອງພຣະເຢໂຫວາຊຶ່ງມີຕໍ່ອິສຣາເອນ, ພຣະເຢໂຫວາຕັດດັ່ງນີ້, ພຣະອົງຜູ້ຂຶງຟ້າສະຫວັນອອກ, ວາງຮາກຖານຂອງແຜ່ນດິນໂລກ, ແລະຊົງປັ້ນແຕ່ງຈິດວິນຍານຂອງມະນຸດໄວ້ພາຍໃນເຂົາ. ຈົ່ງເບິ່ງແມ, ເຮົາຈະກະທຳໃຫ້ເຢຣູຊາເລັມເປັນຈອກແຫ່ງຄວາມສັ່ນສະທ້ານແກ່ຊົນຊາດທັງຫລາຍທີ່ຢູ່ລ້ອມຮອບ; ເມື່ອເຂົາທັງຫລາຍຈະເຂົ້າລ້ອມໂຈມຕີທັງຢູດາ ແລະ ເຢຣູຊາເລັມ. ແລະໃນວັນນັ້ນ ເຮົາຈະກະທຳໃຫ້ເຢຣູຊາເລັມເປັນຫີນໜັກແກ່ບັນດາຊົນຊາດທັງປວງ; ບັນດາຜູ້ທີ່ຍົກມັນຂຶ້ນຈະຖືກຟັນເປັນຊິ້ນໆ, ເຖິງແມ່ນວ່າບັນດາຊົນຊາດທັງຫມົດໃນໂລກຈະຖືກຮວບຮວມກັນມາຕໍ່ສູ້ມັນກໍຕາມ. ເຊກາຣີຢາ 12:1-3.</w:t>
      </w:r>
    </w:p>
    <w:p>
      <w:pPr>
        <w:pStyle w:val="ArticleBody"/>
        <w:jc w:val="left"/>
      </w:pPr>
      <w:r>
        <w:rPr>
          <w:rFonts w:ascii="Leelawadee UI" w:hAnsi="Leelawadee UI" w:eastAsia="Leelawadee UI" w:cs="Leelawadee UI"/>
        </w:rPr>
        <w:t>ເຢຣູຊາເລັມກໍເປັນໝໍ້ກະທະນັ້ນດ້ວຍ, ເພາະວ່າມັນເປັນພາຊະນະທີ່ເຫດການອັນນ່າສະພຶງນີ້ຖືກດຳເນີນຂຶ້ນ. “ໝໍ້ກະທະ” ແມ່ນພາຊະນະສຳລັບປຸງອາຫານ.</w:t>
      </w:r>
    </w:p>
    <w:p>
      <w:pPr>
        <w:pStyle w:val="ArticleScripture"/>
        <w:jc w:val="left"/>
      </w:pPr>
      <w:r>
        <w:rPr>
          <w:rFonts w:ascii="Leelawadee UI" w:hAnsi="Leelawadee UI" w:eastAsia="Leelawadee UI" w:cs="Leelawadee UI"/>
        </w:rPr>
        <w:t>ແລ້ວພຣະອົງກ່າວແກ່ຂ້າພະເຈົ້າວ່າ, “ບຸດແຫ່ງມະນຸດເອີຍ, ຄົນເຫຼົ່ານີ້ແຫຼະແມ່ນຜູ້ທີ່ຄິດການຊົ່ວຮ້າຍ ແລະໃຫ້ຄໍາປຶກສາອັນອະທຳໃນນະຄອນນີ້; ຜູ້ທີ່ກ່າວວ່າ, ‘ເວລານັ້ນຍັງບໍ່ໃກ້; ໃຫ້ພວກເຮົາສ້າງເຮືອນເຖີດ: ນະຄອນນີ້ແມ່ນໝໍ້ຕົ້ມ ແລະພວກເຮົາແມ່ນເນື້ອ.’ ເພາະສະນັ້ນ ຈົ່ງພະຍາກອນຕໍ່ສູ້ເຂົາ; ຈົ່ງພະຍາກອນ ໂອ ບຸດແຫ່ງມະນຸດເອີຍ.” ແລະພຣະວິນຍານແຫ່ງພຣະຢາເວໄດ້ສະຖິດເໜືອຂ້າພະເຈົ້າ ແລະກ່າວແກ່ຂ້າພະເຈົ້າວ່າ, “ຈົ່ງກ່າວ; ອົງພຣະຜູ້ເປັນເຈົ້າຕັດດັ່ງນີ້ວ່າ: ໂອ ວົງວານອິສຣາເອນເອີຍ, ພວກເຈົ້າໄດ້ກ່າວດັ່ງນີ້ແຫຼະ; ເພາະເຮົາຮູ້ຈັກສິ່ງທັງປວງທີ່ເກີດຂຶ້ນໃນໃຈຄິດຂອງພວກເຈົ້າ ທຸກຄົນທຸກຢ່າງ. ພວກເຈົ້າໄດ້ເພີ່ມຈໍານວນຜູ້ຖືກຂ້າຂອງພວກເຈົ້າໃນນະຄອນນີ້ ແລະໄດ້ເຮັດໃຫ້ຖະໜົນຂອງມັນເຕັມໄປດ້ວຍຜູ້ຖືກຂ້າ. ເພາະສະນັ້ນ ອົງພຣະຜູ້ເປັນເຈົ້າພຣະເຈົ້າຕັດດັ່ງນີ້ວ່າ: ຜູ້ຖືກຂ້າຂອງພວກເຈົ້າ ຜູ້ທີ່ພວກເຈົ້າໄດ້ວາງໄວ້ໃນທ່າມກາງນະຄອນນີ້, ເຂົາແມ່ນເນື້ອ ແລະນະຄອນນີ້ແມ່ນໝໍ້ຕົ້ມ; ແຕ່ເຮົາຈະນໍາພວກເຈົ້າອອກຈາກທ່າມກາງຂອງມັນ. ພວກເຈົ້າໄດ້ຢ້ານດາບ; ແລະເຮົາຈະນໍາດາບມາເໜືອພວກເຈົ້າ, ອົງພຣະຜູ້ເປັນເຈົ້າພຣະເຈົ້າຕັດດັ່ງນັ້ນ. ແລະເຮົາຈະນໍາພວກເຈົ້າອອກຈາກທ່າມກາງນັ້ນ ແລະຈະມອບພວກເຈົ້າໄວ້ໃນມືຂອງຄົນຕ່າງຊາດ ແລະຈະດໍາເນີນການພິພາກສາທ່າມກາງພວກເຈົ້າ. ພວກເຈົ້າຈະລົ້ມລົງດ້ວຍດາບ; ເຮົາຈະພິພາກສາພວກເຈົ້າທີ່ເຂດແດນຂອງອິສຣາເອນ; ແລະພວກເຈົ້າຈະຮູ້ວ່າ ເຮົາຄືພຣະຢາເວ. ນະຄອນນີ້ຈະບໍ່ເປັນໝໍ້ຕົ້ມຂອງພວກເຈົ້າ ແລະພວກເຈົ້າກໍຈະບໍ່ເປັນເນື້ອຢູ່ໃນທ່າມກາງຂອງມັນ; ແຕ່ເຮົາຈະພິພາກສາພວກເຈົ້າທີ່ເຂດແດນຂອງອິສຣາເອນ; ແລະພວກເຈົ້າຈະຮູ້ວ່າ ເຮົາຄືພຣະຢາເວ: ເພາະພວກເຈົ້າບໍ່ໄດ້ດໍາເນີນຕາມກົດກາຂອງເຮົາ ແລະບໍ່ໄດ້ປະຕິບັດຕາມຄໍາພິພາກສາຂອງເຮົາ, ແຕ່ໄດ້ປະພຶດຕາມປະເພນີຂອງຊົນຕ່າງຊາດທີ່ຢູ່ຮອບຂ້າງພວກເຈົ້າ.” ເອເຊກຽນ 11:2–12.</w:t>
      </w:r>
    </w:p>
    <w:p>
      <w:pPr>
        <w:pStyle w:val="ArticleBody"/>
        <w:jc w:val="left"/>
      </w:pPr>
      <w:r>
        <w:rPr>
          <w:rFonts w:ascii="Leelawadee UI" w:hAnsi="Leelawadee UI" w:eastAsia="Leelawadee UI" w:cs="Leelawadee UI"/>
        </w:rPr>
        <w:t>ໃນພາສາອັງກິດ, “pan” ເມື່ອໃຊ້ເປັນຄຳນຳໜ້າ ໝາຍເຖິງ “ສາກົນ,” “ທັງໝົດ” ຫຼື “ຄອບຄຸມທົ່ວ”. ຕົວຢ່າງເຊັ່ນ, “panorama” ໝາຍເຖິງທັດສະນະທີ່ກວ້າງຂວາງ ຫຼື ຄອບຄຸມຢ່າງຮອບດ້ານຂອງພື້ນທີ່ໜຶ່ງ, “pantheism” ໝາຍເຖິງຄວາມເຊື່ອວ່າຈັກກະວານເປັນສິ່ງສັກສິດ, ແລະ “Pan-American” ໝາຍເຖິງສິ່ງໃດສິ່ງໜຶ່ງທີ່ກ່ຽວພັນກັບທຸກປະເທດໃນທະວີບອາເມຣິກາ. ດັ່ງນັ້ນ “pan” ຈຶ່ງຊີ້ບອກເຖິງສົງຄາມທົ່ວໂລກ.</w:t>
      </w:r>
    </w:p>
    <w:p>
      <w:pPr>
        <w:pStyle w:val="ArticleScripture"/>
        <w:jc w:val="left"/>
      </w:pPr>
      <w:r>
        <w:rPr>
          <w:rFonts w:ascii="Leelawadee UI" w:hAnsi="Leelawadee UI" w:eastAsia="Leelawadee UI" w:cs="Leelawadee UI"/>
        </w:rPr>
        <w:t>“ຊາຕານກຳລັງເບນຄວາມຄິດຂອງຜູ້ຄົນໄປດ້ວຍຄຳຖາມທີ່ບໍ່ສຳຄັນ ເພື່ອວ່າເຂົາທັງຫຼາຍຈະບໍ່ສາມາດເຫັນບັນດາເລື່ອງທີ່ສຳຄັນຢ່າງຍິ່ງໄດ້ດ້ວຍວິໄສທັດອັນແຈ້ງແລະຊັດເຈນ. ສັດຕູກຳລັງວາງແຜນເພື່ອດັກຈັບໂລກ.”</w:t>
      </w:r>
    </w:p>
    <w:p>
      <w:pPr>
        <w:pStyle w:val="ArticleScripture"/>
        <w:jc w:val="left"/>
      </w:pPr>
      <w:r>
        <w:rPr>
          <w:rFonts w:ascii="Leelawadee UI" w:hAnsi="Leelawadee UI" w:eastAsia="Leelawadee UI" w:cs="Leelawadee UI"/>
        </w:rPr>
        <w:t>“ໂລກທີ່ຖືກເອີ້ນວ່າເປັນຄຣິດສະຕຽນນັ້ນ ຈະເປັນເວທີແຫ່ງການກະທຳອັນຍິ່ງໃຫຍ່ແລະຊີ້ຂາດ. ບັນດາຜູ້ມີອຳນາດຈະອອກກົດໝາຍເພື່ອຄວບຄຸມຈິດສຳນຶກ, ຕາມແບບຢ່າງຂອງສັນຕະປາປາ. ບາບີໂລນຈະເຮັດໃຫ້ທຸກປະຊາຊາດດື່ມນ້ຳອະງຸ່ນແຫ່ງພະພິໂລດຈາກການຜິດປະເວນີຂອງນາງ. ທຸກປະຊາຊາດຈະມີສ່ວນພົວພັນ.” Selected Messages, book 3, 392.</w:t>
      </w:r>
    </w:p>
    <w:p>
      <w:pPr>
        <w:pStyle w:val="ArticleBody"/>
        <w:jc w:val="left"/>
      </w:pPr>
      <w:r>
        <w:rPr>
          <w:rFonts w:ascii="Leelawadee UI" w:hAnsi="Leelawadee UI" w:eastAsia="Leelawadee UI" w:cs="Leelawadee UI"/>
        </w:rPr>
        <w:t>ຄໍາວ່າ “act” ໃນຖານະເປັນນາມ ໝາຍເຖິງ “ຂໍ້ຕັດສິນ ຫຼື ກົດໝາຍລາຍລັກອັກສອນຢ່າງເປັນທາງການ ທີ່ຖືກຕາກົດໃຊ້ໂດຍອົງການນິຕິບັນຍັດ.”</w:t>
      </w:r>
    </w:p>
    <w:p>
      <w:pPr>
        <w:pStyle w:val="ArticleScripture"/>
        <w:jc w:val="left"/>
      </w:pPr>
      <w:r>
        <w:rPr>
          <w:rFonts w:ascii="Leelawadee UI" w:hAnsi="Leelawadee UI" w:eastAsia="Leelawadee UI" w:cs="Leelawadee UI"/>
        </w:rPr>
        <w:t>“ເມື່ອຊາດຂອງພວກເຮົາປະຕິເສດຫຼັກການແຫ່ງລັດຖະບານຂອງຕົນເອງຢ່າງເດັດຂາດ ຈົນໄດ້ຕາກົດໝາຍວັນອາທິດຂຶ້ນ ໃນການກະທຳນີ້ ຝ່າຍໂປຣເຕສແຕນຈະຈັບມືກັບອຳນາດໂປເປີຣີ.” Testimonies, volume 5, 712.</w:t>
      </w:r>
    </w:p>
    <w:p>
      <w:pPr>
        <w:pStyle w:val="ArticleBody"/>
        <w:jc w:val="left"/>
      </w:pPr>
      <w:r>
        <w:rPr>
          <w:rFonts w:ascii="Leelawadee UI" w:hAnsi="Leelawadee UI" w:eastAsia="Leelawadee UI" w:cs="Leelawadee UI"/>
        </w:rPr>
        <w:t>ໂລກທີ່ເອີ້ນກັນວ່າຄຣິດສະຕຽນນັ້ນເປັນໂຮງລະຄອນແຫ່ງການກະທຳອັນຍິ່ງໃຫຍ່ ຫຼື ບົດການກະທຳຕ່າງໆ, ແລະທຸກຊາດ (pan) ຈະມີສ່ວນກ່ຽວຂ້ອງ. ຄຳວ່າ “act” ຍັງສາມາດໝາຍເຖິງການແບ່ງຕອນ ຫຼື ພາກສ່ວນໜຶ່ງຂອງລະຄອນ, ຮູບເງົາ, ຫຼື ການສະແດງອື່ນໆ, ໂດຍປົກກະຕິແລ້ວຖືກຈຳແນກດ້ວຍຊຸດເຫດການ ຫຼື ການກະທຳສະເພາະຢ່າງໜຶ່ງ. ຄຳວ່າ “act” ໃນຖານະເປັນຄຳກິລິຍາ ໝາຍເຖິງການປະຕິບັດການກະທຳສະເພາະຢ່າງໜຶ່ງ ຫຼື ປະພຶດຕົນໃນລັກສະນະໃດລັກສະນະໜຶ່ງ. ມັນຍັງສາມາດໝາຍເຖິງການແກ້ງເຮັດ ຫຼື ສວມບົດບາດ, ເຊັ່ນດຽວກັບການສະແດງໃນລະຄອນ ຫຼື ຮູບເງົາ.</w:t>
      </w:r>
    </w:p>
    <w:p>
      <w:pPr>
        <w:pStyle w:val="ArticleScripture"/>
        <w:jc w:val="left"/>
      </w:pPr>
      <w:r>
        <w:rPr>
          <w:rFonts w:ascii="Leelawadee UI" w:hAnsi="Leelawadee UI" w:eastAsia="Leelawadee UI" w:cs="Leelawadee UI"/>
        </w:rPr>
        <w:t>“ໂລກເປັນເວທີໜຶ່ງ. ບັນດານັກສະແດງ, ຄືບັນດາຜູ້ອາໄສຢູ່ໃນໂລກ, ກຳລັງຕຽມຕົວເພື່ອສະແດງບົດບາດຂອງຕົນໃນລະຄອນອັນຍິ່ງໃຫຍ່ສຸດທ້າຍ. ພຣະເຈົ້າຖືກມອງຂ້າມໄປ. ໃນທ່າມກາງມວນມະນຸດສ່ວນໃຫຍ່ນັ້ນ ບໍ່ມີຄວາມເປັນນ້ຳໜຶ່ງໃຈດຽວກັນ ນອກຈາກເມື່ອມະນຸດຈັບມືກັນເພື່ອບັນລຸຈຸດປະສົງອັນເຫັນແກ່ຕົວຂອງຕົນ. ພຣະເຈົ້າກຳລັງທອດພຣະເນດເບິ່ງຢູ່. ພຣະປະສົງຂອງພຣະອົງໃນສ່ວນທີ່ກ່ຽວແກ່ບັນດາຜູ້ຢູ່ໃຕ້ປົກຄອງທີ່ກະບົດຂອງພຣະອົງ ຈະສຳເລັດຜົນ. ໂລກບໍ່ໄດ້ຖືກມອບໄວ້ໃນມືຂອງມະນຸດ, ເຖິງແມ່ນວ່າພຣະເຈົ້າກຳລັງອະນຸຍາດໃຫ້ບັນດາອົງປະກອບແຫ່ງຄວາມສັບສົນແລະຄວາມບໍ່ເປັນລະບຽບຄອບງຳຢູ່ຊົ່ວລະຍະໜຶ່ງ. ອຳນາດໜຶ່ງຈາກເບື້ອງລຸ່ມກຳລັງທຳງານເພື່ອນຳໃຫ້ເກີດຉາກການສຸດທ້າຍອັນຍິ່ງໃຫຍ່ໃນລະຄອນນັ້ນ,—ຄື ຊາຕານມາໃນຖານະພຣະຄຣິດ, ແລະກະທຳການດ້ວຍການຫລອກລວງອັນບໍ່ຊອບທຳທຸກປະການ ໃນບັນດາຜູ້ທີ່ກຳລັງຜູກມັດຕົນເອງເຂົ້າຮ່ວມໃນສະມາຄົມລັບ. ບັນດາຜູ້ທີ່ຍອມຈຳນົນຕໍ່ຕັນຫາແຫ່ງການຮ່ວມພັນທະ ກຳລັງປະຕິບັດແຜນການຂອງສັດຕູ. ເຫດຈະຖືກຕິດຕາມດ້ວຍຜົນ.”</w:t>
      </w:r>
    </w:p>
    <w:p>
      <w:pPr>
        <w:pStyle w:val="ArticleScripture"/>
        <w:jc w:val="left"/>
      </w:pPr>
      <w:r>
        <w:rPr>
          <w:rFonts w:ascii="Leelawadee UI" w:hAnsi="Leelawadee UI" w:eastAsia="Leelawadee UI" w:cs="Leelawadee UI"/>
        </w:rPr>
        <w:t>“ການລະເມີດໄດ້ເກືອບຈະເຖິງຂອບເຂດສູງສຸດຂອງມັນແລ້ວ. ຄວາມສັບສົນເຕັມຢູ່ໃນໂລກ, ແລະຄວາມຫວາດຫວັ່ນອັນໃຫຍ່ຫຼວງກໍຈະມາເຖິງເຫນືອມະນຸດໃນບໍ່ຊ້າ. ອະວະສານໃກ້ເຂົ້າມາຫຼາຍແລ້ວ. ພວກເຮົາຜູ້ຮູ້ຈັກຄວາມຈິງຄວນຕຽມພ້ອມສໍາລັບສິ່ງທີ່ອີກບໍ່ດົນຈະປະທະເຂົ້າສູ່ໂລກຢ່າງກະທັນຫັນອັນທ່ວມທົ້ນ.” Review and Herald, September 10, 1903.</w:t>
      </w:r>
    </w:p>
    <w:p>
      <w:pPr>
        <w:pStyle w:val="ArticleBody"/>
        <w:jc w:val="left"/>
      </w:pPr>
      <w:r>
        <w:rPr>
          <w:rFonts w:ascii="Leelawadee UI" w:hAnsi="Leelawadee UI" w:eastAsia="Leelawadee UI" w:cs="Leelawadee UI"/>
        </w:rPr>
        <w:t>ປານຽມ ແລະ ອັກຕຽມ ເປັນຕົວແທນຂອງສົງຄາມໂລກຄັ້ງທີສາມ. ໃນສົງຄາມນັ້ນ ຈະມີການປາກົດສຳແດງເໜືອທຳມະຊາດ ດັ່ງທີ່ຖືກແທນຄວາມໝາຍໂດຍ ພານ ເທພແບ້ໃນຕຳນານກຣີກ. ສົງຄາມນັ້ນຈະກ່ຽວພັນກັບການບັງຄັບໃຊ້ກົດໝາຍວັນອາທິດໃນຖານະເປັນ “ການກະທຳ” ໜຶ່ງ. ແລະ ສົງຄາມນັ້ນຖືກລະບຸວ່າເປັນ “ສາກສຸດທ້າຍໃນລະຄອນຍິ່ງໃຫຍ່”, ເພາະວ່າມັນບໍ່ແມ່ນພຽງແຕ່ການກະທຳທາງກົດໝາຍໃນການບັງຄັບໃຊ້ນິຕິບັນຍັດວັນອາທິດເທົ່ານັ້ນ, ແຕ່ຍັງເປັນຈຸດສູງສຸດຂອງລະຄອນແຫ່ງຂ່າວປະເສີດ ໃນຊົ່ວໂມງສຸດທ້າຍແຫ່ງເວລາແຫ່ງການທົດລອງຂອງມະນຸດ. ກ່ອນໜ້າການສູ້ຮົບທີ່ ປານຽມ ແລະ ອັກຕຽມ ມາບັນຈົບກັນໃນຄວາມໝາຍທາງຄຳພະຍາກອນນັ້ນ, ໃນຂໍ້ທີສິບຫົກຂອງດານີເອນບົດທີສິບເອັດ, ກອງທັບແຫ່ງວັນສຸດທ້າຍຂອງພຣະເຈົ້າຈະຖືກຍົກຂຶ້ນແລ້ວ, ແລະ ທຸງຂອງເຂົາ, ຊຶ່ງເປັນທຸງສັນຍານ, ຈະຖືກຊູຂຶ້ນໃນເວລານັ້ນ. ຄວາມໝາຍຫຼັກຂອງ “ທຸງສັນຍານ” ແມ່ນທຸງຂອງກອງທັບ.</w:t>
      </w:r>
    </w:p>
    <w:p>
      <w:pPr>
        <w:pStyle w:val="ArticleBody"/>
        <w:jc w:val="left"/>
      </w:pPr>
      <w:r>
        <w:rPr>
          <w:rFonts w:ascii="Leelawadee UI" w:hAnsi="Leelawadee UI" w:eastAsia="Leelawadee UI" w:cs="Leelawadee UI"/>
        </w:rPr>
        <w:t>ອັກຕ໌ ແລະ ແພນ ແມ່ນ Actium ແລະ Panium, ແລະ ພຣະອົງຜູ້ຊົງເປັນນັກພາສາອັນອັດສະຈັນໄດ້ຊົງຄວບຄຸມພູມສາດ, ຊື່, ແລະ ປະຫວັດສາດຂອງສົງຄາມທັງສອງນັ້ນ, ເພາະວ່ານັ້ນແມ່ນປະຫວັດສາດທີ່ຢູ່ທັນທີກ່ອນກົດໝາຍວັນອາທິດທີ່ຈະມາໃນໄມ່ຊ້າ. ຍຸດທະການທີ່ Panium ໄດ້ເກີດຂຶ້ນໃນປີ 200 ກ່ອນ ຄ.ສ., ແລະ ຂໍ້ທີສິບຫົກໄດ້ລະບຸເຖິງໂຣມທີ່ພິຊິດເຢຣູຊາເລັມໃນປີ 63 ກ່ອນ ຄ.ສ.</w:t>
      </w:r>
    </w:p>
    <w:p>
      <w:pPr>
        <w:pStyle w:val="ArticleBody"/>
        <w:jc w:val="left"/>
      </w:pPr>
      <w:r>
        <w:rPr>
          <w:rFonts w:ascii="Leelawadee UI" w:hAnsi="Leelawadee UI" w:eastAsia="Leelawadee UI" w:cs="Leelawadee UI"/>
        </w:rPr>
        <w:t>ລະຫວ່າງປະຫວັດສາດໃນວັນສຸດທ້າຍທີ່ຖືກເປັນຕົວແທນໂດຍຊ່ວງເວລາຈາກ 200 BC ຫາ 63 BC, ການກໍ່ຮູບຂອງຮູບຈຳລອງຂອງສັດຮ້າຍໃນສະຫະລັດອາເມຣິກາຈະຖືກເຮັດໃຫ້ສຳເລັດ, ດັ່ງທີ່ຖືກເປັນຕົວແທນໂດຍປະຫວັດສາດຂອງ 161 BC ຫາ 158 BC. ກ່ອນຊ່ວງເວລາທີ່ເປັນການເຄື່ອນໄຫວສຸດທ້າຍໃນການສ້າງຮູບຈຳລອງຂອງສັດຮ້າຍໃນສະຫະລັດອາເມຣິກາ, ຈະມີເຫດການໜຶ່ງທີ່ຖືກເປັນຕົວແທນໂດຍການກະບົດທີ່ Modein ໃນ 167 BC. ການກະບົດນັ້ນຖືກໃຊ້ເປັນແບບຢ່າງຂອງການລຸກຮືຕໍ່ຕ້ານສາສະໜາທີ່ຖືກບັງຄັບຂອງປະເທດກຣີກ, ແລະການກະບົດນັ້ນຈະນຳໄປສູ່ຫຼັກໝາຍທາງພະຍາກອນທີ່ຖືກເປັນຕົວແທນໂດຍການຖວາຍພຣະວິຫານຄືນໃໝ່ໃນ 164 BC.</w:t>
      </w:r>
    </w:p>
    <w:p>
      <w:pPr>
        <w:pStyle w:val="ArticleBody"/>
        <w:jc w:val="left"/>
      </w:pPr>
      <w:r>
        <w:rPr>
          <w:rFonts w:ascii="Leelawadee UI" w:hAnsi="Leelawadee UI" w:eastAsia="Leelawadee UI" w:cs="Leelawadee UI"/>
        </w:rPr>
        <w:t>ປີ 164 ກ່ອນ ຄ.ສ. ໄດ້ຖືກລະນຶກໃນສາສະໜາຢິວ ເນື່ອງຈາກການອັດສະຈັນທີ່ນ້ຳມັນບໍລິສຸດຈຳນວນພຽງພໍສຳລັບໜຶ່ງວັນ ກັບຢູ່ໄດ້ເຖິງແປດວັນ. ດັ່ງນັ້ນ ປີ 164 ກ່ອນ ຄ.ສ. ຊຶ່ງຢູ່ກ່ອນປີ 161 ກ່ອນ ຄ.ສ. ຈຶ່ງຊີ້ບອກເຖິງການອັດສະຈັນຂອງຊາຕານທີ່ໄດ້ຖືກກະທຳເພື່ອປະຊາຊົນຂອງພຣະເຈົ້າຜູ້ຫຼົງອອກນອກທາງ. ການອັດສະຈັນນັ້ນຖືກນຳສະເໜີເປັນພາບວ່າ ໜຶ່ງວັນກໍ່ໃຫ້ເກີດແປດວັນ, ແລະນ້ຳມັນຂອງວັນທຳອິດນັ້ນແມ່ນສິ່ງທີ່ຫຼໍ່ລ້ຽງຕະຫຼອດທັງແປດວັນ. ການອັດສະຈັນນັ້ນໄດ້ຖືກນຳມາເຖິງສ່ວນໜຶ່ງທີ່ເປັນຂອງເຈັດ, ແລະ waymark ນີ້ໄດ້ຖືກຈັດວາງຢູ່ໃນປະຫວັດສາດນັ້ນເອງ ບ່ອນທີ່ປິດສະນາຂອງແປດທີ່ເປັນຂອງເຈັດ ກຳລັງຖືກເຮັດໃຫ້ສຳເລັດລົງເທິງທັງເຂົາ Republican ຜູ້ຫຼົງອອກນອກທາງ ແລະເຂົາ Protestant ຜູ້ຫຼົງອອກນອກທາງ.</w:t>
      </w:r>
    </w:p>
    <w:p>
      <w:pPr>
        <w:pStyle w:val="ArticleBody"/>
        <w:jc w:val="left"/>
      </w:pPr>
      <w:r>
        <w:rPr>
          <w:rFonts w:ascii="Leelawadee UI" w:hAnsi="Leelawadee UI" w:eastAsia="Leelawadee UI" w:cs="Leelawadee UI"/>
        </w:rPr>
        <w:t>ການປະກົດຂອງການອັດສະຈັນອັນຊົ່ວຮ້າຍຂອງຊາຕານກ່ອນກົດໝາຍວັນອາທິດທີ່ຈະມາໃນໄວໆນີ້ ມີຄວາມກ່ຽວໂຍງກັບພະເຈົ້າແຫ່ງກຣີກຊື່ Pan. ເມື່ອຍຸດທະການແຫ່ງ Panium ຖືກຕໍ່ສູ້ແລະຊະນະໂດຍ Trump ແລະພຣະຄຣິດສະຕຽນໂປຣເຕສແຕນທີ່ຫຼົງຫາຍ, “ກ່ອງຂອງ Pandora” ຈະຖືກເປີດອອກແລ້ວ, ແລະຈະບໍ່ມີຫົນທາງໃດເພື່ອແກ້ໄຂບັນຫາທີ່ຖືກປ່ອຍອອກມາໃສ່ມະນຸດຊາດໃນເວລານັ້ນ ເພາະວ່າ, “ຄວາມຫວາດຫວັ່ນອັນໃຫຍ່ຫຼວງກຳລັງຈະມາເຖິງມະນຸດທັງຫຼາຍໃນໄວໆນີ້. ຈຸດຈົບໃກ້ເຂົ້າມາຫຼາຍແລ້ວ. ພວກເຮົາຜູ້ຮູ້ຄວາມຈິງຄວນກຳລັງຕຽມພ້ອມສຳລັບສິ່ງທີ່ໃນໄວໆນີ້ຈະປະທຸຂຶ້ນເໜືອໂລກດັ່ງຄວາມປະຫຼາດໃຈອັນຖ້ວມທົ່ວ.”</w:t>
      </w:r>
    </w:p>
    <w:p>
      <w:pPr>
        <w:pStyle w:val="ArticleBody"/>
        <w:jc w:val="left"/>
      </w:pPr>
      <w:r>
        <w:rPr>
          <w:rFonts w:ascii="Leelawadee UI" w:hAnsi="Leelawadee UI" w:eastAsia="Leelawadee UI" w:cs="Leelawadee UI"/>
        </w:rPr>
        <w:t>ຄົນໜຶ່ງແສນສີ່ໝື່ນສີ່ພັນ ແມ່ນບັນດາຜູ້ທີ່ໄດ້ຖືກປະທັບຕາໂດຍລິດອຳນາດແຫ່ງການຊຳລະໃຫ້ບໍລິສຸດຂອງພຣະວັດຈະນະຂອງພຣະເຈົ້າ ຊຶ່ງໄດ້ຈັດປະທານໄວ້ຜ່ານການເປີດຜະນຶກແຫ່ງພຣະນິມິດຂອງພຣະເຢຊູຄຣິດ. ພຣະນິມິດນັ້ນປະກອບມີແນວຄວາມຈິງຈຳເພາະຫຼາຍປະການ, ແລະມັນໃຫ້ຄຳສອນອັນບໍລິສຸດວ່າພຣະເຢຊູເປັນຜູ້ໃດ. ໃນຖານະພຣະວັດຈະນະຂອງພຣະເຈົ້າ, ພຣະອົງຄືນັກພາສາອັນອັດສະຈັນ ຜູ້ຊົງຄວບຄຸມພາສາມະນຸດທັງປວງ, ເພາະວ່າໂດຍລິດອຳນາດຂອງພຣະອົງ ພາສາຕ່າງໆໄດ້ເກີດຂຶ້ນເມື່ອພຣະອົງໃຫ້ຄວາມສັບສົນຕົກລົງມາທີ່ຫໍຄອຍບາເບນ. ພຣະອົງຄືຜູ້ນັບອັນອັດສະຈັນ ຜູ້ຊົງໄດ້ຊ່ອນຄວາມລັບໄວ້ໃນບັນດາຕົວເລກທີ່ຖືກວາງໄວ້ໃນພຣະວັດຈະນະຂອງພຣະອົງ ແລະພາຍໃນສັບພະສິ່ງຊົງສ້າງທັງໝົດຂອງພຣະອົງ. ພຣະອົງຄືຜູ້ຄວບຄຸມປະຫວັດສາດ, ເພາະປະຫວັດສາດຄື “ເລື່ອງລາວຂອງພຣະອົງ.” ພຣະອົງຊົງສ້າງແຜ່ນດິນໂລກ ແລະຊົງຄວບຄຸມຮູບຮ່າງທາງພູມສາດຂອງໂລກພາຍຫຼັງນ້ຳຖ້ວມ, ແລະດັ່ງນັ້ນຈຶ່ງຊົງຄວບຄຸມບັນດາພູມສາດແຫ່ງຄຳພະຍາກອນອັນຫຼາກຫຼາຍ ຊຶ່ງປະກອບເປັນ “ຄວາມຈິງ” ທີ່ພົບເຫັນໃນພຣະວັດຈະນະຂອງພຣະອົງ. ຄົນໜຶ່ງແສນສີ່ໝື່ນສີ່ພັນ ເປັນຕົວແທນ, ທ່າມກາງສິ່ງອື່ນໆ, ຂອງບັນດາຜູ້ທີ່ສະແດງຄວາມເຊື່ອວ່າພຣະອົງຊົງສ້າງສັບພະສິ່ງທັງປວງ.</w:t>
      </w:r>
    </w:p>
    <w:p>
      <w:pPr>
        <w:pStyle w:val="ArticleScripture"/>
        <w:jc w:val="left"/>
      </w:pPr>
      <w:r>
        <w:rPr>
          <w:rFonts w:ascii="Leelawadee UI" w:hAnsi="Leelawadee UI" w:eastAsia="Leelawadee UI" w:cs="Leelawadee UI"/>
        </w:rPr>
        <w:t>ໃນປະຖົມການພຣະວາຈາມີຢູ່ແລ້ວ, ແລະພຣະວາຈາຢູ່ກັບພຣະເຈົ້າ, ແລະພຣະວາຈານັ້ນເປັນພຣະເຈົ້າ. ພຣະວາຈານັ້ນໄດ້ຢູ່ກັບພຣະເຈົ້າໃນປະຖົມການ. ສິ່ງສາລະພັດໄດ້ຖືກສ້າງຂຶ້ນໂດຍພຣະອົງ; ແລະນອກຈາກພຣະອົງ ບໍ່ມີສິ່ງໃດທີ່ຖືກສ້າງໄດ້ຖືກສ້າງຂຶ້ນ. ໂຢຮັນ 1:1–3.</w:t>
      </w:r>
    </w:p>
    <w:p>
      <w:pPr>
        <w:pStyle w:val="ArticleBody"/>
        <w:jc w:val="left"/>
      </w:pPr>
      <w:r>
        <w:rPr>
          <w:rFonts w:ascii="Leelawadee UI" w:hAnsi="Leelawadee UI" w:eastAsia="Leelawadee UI" w:cs="Leelawadee UI"/>
        </w:rPr>
        <w:t>ເລື່ອງຂອງກ່ອງຂອງ Pandora ເປັນນິທານປະພັນໜຶ່ງຈາກຕຳນານເທບນິຍາຍກຣີກໂບຮານ. ເລື່ອງນີ້ໄດ້ຖືກເລົ່າໄວ້ເປັນຫຼັກໃນ “Works and Days” ຂອງກະວີກຣີກ Hesiod ແລະໃນແຫຼ່ງຂໍ້ມູນຄລາສສິກອື່ນໆອີກຫຼາຍແຫ່ງ. ຢ່າງແນ່ນອນ ມັນເປັນການຖອດຄວາມປະສົບການຂອງ Eve ໃນສວນເອເດນ. ຊື່ “Pandora” ມາຈາກຕຳນານເທບນິຍາຍກຣີກໂບຮານ. ມັນມີຮາກມາຈາກຄຳພາສາກຣີກ “pan” ທີ່ໝາຍເຖິງ “ທັງໝົດ” ແລະ “dora” ທີ່ໝາຍເຖິງ “ຂອງປະທານ.” Pandora ໝາຍເຖິງ “ຜູ້ທີ່ຖືກປະທານຂອງປະທານທັງປວງ.” Eve ເປັນສັນຍະລັກຂອງຄຣິສຕະຈັກ, ແລະຂອງປະທານທັງປວງພົບໄດ້ພາຍໃນຄຣິສຕະຈັກຂອງພຣະເຈົ້າ.</w:t>
      </w:r>
    </w:p>
    <w:p>
      <w:pPr>
        <w:pStyle w:val="ArticleBody"/>
        <w:jc w:val="left"/>
      </w:pPr>
      <w:r>
        <w:rPr>
          <w:rFonts w:ascii="Leelawadee UI" w:hAnsi="Leelawadee UI" w:eastAsia="Leelawadee UI" w:cs="Leelawadee UI"/>
        </w:rPr>
        <w:t>ໃນຕຳນານນິທານກຣີກ, ແພນໂດຣາເປັນແມ່ຍິງມະຕະຄົນທຳອິດທີ່ບັນດາພະເຈົ້າໄດ້ສ້າງຂຶ້ນ. ຕາມຕຳນານນິທານນັ້ນ, ນາງຖືກປັ້ນແຕ່ງໂດຍເຮຟາຍສະຕັສຕາມພະບັນຊາຂອງຊູສ, ຜູ້ເປັນຈອມກະສັດແຫ່ງບັນດາພະເຈົ້າ, ເປັນສ່ວນໜຶ່ງຂອງແຜນການເພື່ອລົງໂທດມະນຸດຊາດ. ພະເຈົ້າແຕ່ລະອົງໄດ້ປະທານຂອງຂວັນແກ່ແພນໂດຣາ, ລວມທັງຄວາມງາມ, ຄວາມສະງ່າງາມ, ສະຕິປັນຍາ, ແລະສະເໜ່. ຊູສໄດ້ມອບໄຫໃບໜຶ່ງແກ່ນາງ (ໃນການເລົ່າຂານໃນພາຍຫຼັງ, ມັນໄດ້ກາຍເປັນກ່ອງ) ແລະໄດ້ກຳຊັບນາງວ່າ ຢ່າເປີດມັນບໍ່ວ່າໃນກໍລະນີໃດກໍຕາມ. ເອວາໄດ້ຖືກບອກວ່າ ນາງອາດກິນຜົນຈາກຕົ້ນໄມ້ທຸກຕົ້ນໄດ້ ຍົກເວັ້ນແຕ່ “ຕົ້ນໄມ້ທີ່ຢູ່ກາງສວນ.”</w:t>
      </w:r>
    </w:p>
    <w:p>
      <w:pPr>
        <w:pStyle w:val="ArticleBody"/>
        <w:jc w:val="left"/>
      </w:pPr>
      <w:r>
        <w:rPr>
          <w:rFonts w:ascii="Leelawadee UI" w:hAnsi="Leelawadee UI" w:eastAsia="Leelawadee UI" w:cs="Leelawadee UI"/>
        </w:rPr>
        <w:t>ນາງ Pandora ຜູ້ຖືກຄວາມຢາກຮູ້ຄອບງຳ ໃນທີ່ສຸດກໍໄດ້ພ່າຍແພ້ຕໍ່ການລໍ້ລວງ ແລະເປີດໄຫນັ້ນ. ເມື່ອນາງໄດ້ກະທຳດັ່ງນັ້ນ ບັນດາຄວາມຊົ່ວຮ້າຍ ຄວາມເຈັບປວດ ແລະໂລຄາພະຍາດທັງຫຼາຍ ທີ່ເຄີຍຖືກກັກໄວ້ພາຍໃນ ກໍຖືກປ່ອຍອອກສູ່ໂລກ ແຜ່ກະຈາຍຄວາມທຸກທໍລະມານ ແລະຄວາມອັບເສົ້າໄປໃນທ່າມກາງມະນຸດຊາດ. ແຕ່ຢ່າງໃດກໍຕາມ ຍັງມີສິ່ງໜຶ່ງເຫຼືອຢູ່ໃນໄຫນັ້ນ ຄື ຄວາມຫວັງ. ໃນບາງສຳນວນຂອງນິທານ ນາງ Pandora ໄດ້ປິດໄຫຢ່າງວ່ອງໄວ ເຮັດໃຫ້ຄວາມຫວັງບໍ່ທັນຫຼົບໜີອອກໄປ, ໃນຂະນະທີ່ໃນບາງສຳນວນອື່ນ ຄວາມຫວັງກໍໄດ້ອອກມາດ້ວຍ ໂດຍມອບແສງລາງໆແຫ່ງແງ່ດີ ແລະຄວາມອົດທົນໝັ້ນຄົງໃຫ້ແກ່ມະນຸດ ທ່າມກາງການປະເຊີນກັບຄວາມທຸກຍາກ.</w:t>
      </w:r>
    </w:p>
    <w:p>
      <w:pPr>
        <w:pStyle w:val="ArticleBody"/>
        <w:jc w:val="left"/>
      </w:pPr>
      <w:r>
        <w:rPr>
          <w:rFonts w:ascii="Leelawadee UI" w:hAnsi="Leelawadee UI" w:eastAsia="Leelawadee UI" w:cs="Leelawadee UI"/>
        </w:rPr>
        <w:t>ຍຸດທະການແຫ່ງ Panium ເຂົ້າຮ່ວມກັບຍຸດທະການແຫ່ງ Actium ໃນກົດໝາຍວັນອາທິດທີ່ຈະມາເຖິງໃນໄວໆນີ້, ແລະກົດໝາຍວັນອາທິດທີ່ຈະມາເຖິງໃນໄວໆນີ້ນັ້ນ ໄດ້ຖືກລັກສະນະນຳໄວ້ໂດຍການທົດສອບໃນສວນເອເດນ. ໃນສວນນັ້ນ ການທົດສອບມີຂຶ້ນພຽງສຳລັບອາດາມແລະເອວາເທົ່ານັ້ນ, ແຕ່ໃນວັນສຸດທ້າຍ ການທົດສອບນັ້ນຈຳເປັນຕ້ອງເຜີຍໜ້າຕໍ່ມະນຸດທັງປວງທົ່ວໂລກ. ການທົດສອບຄັ້ງທຳອິດວ່າຈະເຊື່ອຫຼືບໍ່ເຊື່ອພຣະວາຈາຂອງພຣະເຈົ້າໃນສວນນັ້ນ ເປັນລັກສະນະນຳຂອງການທົດສອບຄັ້ງສຸດທ້າຍແຫ່ງກົດໝາຍວັນອາທິດ. ເອວາໄດ້ລົ້ມເຫຼວໃນການທົດສອບຄັ້ງທຳອິດນັ້ນ ແລະໄດ້ເປີດປະຕູນ້ຳຫຼາກແຫ່ງຄວາມວິບັດເໜືອມວນມະນຸດ ດັ່ງທີ່ຖືກແທນນຳໄວ້ໃນຕຳນານຂອງ Pandora.</w:t>
      </w:r>
    </w:p>
    <w:p>
      <w:pPr>
        <w:pStyle w:val="ArticleBody"/>
        <w:jc w:val="left"/>
      </w:pPr>
      <w:r>
        <w:rPr>
          <w:rFonts w:ascii="Leelawadee UI" w:hAnsi="Leelawadee UI" w:eastAsia="Leelawadee UI" w:cs="Leelawadee UI"/>
        </w:rPr>
        <w:t>ເມື່ອຍຸດທະການແຫ່ງ Panium ເຂົ້າຮ່ວມກັບຍຸດທະການແຫ່ງ Actium, ການທົດສອບທີ່ໄດ້ຖືກເປັນຕົວແທນໄວ້ໃນສວນເອເດນຈະເປີດອອກເຫນືອມວນມະນຸດທັງປວງ. ຄວາມຫວັງທີ່ໃນເວລານັ້ນໄດ້ຖືກຈັດຕຽມໄວ້ສໍາລັບໂລກ ແມ່ນທຸງໝາຍທີ່ຖືກຊູຂຶ້ນເພື່ອໃຫ້ຊາວໂລກທັງປວງ (panorama) ໄດ້ເຫັນ.</w:t>
      </w:r>
    </w:p>
    <w:p>
      <w:pPr>
        <w:pStyle w:val="ArticleScripture"/>
        <w:jc w:val="left"/>
      </w:pPr>
      <w:r>
        <w:rPr>
          <w:rFonts w:ascii="Leelawadee UI" w:hAnsi="Leelawadee UI" w:eastAsia="Leelawadee UI" w:cs="Leelawadee UI"/>
        </w:rPr>
        <w:t>ທ່ານທັງຫລາຍຜູ້ອາໄສຢູ່ໃນໂລກ, ແລະຜູ້ພຳນັກຢູ່ເທິງແຜ່ນດິນໂລກ, ຈົ່ງເບິ່ງເຖີດ ເມື່ອພຣະອົງຍົກທຸງຂຶ້ນເທິງພູເຂົາ; ແລະເມື່ອພຣະອົງເປົ່າແກ, ຈົ່ງຟັງເຖີດ. ອິຊາຢາ 18:3</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“ໂລກນີ້ເປັນເວທີລະຄອນ; ບັນດານັກສະແດງ, ຄືຜູ້ອາໄສຢູ່ໃນໂລກນີ້, ກຳລັງຕຽມຕົວເພື່ອສະແດງບົດບາດຂອງຕົນໃນລະຄອນໃຫຍ່ສຸດທ້າຍ. ທ່າມກາງມວນມະນຸດອັນໄພສານນັ້ນ ບໍ່ມີຄວາມເປັນນ້ຳໜຶ່ງໃຈດຽວກັນ ນອກຈາກເມື່ອມະນຸດຮ່ວມສົມຄົບກັນເພື່ອບັນລຸຈຸດປະສົງແຫ່ງຄວາມເຫັນແກ່ຕົນຂອງຕົນ. ພຣະເຈົ້າກຳລັງທອດພຣະເນດເບິ່ງຢູ່. ພຣະປະສົງຂອງພຣະອົງທີ່ມີຕໍ່ບັນດາຜູ້ຢູ່ໃຕ້ອຳນາດຂອງພຣະອົງຜູ້ກະບົດນັ້ນ ຈະສຳເລັດລົງ. ໂລກນີ້ບໍ່ໄດ້ຖືກມອບໄວ້ໃນມືຂອງມະນຸດ, ເຖິງແມ່ນວ່າພຣະເຈົ້າກຳລັງຊົງຍອມໃຫ້ບັນດາອົງປະກອບແຫ່ງຄວາມສັບສົນແລະຄວາມບໍ່ເປັນລະບຽບມີອຳນາດຄອບງຳຢູ່ຊົ່ວລະຍະໜຶ່ງ. ອຳນາດຈາກເບື້ອງລຸ່ມກຳລັງເຮັດວຽກເພື່ອນຳໃຫ້ເກີດສາກສຸດທ້າຍອັນຍິ່ງໃຫຍ່ໃນລະຄອນນີ້,—ຊາຕານມາໃນຖານະເປັນພຣະຄຣິດ ແລະກະທຳການດ້ວຍການຫຼອກລວງແຫ່ງຄວາມອະທຳທຸກປະການ ທ່າມກາງຜູ້ທີ່ກຳລັງຜູກມັດຕົນເອງເຂົ້າຮ່ວມໃນສະມາຄົມລັບ. ບັນດາຜູ້ທີ່ຍອມຈຳນົນຕໍ່ຕັນຫາແຫ່ງການສົມຄົບກັນ ກຳລັງດຳເນີນແຜນການຂອງສັດຕູໃຫ້ສຳເລັດ. ເຫດຈະຕາມມາດ້ວຍຜົນ.”</w:t>
      </w:r>
    </w:p>
    <w:p>
      <w:pPr>
        <w:pStyle w:val="ArticleScripture"/>
        <w:jc w:val="left"/>
      </w:pPr>
      <w:r>
        <w:rPr>
          <w:rFonts w:ascii="Leelawadee UI" w:hAnsi="Leelawadee UI" w:eastAsia="Leelawadee UI" w:cs="Leelawadee UI"/>
        </w:rPr>
        <w:t>“ບໍ່ເຄີຍມີເວລາໃດທີ່ຂ່າວສານນີ້ຈະນຳໃຊ້ໄດ້ຢ່າງໜັກແໜ້ນເທົ່າກັບທີ່ມັນນຳໃຊ້ໄດ້ໃນປັດຈຸບັນນີ້. ໂລກກຳລັງເພີ່ມຂຶ້ນເລື້ອຍໆໃນການເບິ່ງຂ້າມພຣະສິດທິອຳນາດຂອງພຣະເຈົ້າ. ມະນຸດໄດ້ກາຍເປັນຜູ້ກ້າຫານໃນການລ່ວງລະເມີດ. ຄວາມຊົ່ວຮ້າຍຂອງບັນດາຜູ້ອາໄສຢູ່ໃນໂລກເກືອບຈະເຕັມມາດຕະຖານແຫ່ງຄວາມຊົ່ວຊ້າຂອງເຂົາແລ້ວ. ແຜ່ນດິນໂລກນີ້ເກືອບຈະໄປຮອດຈຸດທີ່ພຣະເຈົ້າຈະຊົງອະນຸຍາດໃຫ້ຜູ້ທຳລາຍກະທຳຕາມໃຈປາຖະໜາຂອງຕົນເຫນືອມັນ. ການນຳກົດໝາຍຂອງມະນຸດມາແທນພຣະບັນຍັດຂອງພຣະເຈົ້າ, ການຍົກຊູວັນອາທິດຂຶ້ນແທນວັນຊະບາໂຕຕາມພຣະຄຳພີ ໂດຍອຳນາດມະນຸດລ້ວນໆ, ເປັນການກະທຳຂັ້ນສຸດທ້າຍໃນລະຄອນອັນຍິ່ງໃຫຍ່ນັ້ນ. ເມື່ອການແທນທີ່ນີ້ກາຍເປັນສາກົນ, ພຣະເຈົ້າຈະຊົງສຳແດງພຣະອົງເອງ. ພຣະອົງຈະຊົງລຸກຂຶ້ນໃນພຣະສະຫງ່າຣາສີຂອງພຣະອົງ ເພື່ອໃຫ້ແຜ່ນດິນໂລກສັ່ນສະເທືອນຢ່າງນ່າສະພຶງກົວ. ພຣະອົງຈະສະເດັດອອກຈາກສະຖານພຳນັກຂອງພຣະອົງ ເພື່ອລົງໂທດບັນດາຜູ້ອາໄສຢູ່ໃນໂລກເນື່ອງດ້ວຍຄວາມຊົ່ວຊ້າຂອງເຂົາ, ແລະແຜ່ນດິນໂລກຈະເຜີຍເລືອດຂອງນາງອອກ, ແລະຈະບໍ່ປົກຄຸມບັນດາຜູ້ຖືກຂ້າຂອງນາງອີກຕໍ່ໄປ.”</w:t>
      </w:r>
    </w:p>
    <w:p>
      <w:pPr>
        <w:pStyle w:val="ArticleScripture"/>
        <w:jc w:val="left"/>
      </w:pPr>
      <w:r>
        <w:rPr>
          <w:rFonts w:ascii="Leelawadee UI" w:hAnsi="Leelawadee UI" w:eastAsia="Leelawadee UI" w:cs="Leelawadee UI"/>
        </w:rPr>
        <w:t>“ພວກເຮົາກໍາລັງຢືນຢູ່ເທິງທາງເຂົ້າຂອງວິກິດການແຫ່ງຍຸກສະໄໝທັງປວງ. ໃນການສືບຕໍ່ກັນຢ່າງວ່ອງໄວ ການພິພາກສາຂອງພຣະເຈົ້າຈະຕິດຕາມກັນມາ—ໄຟ, ແລະ ນ້ໍາຖ້ວມ, ແລະ ແຜ່ນດິນໄຫວ, ພ້ອມທັງສົງຄາມແລະການນອງເລືອດ. ໃນເວລານີ້ ພວກເຮົາບໍ່ຄວນປະຫລາດໃຈຕໍ່ເຫດການທັງໃຫຍ່ແລະຊີ້ຂາດ; ເພາະທູດສະຫວັນແຫ່ງພຣະກະລຸນາບໍ່ອາດຢູ່ຕໍ່ໄປໄດ້ອີກດົນ ເພື່ອປົກປ້ອງຜູ້ທີ່ບໍ່ກັບໃຈ.”</w:t>
      </w:r>
    </w:p>
    <w:p>
      <w:pPr>
        <w:pStyle w:val="ArticleScripture"/>
        <w:jc w:val="left"/>
      </w:pPr>
      <w:r>
        <w:rPr>
          <w:rFonts w:ascii="Leelawadee UI" w:hAnsi="Leelawadee UI" w:eastAsia="Leelawadee UI" w:cs="Leelawadee UI"/>
        </w:rPr>
        <w:t>“ວິກິດການກຳລັງຄ່ອຍໆຄືບເຂົ້າມາເຫນືອພວກເຮົາ. ດວງອາທິດຍັງສ່ອງແສງຢູ່ໃນຟ້າສະຫວັນ, ໂຄຈອນໄປຕາມວົງຈອນອັນເຄີຍເປັນປະຈຳຂອງມັນ, ແລະຟ້າສະຫວັນກໍຍັງປະກາດພຣະສະຫງ່າລາສີຂອງພຣະເຈົ້າຢູ່. ມະນຸດຍັງຄົງກິນແລະດື່ມ, ປູກແລະກໍ່ສ້າງ, ແຕ່ງງານແລະຍົກບຸດສາວໃຫ້ແຕ່ງງານ. ພໍ່ຄ້າຍັງຄົງຊື້ແລະຂາຍ. ມະນຸດຍັງເບຍດສຽດກັນໄປມາ, ແກ່ງແຍ່ງກັນເພື່ອຕຳແໜ່ງສູງສຸດ. ຜູ້ທີ່ຮັກຄວາມສຳລານຍັງຄົງແຫ່ກັນໄປຫາໂຮງລະຄອນ, ການແຂ່ງມ້າ, ແຫຼ່ງການພະນັນ. ຄວາມຕື່ນເຕ້ນສູງສຸດກຳລັງຄອບງຳຢູ່, ແຕ່ເວລາແຫ່ງການທົດລອງກຳລັງຈະປິດລົງຢ່າງວ່ອງໄວ, ແລະທຸກກໍລະນີກຳລັງຈະຖືກຕັດສິນຢ່າງນິລັນດອນ. ຊາຕານເຫັນວ່າເວລາຂອງມັນສັ້ນ. ມັນໄດ້ນຳບັນດາເຄື່ອງມືທັງປວງຂອງມັນອອກເຮັດວຽກ ເພື່ອໃຫ້ມະນຸດຖືກຫລອກລວງ, ຖືກເຮັດໃຫ້ຫລົງຜິດ, ຖືກຄອບງຳໃຫ້ໝົກມຸ້ນ, ແລະຖືກສະກົດໄວ້ ຈົນກວ່າວັນແຫ່ງການທົດລອງຈະສິ້ນສຸດລົງ, ແລະປະຕູແຫ່ງພຣະກະລຸນາຈະປິດລົງຕະຫຼອດໄປ.”</w:t>
      </w:r>
    </w:p>
    <w:p>
      <w:pPr>
        <w:pStyle w:val="ArticleScripture"/>
        <w:jc w:val="left"/>
      </w:pPr>
      <w:r>
        <w:rPr>
          <w:rFonts w:ascii="Leelawadee UI" w:hAnsi="Leelawadee UI" w:eastAsia="Leelawadee UI" w:cs="Leelawadee UI"/>
        </w:rPr>
        <w:t>“ການລະເມີດໄດ້ເກືອບຮອດຂີດຈຳກັດຂອງມັນແລ້ວ. ຄວາມສັບສົນເຕັມໄປທົ່ວໂລກ, ແລະຄວາມສະພຶງກົວອັນຍິ່ງໃຫຍ່ກຳລັງຈະມາເຖິງມະນຸດທັງຫຼາຍໃນບໍ່ຊ້ານີ້. ອະວະສານໃກ້ເຂົ້າມາຫຼາຍແລ້ວ. ພວກເຮົາຜູ້ຮູ້ຈັກຄວາມຈິງ ຄວນກຳລັງຕຽມພ້ອມສຳລັບສິ່ງທີ່ອີກບໍ່ຊ້າຈະປະທຸຂຶ້ນເທິງໂລກດ້ວຍຄວາມປະຫຼາດໃຈອັນຖ້ວມທົ້ນ.”</w:t>
      </w:r>
    </w:p>
    <w:p>
      <w:pPr>
        <w:pStyle w:val="ArticleScripture"/>
        <w:jc w:val="left"/>
      </w:pPr>
      <w:r>
        <w:rPr>
          <w:rFonts w:ascii="Leelawadee UI" w:hAnsi="Leelawadee UI" w:eastAsia="Leelawadee UI" w:cs="Leelawadee UI"/>
        </w:rPr>
        <w:t>“ໃນເວລາແຫ່ງຄວາມອະທຳທີ່ກຳລັງແຜ່ຫຼາຍຢູ່ນີ້ ເຮົາອາດຮູ້ໄດ້ວ່າ ວິກິດການຄັ້ງໃຫຍ່ສຸດທ້າຍໄດ້ຢູ່ໃກ້ແລ້ວ. ເມື່ອການຂັດຂືນຕໍ່ພຣະບັນຍັດຂອງພຣະເຈົ້າເກືອບຈະເປັນສາກົນ ເມື່ອປະຊາຊົນຂອງພຣະອົງຖືກບີບບັງຄັບແລະທົນທຸກຍ້ອນເພື່ອນມະນຸດຂອງຕົນ ອົງພຣະຜູ້ເປັນເຈົ້າຈະຊົງແຊກແຊງ.”</w:t>
      </w:r>
    </w:p>
    <w:p>
      <w:pPr>
        <w:pStyle w:val="ArticleScripture"/>
        <w:jc w:val="left"/>
      </w:pPr>
      <w:r>
        <w:rPr>
          <w:rFonts w:ascii="Leelawadee UI" w:hAnsi="Leelawadee UI" w:eastAsia="Leelawadee UI" w:cs="Leelawadee UI"/>
        </w:rPr>
        <w:t>“ພວກເຮົາກໍາລັງຢືນຢູ່ເທິງທາງເຂົ້າແຫ່ງເຫດການອັນຍິ່ງໃຫຍ່ແລະອັນເຄັ່ງຂຶມ. ຄໍາພະຍາກອນທັງຫຼາຍກໍາລັງສໍາເລັດລົງ. ປະຫວັດສາດອັນແປກປະຫຼາດ ແລະເຕັມໄປດ້ວຍເຫດການ ກໍາລັງຖືກບັນທຶກໄວ້ໃນປຶ້ມທັງຫຼາຍແຫ່ງສະຫວັນ. ທຸກສິ່ງໃນໂລກຂອງພວກເຮົາກໍາລັງຢູ່ໃນຄວາມປັ່ນປ່ວນ. ມີສົງຄາມ ແລະຂ່າວລືເລື່ອງສົງຄາມ. ບັນດາປະຊາຊາດເກີດຄວາມໂກດແຄ້ນ ແລະເວລາຂອງຄົນຕາຍກໍໄດ້ມາເຖິງແລ້ວ ເພື່ອວ່າພວກເຂົາຈະຖືກພິພາກສາ. ເຫດການທັງຫຼາຍກໍາລັງປ່ຽນແປງໄປເພື່ອນໍາໄປສູ່ວັນແຫ່ງພຣະເຈົ້າ ຊຶ່ງກໍາລັງຮີບເຂົ້າມາຢ່າງຫຼວງຫຼາຍ. ເຫຼືອເວລາຢູ່ອີກພຽງຊົ່ວຂະນະດຽວເທົ່ານັ້ນ, ດັ່ງກັບວ່າ. ແຕ່ໃນຂະນະທີ່ບັດນີ້ປະຊາຊາດໜຶ່ງກໍາລັງລຸກຂຶ້ນຕໍ່ຕ້ານອີກປະຊາຊາດໜຶ່ງ ແລະອານາຈັກໜຶ່ງຕໍ່ຕ້ານອີກອານາຈັກໜຶ່ງ ໃນບັດນີ້ຍັງບໍ່ທັນມີການປະທະກັນທົ່ວໄປ. ຈົນເຖິງຂະນະນີ້ ລົມທັງສີ່ຍັງຖືກຢັບຢັ້ງໄວ້ ຈົນກວ່າຜູ້ຮັບໃຊ້ທັງຫຼາຍຂອງພຣະເຈົ້າຈະໄດ້ຮັບການປະທັບຕາໄວ້ທີ່ໜ້າຜາກຂອງພວກເຂົາ. ແລ້ວອໍານາດທັງຫຼາຍແຫ່ງໂລກຈະລະດົມກໍາລັງຂອງຕົນເພື່ອສົງຄາມໃຫຍ່ຄັ້ງສຸດທ້າຍ.”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ເລກທີໜຶ່ງຮ້ອຍແປດສິບເກົ້າ</dc:title>
  <dc:subject>ຜືນຜ້າແຫ່ງຄຳພະຍາກອນຂອງຍຸດທະການແຫ່ງປານີອຸມ: ບົດນຳໄປສູ່ກົດໝາຍວັນອາທິດ</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