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ສິບແປດ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ເວລານັ້ນ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ການດົນໃຈແຫ່ງພຣະເຈົ້າໄດ້ຊີ້ແຈງຢ່າງແນ່ຊັດວ່າ ດານີເອນ ບົດທີສາມ ເປັນຕົວແທນຂອງກົດວັນອາທິດໃນສະຫະລັດອາເມລິກາ. ໃນ ເອຊາຢາ ບົດທີຊາວສາມ, ຍິງໂສເພນີແຫ່ງເມືອງຕີໂຣ ຜູ້ທີ່ກະທຳການຜິດປະເວນີກັບບັນດາກະສັດແຫ່ງແຜ່ນດິນໂລກ ກໍຄືຍິງໂສເພນີໃນ ພຣະນິມິດ ຜູ້ທີ່ກະທຳການຜິດປະເວນີກັບບັນດາກະສັດແຫ່ງແຜ່ນດິນໂລກ. ໃນ ພຣະນິມິດ ບົດທີສິບເຈັດ, ຍິງໂສເພນີນັ້ນມີຂໍ້ຄວາມຈາລຶກໄວ້ເທິງໜ້າຜາກຂອງນາງວ່າ ບາບີໂລນໃຫຍ່.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ແລະນາງນັ້ນໄດ້ນຸ່ງຫົ່ມດ້ວຍສີມ່ວງແລະສີແດງເຂັ້ມ, ແລະປະດັບດ້ວຍຄຳ, ຫີນມີຄ່າ ແລະໄຂ່ມຸກ, ມີຈອກຄຳຢູ່ໃນມືຂອງນາງ ເຕັມໄປດ້ວຍສິ່ງອັນໜ້າກຽດຊັງ ແລະຄວາມໂສໂຄກເປື້ອນເປິະແຫ່ງການຫລິ້ນຊູ້ຂອງນາງ. ແລະທີ່ໜ້າຜາກຂອງນາງມີຊື່ໜຶ່ງຂຽນໄວ້ວ່າ, ຄວາມລີ້ລັບ, ບາບີໂລນມະຫານະຄອນ, ແມ່ແຫ່ງບັນດາຍິງແພດ ແລະແຫ່ງບັນດາສິ່ງອັນໜ້າກຽດຊັງຂອງແຜ່ນດິນໂລກ. ພຣະນິມິດ 17:4,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ກ່ອນປີ 1950, ພົດຈະນານຸກົມພາສາອັງກິດໄດ້ລະບຸຢ່າງຖືກຕ້ອງວ່າ ແມ່ຍິງທີ່ຖືກເປັນຕົວແທນໃນສອງຂໍ້ນີ້ ຄື ຄຣິດຕະຈັກໂຣມັນຄາທໍລິກ. ທົ່ວໂລກລ້ວນຮູ້ຫຼັງຈາກຍຸກມືດແຫ່ງການຂົ່ມເຫັງຂອງຄາທໍລິກທີ່ໄດ້ກະທຳຂຶ້ນຕັ້ງແຕ່ປີ 538 ຫາ 1798; ວ່າຄຣິດຕະຈັກໂຣມັນແມ່ນຍິງໂສເພນີຜູ້ກະທຳການຫຼິ້ນຊູ້ກັບກະສັດທັງຫຼາຍແຫ່ງແຜ່ນດິນໂລກ. ຄຳປະກາດເອກະລາດໄດ້ຖືກຈັດທຳຂຶ້ນເພື່ອເປັນການປະຕິເສດອຳນາດປົກຄອງຂອງລັດທິຄາທໍລິກ ແລະຍັງເປັນການປະຕິເສດການປົກຄອງຂອງບັນດາກະສັດຝ່າຍໂລກທີ່ໄດ້ສ້າງຄວາມສຳພັນອັນບໍ່ບໍລິສຸດກັບຍິງໂສເພນີນັ້ນ. ເອຊາຢາ ບົດ 23 ລະບຸວ່າ ຍິງໂສເພນີນັ້ນຈະຖືກຫຼົງລືມ. ທ່ານຈະບໍ່ເຄີຍພົບຄຳນິຍາມຂອງຍິງໂສເພນີໃນ ພຣະນິມິດ 17 ວ່າເປັນຄຣິດຕະຈັກຄາທໍລິກໃນເຄື່ອງມືຄົ້ນຫາສະໄໝໃໝ່ໃດໆ, ເພາະວ່າພຣະວັດຈະນະຂອງພຣະເຈົ້າບໍ່ເຄີຍລົ້ມເຫຼວ, ແລະພຣະວັດຈະນະຂອງພຣະເຈົ້າກ່າວວ່າ ນາງຈະຖືກຫຼົງລືມ.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ແລະໃນວັນນັ້ນຈະບັງເກີດຂຶ້ນວ່າ ເມືອງຕີເຣຈະຖືກລືມໄປເຈັດສິບປີ ຕາມຈຳນວນວັນແຫ່ງກະສັດອົງໜຶ່ງ; ຫຼັງຈາກສິ້ນສຸດເຈັດສິບປີ ເມືອງຕີເຣຈະຮ້ອງເພງເໝືອນຍິງໂສເພນີ. ຈົ່ງເອົາພິນມາ ແລະຍ່າງອ້ອມເມືອງໄປ ເຈົ້າຍິງໂສເພນີຜູ້ທີ່ຖືກລືມແລ້ວ; ຈົ່ງບັນເລງທຳນອງອັນຫວານຊື່ນ ຈົ່ງຮ້ອງເພງຫຼາຍໆ ເພື່ອວ່າເຈົ້າຈະໄດ້ຖືກຈົດຈຳ. ແລະຈະບັງເກີດຂຶ້ນວ່າ ຫຼັງຈາກສິ້ນສຸດເຈັດສິບປີ ພຣະຢາເວຈະສະເດັດມາເຢັ້ຍຢາມເມືອງຕີເຣ ແລະນາງຈະຫັນກັບໄປຫາຄ່າຈ້າງຂອງນາງ ແລະຈະກະທຳການໂສເພນີກັບບັນດາອານາຈັກທັງຫຼາຍແຫ່ງໂລກ ທີ່ຢູ່ເທິງໜ້າແຜ່ນດິນໂລກ. ແລະສິນຄ້າຂອງນາງ ແລະຄ່າຈ້າງຂອງນາງ ຈະເປັນຄວາມບໍລິສຸດແດ່ພຣະຢາເວ; ມັນຈະບໍ່ຖືກສະສົມໄວ້ ຫຼືເກັບສຳຮອງໄວ້; ເພາະສິນຄ້າຂອງນາງຈະເປັນສຳລັບຜູ້ທີ່ອາໄສຢູ່ຕໍ່ໜ້າພຣະຢາເວ ເພື່ອຈະໄດ້ກິນຢ່າງພຽງພໍ ແລະເພື່ອເຄື່ອງນຸ່ງຫົ່ມອັນທົນທານ. ອິສາຢາ 23:15–18.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ພຣະວັດຈະນະຂອງພຣະເຈົ້າບໍ່ເຄີຍລົ້ມເຫຼວ, ແລະນັບຕັ້ງແຕ່ປີ 1798 ມາ, ຍິງໂສເພນີນັ້ນໄດ້ຖືກຫຼົງລືມ, ແຕ່ໃນວັນສຸດທ້າຍນາງຈະຖືກລະນຶກເຖິງ. ນາງຖືກລະນຶກເຖິງເມື່ອວັນຊະບາໂຕວັນທີເຈັດຂອງພຣະເຈົ້າຖືກໂຈມຕີ, ແລະນັ້ນແມ່ນພຣະບັນຍັດຂໍ້ດຽວໃນບັນດາພຣະບັນຍັດສິບປະການ ທີ່ຖືກບັນຊາໄວ້ໃຫ້ລະນຶກເຖິງຢູ່ສະເໝີ. ນາງຖືກລະນຶກເຖິງເມື່ອນາງຖືພິນຂອງນາງ, ທ່ອງທ່ຽວໄປຮອບເມືອງ ແລະບັນລະເລງທຳນອງອັນອ່ອນຫວານ ແລະເພງຫຼາຍບົດ. ນາງຂັບຮ້ອງເພງຂອງນາງໃນຕອນສິ້ນສຸດຂອງເຈັດສິບປີ, ຊຶ່ງເປັນວັນເວລາຂອງກະສັດອົງໜຶ່ງ. ກະສັດອົງໜຶ່ງ, ຕາມດານີເອນບົດທີສອງ, ແມ່ນອານາຈັກໜຶ່ງ.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ແລະບ່ອນໃດກໍຕາມທີ່ບຸດຫຼານແຫ່ງມະນຸດອາໄສຢູ່, ພຣະອົງໄດ້ມອບສັດປ່າແຫ່ງທົ່ງນາ ແລະນົກແຫ່ງຟ້າສະຫວັນໄວ້ໃນມືຂອງທ່ານ, ແລະໄດ້ຕັ້ງທ່ານໃຫ້ເປັນຜູ້ປົກຄອງເໜືອພວກມັນທັງໝົດ. ທ່ານນີ້ແຫຼະຄືຫົວທອງຄຳນັ້ນ. ດານີເອນ 2:38.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“ຫົວ” ຫຼື “ກະສັດ” ລ້ວນແຕ່ເປັນສັນຍະລັກຂອງອານາຈັກ. ອານາຈັກທີ່ຖືກແທນໂດຍ “ວັນເວລາຂອງກະສັດອົງໜຶ່ງ” ແມ່ນ ສະຫະລັດອາເມລິກາ. ສະຫະລັດອາເມລິກາໄດ້ເລີ່ມການປົກຄອງໃນຄວາມໝາຍແຫ່ງຄໍາພະຍາກອນຂອງຕົນໃນຖານະສັດຮ້າຍແຫ່ງແຜ່ນດິນໂລກ ເມື່ອບາດແຜຮ້າຍແຮງຖືກມອບໃຫ້ແກ່ຍິງໂສເພນີແຫ່ງບາບີໂລນໃນປີ 1798. ມັນຍັງດໍາເນີນຕໍ່ໄປໃນຖານະອານາຈັກທີຫົກແຫ່ງຄໍາພະຍາກອນໃນພຣະຄໍາພີຈົນເຖິງກົດໝາຍວັນອາທິດ. ອານາຈັກຕາມຕົວອັກສອນໃນຄໍາພະຍາກອນແຫ່ງພຣະຄໍາພີທີ່ໄດ້ປົກຄອງຢູ່ແທ້ເປັນເວລາເຈັດສິບປີ ຄື ບາບີໂລນ.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ເບິ່ງແມ, ເຮົາຈະສົ່ງໄປ ແລະ ຈະນຳເອົາບັນດາຄອບຄົວທັງຫມົດແຫ່ງທິດເໜືອ, ພຣະຢາເວກ່າວ, ພ້ອມກັບເນບູກາດເນັດຊາ ກະສັດແຫ່ງບາບີໂລນ, ຜູ້ຮັບໃຊ້ຂອງເຮົາ, ແລະ ເຮົາຈະນຳພວກເຂົາມາຕໍ່ສູ້ແຜ່ນດິນນີ້, ຕໍ່ສູ້ຊາວເມືອງຂອງມັນ, ແລະ ຕໍ່ສູ້ບັນດາປະຊາຊາດທັງຫມົດເຫຼົ່ານີ້ທີ່ຢູ່ອ້ອມຂ້າງ; ແລະ ເຮົາຈະທຳລາຍພວກເຂົາຢ່າງສິ້ນເຊີງ, ແລະ ຈະເຮັດໃຫ້ເຂົາເປັນທີ່ຕົກຕະລຶງ, ເປັນທີ່ເຍາະເຍີ້ຍ, ແລະ ເປັນທີ່ຮ້າງເປົ່າຕະຫຼອດໄປ. ຍິ່ງກວ່ານັ້ນ ເຮົາຈະເອົາສຽງແຫ່ງຄວາມຮື່ນເຮີງ, ແລະ ສຽງແຫ່ງຄວາມຍິນດີ, ສຽງຂອງເຈົ້າບ່າວ, ແລະ ສຽງຂອງເຈົ້າສາວ, ສຽງຂອງຫີນໂມ້, ແລະ ແສງຂອງຕະກຽງ ອອກໄປຈາກພວກເຂົາ. ແລະ ແຜ່ນດິນນີ້ທັງຫມົດຈະເປັນທີ່ຮ້າງເປົ່າ ແລະ ເປັນທີ່ຕົກຕະລຶງ; ແລະ ບັນດາປະຊາຊາດເຫຼົ່ານີ້ຈະຮັບໃຊ້ກະສັດແຫ່ງບາບີໂລນເຈັດສິບປີ. ແລະ ຈະເປັນຢ່າງນີ້: ເມື່ອເຈັດສິບປີຄົບແລ້ວ, ເຮົາຈະລົງໂທດກະສັດແຫ່ງບາບີໂລນ ແລະ ປະຊາຊາດນັ້ນ, ພຣະຢາເວກ່າວ, ເນື່ອງຈາກຄວາມຊົ່ວຊ້າຂອງພວກເຂົາ, ທັງແຜ່ນດິນຂອງຊາວຄັນເດຍ, ແລະ ເຮົາຈະເຮັດໃຫ້ມັນເປັນທີ່ຮ້າງເປົ່າຕະຫຼອດໄປ. ເຢເຣມີຢາ 25:9–12.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ບາບີໂລນຕາມຄວາມໝາຍຕົວອັກສອນໄດ້ປົກຄອງເປັນເວລາເຈັດສິບປີ ເພື່ອເປັນແບບຢ່າງຂອງອານາຈັກໃນຍຸກສຸດທ້າຍຊຶ່ງຈະປົກຄອງເປັນເວລາເຈັດສິບປີໃນຄວາມໝາຍເຊີງສັນຍາລັກ. ເນບູກາດເນັດຊາ ກະສັດແຫ່ງບາບີໂລນ ໄດ້ໂຈມຕີຢູດາສາມຄັ້ງ. ການໂຈມຕີຄັ້ງທຳອິດແມ່ນຕໍ່ເຢໂຮຢາຄິມ ແລະໃນເວລານັ້ນເຈັດສິບປີແຫ່ງຄຳພະຍາກອນຂອງເຢເຣມີຢາກໍໄດ້ເລີ່ມຕົ້ນ. ມັນໄດ້ສິ້ນສຸດລົງດ້ວຍການຕາຍຂອງເບນຊັດຊາ ເມື່ອພຣະເຈົ້າຊົງລົງໂທດ “ກະສັດແຫ່ງບາບີໂລນ” ດັ່ງທີ່ພຣະອົງໄດ້ຊົງລົງໂທດກະສັດເຢໂຮຢາຄິມໃນຕອນເລີ່ມຕົ້ນຂອງເຈັດສິບປີ. ອານາຈັກເຊີງຄຳພະຍາກອນທີ່ຖືກນຳສະເໜີວ່າເປັນ “ວັນແຫ່ງກະສັດອົງດຽວ” (ອານາຈັກດຽວ) ດັ່ງເປັນ “ເຈັດສິບປີ” ນັ້ນ ຄືບາບີໂລນ; ແລະອານາຈັກໃນຄຳພະຍາກອນພຣະຄຳພີທີ່ປົກຄອງຕະຫຼອດເຈັດສິບປີເຊີງສັນຍາລັກໃນຊ່ວງເວລາທີ່ຍິງໂສເພນີແຫ່ງເມືອງຕີໂຣຖືກລືມນັ້ນ ຄືສັດຮ້າຍຈາກແຜ່ນດິນໃນພຣະນິມິດບົດທີສິບສາມ. ການປ່ຽນຜ່ານຈາກອານາຈັກທີຫ້າໄປສູ່ອານາຈັກທີຫົກໃນຄຳພະຍາກອນພຣະຄຳພີໃນປີ 1798 ເປັນສ່ວນໜຶ່ງຂອງຄວາມຈິງທີ່ໂຢຮັນກຳລັງນຳສະເໜີໃນພຣະນິມິດບົດທີສິບສາມ.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ແລະຂ້າພະເຈົ້າໄດ້ຢືນຢູ່ເທິງຫາດຊາຍແຫ່ງທະເລ, ແລະໄດ້ເຫັນສັດຮ້າຍໂຕໜຶ່ງຂຶ້ນມາຈາກທະເລ, ມີເຈັດຫົວແລະສິບເຂົາ, ແລະເທິງເຂົາຂອງມັນມີສິບມົງກຸດ, ແລະເທິງຫົວຂອງມັນມີນາມແຫ່ງການໝິ່ນປະໝາດຕໍ່ພຣະເຈົ້າ.... ແລະຂ້າພະເຈົ້າໄດ້ເຫັນສັດຮ້າຍອີກໂຕໜຶ່ງຂຶ້ນມາຈາກແຜ່ນດິນໂລກ; ແລະມັນມີສອງເຂົາຄ້າຍດັ່ງລູກແກະ, ແລະມັນເວົ້າເໝືອນດັ່ງມັງກອນ. ພຣະນິມິດ 13:1,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ຝັ່ງທະເລທີ່ໂຢຮັນຢືນຢູ່ໃນພຣະນິມິດ ບົດທີ 13 ເປັນຕົວແທນຂອງປີ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“ໃນເວລາທີ່ລະບົບພາບາ, ຖືກປົດປ່ອຍຈາກກຳລັງອຳນາດຂອງຕົນ, ຈົນຖືກບັງຄັບໃຫ້ຢຸດເຊົາການຂົ່ມເຫັງ, ໂຢຮັນໄດ້ເຫັນອຳນາດໃໝ່ໜຶ່ງກຳລັງຜຸດຂຶ້ນມາເພື່ອສະທ້ອນສຽງຂອງມັງກອນ, ແລະສືບຕໍ່ດຳເນີນວຽກງານອັນໂຫດຮ້າຍແລະໝິ່ນປະໝາດພຣະເຈົ້າແບບດຽວກັນ. ອຳນາດນີ້, ຊຶ່ງເປັນອຳນາດສຸດທ້າຍທີ່ຈະເຮັດສົງຄາມຕໍ່ຕ້ານຄຣິດຕະຈັກແລະພຣະບັນຍັດຂອງພຣະເຈົ້າ, ໄດ້ຖືກນຳສະເໜີໂດຍສັດຮ້າຍໂຕໜຶ່ງທີ່ມີເຂົາຄ້າຍລູກແກະ. ສັດຮ້າຍທັງຫຼາຍທີ່ນຳໜ້າມັນໄດ້ຂຶ້ນມາຈາກທະເລ; ແຕ່ສັດຮ້າຍນີ້ໄດ້ຂຶ້ນມາຈາກແຜ່ນດິນ, ຊຶ່ງເປັນຕົວແທນເຖິງການຜຸດຂຶ້ນຢ່າງສັນຕິຂອງຊາດທີ່ມັນເປັນສັນຍາລັກ—ສະຫະລັດອາເມລິກາ.” Signs of the Times, February 8, 1910.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ສັດຮ້າຍທີ່ຂຶ້ນຈາກທະເລໄດ້ຖືກແບ່ງແຍກອອກຈາກສັດຮ້າຍແຫ່ງແຜ່ນດິນໂດຍຫາດຊາຍຂອງທະເລ. ອານາຈັກທີຫ້າໃນຄຳພະຍາກອນແຫ່ງພຣະຄຳພີໃນປີ 1798 (ຊາຍຝັ່ງທະເລ) ເປັນຕົວແທນຂອງປະຫວັດສາດໃນອະດີດ, ແລະອານາຈັກທີຫົກເປັນປະຫວັດສາດໃນອະນາຄົດ. ພວກ Millerites ບໍ່ໄດ້ເຫັນຄວາມຈິງຂໍ້ນີ້. William Miller ໄດ້ຮັບຄວາມເຂົ້າໃຈເກືອບກັບອຳນາດຂອງມັງກອນແຫ່ງຄວາມນອກຮີດ ແລະຄວາມສຳພັນຂອງມັນກັບອານາຈັກຖັດໄປທີ່ຖືກແທນດ້ວຍສັດຮ້າຍແຫ່ງຄາທອລິກ. ພຣະນິມິດ ບົດ 13 ເປີດເຜີຍເລື່ອງລາວຂອງຜູ້ພະຍາກອນປອມ, ຊຶ່ງເປັນອຳນາດທີສາມໃນບັນດາສາມອຳນາດທີ່ນຳໂລກໄປສູ່ Armageddon. ເລື່ອງລາວນີ້ເລີ່ມຕົ້ນຢູ່ຊາຍຝັ່ງທະເລໃນປີ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ສະຫະລັດອາເມລິກາເລີ່ມຕົ້ນປະຫວັດສາດຂອງຕົນດ້ວຍສັນຍະລັກຂອງລູກແກະ, ແຕ່ກໍສິ້ນສຸດປະຫວັດສາດຂອງຕົນໂດຍການເວົ້າເຫມືອນດັ່ງມັງກອນ. ປະຫວັດຂອງເຈັດສິບປີເຊິ່ງເປັນສັນຍາລັກແຫ່ງການຄອບຄອງຂອງສັດຮ້າຍຈາກແຜ່ນດິນ ໄດ້ຖືກນໍາສະເໜີໄວ້ໃນຂໍ້ດຽວ ໃນພຣະນິມິດບົດທີສິບສາມ, ເພາະວ່າຂໍ້ນັ້ນໄດ້ຊີ້ບອກທັງຈຸດເລີ່ມຕົ້ນແລະຈຸດສິ້ນສຸດຂອງສັດຮ້າຍຈາກແຜ່ນດິນຢູ່ໃນປະໂຫຍກດຽວກັນ.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ແລະຂ້າພະເຈົ້າໄດ້ເຫັນສັດຮ້າຍອີກໂຕໜຶ່ງຂຶ້ນມາຈາກແຜ່ນດິນໂລກ; ແລະມັນມີເຂົາສອງເຂົາເໝືອນລູກແກະ, ແລະມັນເວົ້າດັ່ງມັງກອນ. ພຣະນິມິດ 13:11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ເມື່ອສະຫະລັດອາເມຣິກາເວົ້າດັ່ງມັງກອນ, ມັນກໍປະກາດໃຊ້ກົດໝາຍວັນອາທິດ. ກ່ອນທີ່ມັນຈະບັນລຸການບັງຄັບໃຫ້ນະມັດສະການໃນວັນອາທິດ, ບັນດາຄຣິດຕະຈັກໂປຣແຕສແຕນທີ່ເສື່ອມຈາກຄວາມເຊື່ອຈະມາຮວມກັນ ແລະ ເຂົ້າຍຶດການຄວບຄຸມທາງການເມືອງເໜືອລັດຖະບານທີ່ເສື່ອມຈາກຄວາມເຊື່ອ, ໃນຂະນະທີ່ພວກເຂົາສ້າງຮູບຂອງສັດຮ້າຍ. ເມື່ອການດົນໃຈຈາກພຣະເຈົ້າລະບຸ (ແລະມັນລະບຸຊ້ຳໆຢ່າງນີ້) ວ່າພິທີອຸທິດຮູບຄຳຂອງເນບູກາດເນັດຊາ ເປັນຕົວແທນຂອງກົດໝາຍວັນອາທິດ, ມັນກຳລັງໝາຍບອກຈຸດສິ້ນສຸດຂອງເຈັດສິບປີແຫ່ງສັນຍະລັກຂອງສັດຮ້າຍແຫ່ງແຜ່ນດິນ. ພຣະທຳດານີເອນ ບົດທີ 1 ຫາ 3 ເປັນຕົວແທນຂອງຂ່າວສານຂອງທູດສະຫວັນສາມອົງໃນພຣະນິມິດ ບົດທີ 14. ທູດສະຫວັນອົງທີສາມກາຍເປັນຄວາມຈິງທີ່ມີຊີວິດໃນເວລາມີກົດໝາຍວັນອາທິດ.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ໃນດ້ານຄຳພະຍາກອນ, ບົດທີໜຶ່ງເຖິງບົດທີສາມໃນພຣະທຳດານີເອນ ເປັນຕົວແທນຂອງເຈັດສິບປີແຫ່ງສັນຍາລັກຂອງສັດຮ້າຍແຫ່ງແຜ່ນດິນໂລກໃນພຣະນິມິດ ບົດທີສິບສາມ. ການທົດສອບເລື່ອງອາຫານທີ່ປາກົດຢູ່ໃນບົດທີໜຶ່ງ, ແລະສັນຍາລັກຂອງເຢໂຮຢາກິມ, ຊີ້ບອກວ່າບົດທີໜຶ່ງ, ໃນດ້ານຄຳພະຍາກອນ, ເລີ່ມຕົ້ນໃນເວລາທີ່ທູດອົງທຳອິດໄດ້ຮັບອຳນາດ, ຈະເປັນໃນວັນທີ 11 ສິງຫາ 1840, ຫຼືໃນວັນທີ 11 ກັນຍາ 2001, ໃນປະຫວັດສາດຂອງທູດອົງທີສາມ.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ບາບີໂລນເປັນຊາດທີ່ປົກຄອງເປັນເວລາເຈັດສິບປີ, ແລະປີເຫຼົ່ານັ້ນກໍເປັນຕົວແທນປະຫວັດສາດຂອງສະຫະລັດ. ເຈັດສິບປີຂອງບາບີໂລນບໍ່ໄດ້ສິ້ນສຸດລົງຈົນກະທັ້ງຫຼັງຈາກການອຸທິດຮູບຄຳຂອງເນບູກາດເນັດຊາຢ່າງຫຼາຍ, ແຕ່ໃນທາງຄຳພະຍາກອນ ເຈັດສິບປີເຊິ່ງເປັນສັນຍາລັກທີ່ເອຊາຢາໃຊ້ໃນບົດທີຊາວສາມ ນັ້ນ ສິ້ນສຸດລົງໃນບົດທີສາມຂອງດານີເອນ. ເມື່ອວົງດົນຕີຂອງເນບູກາດເນັດຊາບັນເລງດົນຕີສຳລັບພິທີອຸທິດນັ້ນ, ເຄື່ອງໝາຍຂອງສັດຮ້າຍກໍຖືກບັງຄັບໃຊ້, ແລະໃນເວລານັ້ນ ຍິງໂສເພນີແຫ່ງເມືອງໄທໂຣ ແລະແຫ່ງບາບີໂລນ ເລີ່ມຮ້ອງເພງຂອງນາງແກ່ບັນດາກະສັດແຫ່ງແຜ່ນດິນໂລກ, ໃນຂະນະທີ່ອິດສະຣາເອນທີ່ກາຍເປັນຜູ້ຫຼົງຖອຍ ກົ້ມກາບແລະເຕັ້ນລຳ.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ກະສັດເນບູກາດເນັດຊາໄດ້ສ້າງຮູບປັ້ນອັນໜຶ່ງດ້ວຍຄໍາ, ສູງຫົກສິບສອກ ແລະ ກວ້າງຫົກສອກ; ພຣະອົງໄດ້ຕັ້ງມັນໄວ້ໃນທົ່ງດູຣາ ໃນແຂວງບາບີໂລນ. ແລ້ວກະສັດເນບູກາດເນັດຊາໄດ້ສົ່ງໃຫ້ໄປເອີ້ນບັນດາເຈົ້ານາຍ, ເຈົ້າເມືອງ, ຜູ້ບັງຄັບກອງ, ຜູ້ພິພາກສາ, ນາຍຄັງ, ທີ່ປຶກສາ, ເຈົ້າໜ້າທີ່, ແລະ ບັນດາຜູ້ປົກຄອງແຂວງທັງປວງ, ໃຫ້ມາຮ່ວມພິທີຖວາຍຮູບປັ້ນທີ່ກະສັດເນບູກາດເນັດຊາໄດ້ຕັ້ງຂຶ້ນ. ດັ່ງນັ້ນ ບັນດາເຈົ້ານາຍ, ເຈົ້າເມືອງ, ຜູ້ບັງຄັບກອງ, ຜູ້ພິພາກສາ, ນາຍຄັງ, ທີ່ປຶກສາ, ເຈົ້າໜ້າທີ່, ແລະ ບັນດາຜູ້ປົກຄອງແຂວງທັງປວງ ໄດ້ຖືກຮຽກມາພ້ອມກັນເພື່ອຮ່ວມພິທີຖວາຍຮູບປັ້ນທີ່ກະສັດເນບູກາດເນັດຊາໄດ້ຕັ້ງຂຶ້ນ; ແລະ ພວກເຂົາໄດ້ຢືນຢູ່ຕໍ່ໜ້າຮູບປັ້ນທີ່ເນບູກາດເນັດຊາໄດ້ຕັ້ງຂຶ້ນ. ແລ້ວຜູ້ປະກາດຄົນໜຶ່ງໄດ້ຮ້ອງສຽງດັງວ່າ, “ບັນດາຊົນຊາດ, ປະຊາຊົນ, ແລະ ພາສາທັງຫຼາຍເອີຍ, ຄໍາສັ່ງນີ້ໄດ້ປະກາດແກ່ພວກທ່ານວ່າ, ເມື່ອໃດກໍຕາມທີ່ພວກທ່ານໄດ້ຍິນສຽງແກ, ປີ່, ພິນ, ຊັກບຸດ, ພິນດີດ, ດູນຊິເມີ, ແລະ ເຄື່ອງດົນຕີທຸກຊະນິດ, ພວກທ່ານຈົ່ງໝອບລົງ ແລະ ນະມັດສະການຮູບປັ້ນຄໍາທີ່ກະສັດເນບູກາດເນັດຊາໄດ້ຕັ້ງຂຶ້ນ; ແລະ ຜູ້ໃດທີ່ບໍ່ຍອມໝອບລົງ ແລະ ນະມັດສະການ ຜູ້ນັ້ນຈະຖືກໂຍນເຂົ້າໄປໃນກາງເຕົາໄຟທີ່ລຸກໄໝ້ຢ່າງຮຸນແຮງໃນທັນທີ.” ດັ່ງນັ້ນ ໃນເວລານັ້ນ ເມື່ອປະຊາຊົນທັງປວງໄດ້ຍິນສຽງແກ, ປີ່, ພິນ, ຊັກບຸດ, ພິນດີດ, ແລະ ເຄື່ອງດົນຕີທຸກຊະນິດ, ປະຊາຊົນທັງປວງ, ບັນດາຊົນຊາດ, ແລະ ພາສາທັງຫຼາຍ ກໍໄດ້ໝອບລົງ ແລະ ນະມັດສະການຮູບປັ້ນຄໍາທີ່ກະສັດເນບູກາດເນັດຊາໄດ້ຕັ້ງຂຶ້ນ. ດານີເອນ 3:1–7.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“ເວລາ” ນັ້ນ ຫຼືໃນ “ຊົ່ວໂມງ” ດຽວກັນນັ້ນ ຊຶ່ງແມ່ນກົດໝາຍວັນອາທິດໃນສະຫະລັດ ຜູ້ໃດກໍຕາມທີ່ປະຕິເສດຈະນະມັດສະການຮູບຄຳທອງ ຈະ “ຖືກໂຍນເຂົ້າໄປໃນທ່າມກາງເຕົາໄຟທີ່ລຸກໄໝ້ແຮງ.” ໜັງສືພຽງເລັ່ມດຽວໃນພຣະຄຳພີເດີມທີ່ມີຄຳຊຶ່ງຖືກແປວ່າ “ຊົ່ວໂມງ” ແມ່ນໜັງສືດານີເອນ. ຄຳວ່າ “ຊົ່ວໂມງ” ໃນບົດທີສາມ ເປັນຕົວແທນເຖິງການມາເຖິງຂອງເຄື່ອງໝາຍຂອງສັດຮ້າຍ. ຄຳວ່າ “ຊົ່ວໂມງ” ຍັງເປັນຕົວແທນເຖິງຂ່າວສານຂອງທູດສະຫວັນອົງທຳອິດໃນບົດທີສີ່ ເພາະໃນບ່ອນນັ້ນມັນເປັນສັນຍະລັກເຖິງການເຕືອນເນບູຄາດເນັດຊາເຣື່ອງ “ຊົ່ວໂມງ” ແຫ່ງການພິພາກສາຂອງພຣະເຈົ້າທີ່ກຳລັງຈະມາ.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ແລ້ວດານີເອນ, ຜູ້ຊຶ່ງມີຊື່ວ່າ ເບນເທຊາຊາ, ກໍໄດ້ຕົກຕະລຶງຢູ່ເປັນເວລາໜຶ່ງຊົ່ວໂມງ, ແລະຄວາມຄິດຂອງທ່ານກໍເຮັດໃຫ້ທ່ານວຸ່ນວາຍ. ກະສັດຈຶ່ງກ່າວຂຶ້ນວ່າ, “ເບນເທຊາຊາ, ຢ່າໃຫ້ຄວາມຝັນນັ້ນ ຫຼືຄຳແປຂອງມັນ ເຮັດໃຫ້ທ່ານວຸ່ນວາຍເລີຍ.” ເບນເທຊາຊາຈຶ່ງຕອບວ່າ, “ນາຍຂອງຂ້ານ້ອຍ, ຂໍໃຫ້ຄວາມຝັນນີ້ເກີດແກ່ຜູ້ທີ່ກຽດຊັງພະອົງ, ແລະຄຳແປຂອງມັນເກີດແກ່ສັດຕູຂອງພະອົງເຖີດ.” ດານີເອນ 4:19.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ດານີເອນໄດ້ນຳສະເໜີຄຳເຕືອນແກ່ເນບູກາດເນັດຊາ ເຖິງຊົ່ວໂມງແຫ່ງການພິພາກສາຂອງພຣະເຈົ້າທີ່ກຳລັງຈະມາເຖິງຂອງລາວ ຊຶ່ງຕໍ່ມາເນບູກາດເນັດຊາໄດ້ປະຕິເສດ. “ຊົ່ວໂມງ” ໃນບົດທີສີ່ ເມື່ອຖືກໃຊ້ອີກຄັ້ງໃນບົດນັ້ນ ຈຶ່ງເປັນຕົວແທນຂອງ “ຊົ່ວໂມງ” ທີ່ການພິພາກສາໄດ້ມາເຖິງ. ໃນປະຫວັດສາດມິນເລີໄຣຕ໌ “ຊົ່ວໂມງ” ທຳອິດໃນບົດທີສີ່ ຈະເປັນຕົວແທນຂອງການມາເຖິງຂອງທູດສະຫວັນອົງທຳອິດໃນປີ 1798. ຂ່າວສານນັ້ນໄດ້ສຳເລັດຜົນເມື່ອການພິພາກສາໄຕ່ສວນໄດ້ເລີ່ມຂຶ້ນໃນວັນທີ 22 ຕຸລາ 1844. “ຊົ່ວໂມງ” ໃນບົດທີສີ່ ໃນຕອນຕົ້ນເປັນສັນຍາລັກຂອງຂ່າວສານເລື່ອງການພິພາກສາທີ່ກຳລັງຈະມາ ແລະຕໍ່ມາມັນຖືກນຳໃຊ້ເປັນສັນຍາລັກວ່າການພິພາກສາໄດ້ມາເຖິງແລ້ວ. ການໃຊ້ຄຳວ່າ “ຊົ່ວໂມງ” ຄັ້ງທຳອິດເປັນຕົວແທນຂອງປີ 1798 ແລະການມາເຖິງຂອງທູດສະຫວັນອົງທຳອິດ ແລະການໃຊ້ຄຳຄັ້ງທີສອງເປັນຕົວແທນຂອງວັນທີ 22 ຕຸລາ 1844 ແລະການມາເຖິງຂອງທູດສະຫວັນອົງທີສາມ.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ໃນໂມງດຽວກັນນັ້ນ ສິ່ງນັ້ນກໍໄດ້ສຳເລັດລົງເທິງເນບູກາດເນັດຊາ; ແລະທ່ານຖືກຂັບອອກໄປຈາກມະນຸດ, ແລະໄດ້ກິນຫຍ້າເໝືອນງົວ, ແລະຮ່າງກາຍຂອງທ່ານກໍຖືກນ້ຳຄ້າງຈາກຟ້າສະຫວັນຊຸ່ມຢູ່, ຈົນຜົມຂອງທ່ານຍາວຂຶ້ນເໝືອນຂົນນົກອິນຊີ, ແລະເລັບຂອງທ່ານເໝືອນເລັບນົກ. ດານີເອນ 4:33.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“ຊົ່ວໂມງ” ໃນບົດທີສີ່ຈຶ່ງເປັນສັນຍະລັກຂອງທັງປີ 1798 ແລະ 1844, ຊຶ່ງເປັນຈຸດສິ້ນສຸດຂອງຄຳສາບແຊ່ງສອງປະການຂອງ “ເຈັດເທື່ອ,” ທີ່ມີຕໍ່ອານາຈັກອິດສະຣາເອນຝ່າຍເໜືອ (ເລີ່ມໃນປີ 723 ກ່ອນ ຄ.ສ.) ແລະຝ່າຍໃຕ້ (ເລີ່ມໃນປີ 677 ກ່ອນ ຄ.ສ.). ຄຳສາບແຊ່ງທັງສອງນັ້ນ, ຊຶ່ງເປັນຕົວແທນຂອງການກະຈັດກະຈາຍ ແລະການເປັນທາດເປັນເວລາສອງພັນຫ້າຮ້ອຍຊາວປີ, ເປັນຕົວແທນຂອງການປະຕິບັດພຣະພິໂລດຄັ້ງທຳອິດ ແລະຄັ້ງສຸດທ້າຍຂອງພຣະເຈົ້າຕໍ່ປະຊາຊົນຜູ້ຫັນຫຼັງຈາກພຣະອົງ. ທັງສອງໄດ້ເລີ່ມຕົ້ນດ້ວຍການພິພາກສາຂອງພຣະເຈົ້າ, ແລະຈຸດສິ້ນສຸດຂອງແຕ່ລະອັນເປັນຕົວແທນຂອງຂ່າວສານເຕືອນເຖິງການພິພາກສາການສືບສວນຂອງພຣະເຈົ້າທີ່ກຳລັງເຂົ້າມາ, ຫຼືການມາເຖິງຂອງການພິພາກສາການສືບສວນນັ້ນເອງ. ການພິພາກສາທັງສອງປະການທີ່ຖືກສະແດງໂດຍຈຸດສິ້ນສຸດຂອງການພິພາກສາ “ເຈັດເທື່ອ” ທັງສອງນັ້ນ ຖືກສະແດງໂດຍຄຳວ່າ “ຊົ່ວໂມງ” ໃນພຣະທຳດານີເອນ ບົດທີສີ່.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ໃນປະຫວັດສາດຂອງຂະບວນການມິນເລີຣາຍ, “ຊົ່ວໂມງ” ເປັນຕົວແທນຂອງຈຸດເລີ່ມຕົ້ນຂອງຂະບວນການໃນເວລາແຫ່ງອວສານໃນປີ 1798, ເມື່ອທູດອົງທຳອິດໄດ້ມາຮອດ, ແລະ “ຊົ່ວໂມງ” ທີສອງໃນບົດທີສີ່ ເປັນຕົວແທນຂອງຈຸດສິ້ນສຸດຂອງຂະບວນການ, ເມື່ອທູດອົງທີສາມໄດ້ມາຮອດໃນວັນທີ 22 ຕຸລາ 1844. ຂະບວນການມິນເລີຣາຍຂອງທູດອົງທຳອິດຖືກຊ້ຳອີກໃນຂະບວນການຂອງທູດອົງທີສາມ, ດັ່ງນັ້ນ ການໃຊ້ຄຳວ່າ “ຊົ່ວໂມງ” ທັງສອງຄັ້ງໃນບົດທີສີ່ ຈຶ່ງຍັງເປັນເຄື່ອງໝາຍເຖິງເວລາແຫ່ງອວສານໃນປີ 1989 ແລະຍັງໝາຍເຖິງກົດວັນອາທິດທີ່ຈະມາໃນໄວໆນີ້ອີກດ້ວຍ. ຂະບວນການມິນເລີຣາຍຂອງທູດອົງທຳອິດໄດ້ປະກາດການເປີດຂຶ້ນຂອງການພິພາກສາສືບສວນ, ແລະຂະບວນການຂອງທູດອົງທີສາມປະກາດການເປີດຂຶ້ນຂອງການພິພາກສາບັງຄັບປະຕິບັດຂອງພຣະເຈົ້າ, ຊຶ່ງເປັນໄປຢ່າງຄ່ອຍໆແລະຕໍ່ເນື່ອງ, ໂດຍເລີ່ມຕົ້ນທີ່ກົດວັນອາທິດ, ແລະສືບຕໍ່ພ້ອມທັງທະວີຄວາມຮຸນແຮງຂຶ້ນຈົນເຖິງການເສດັດມາຄັ້ງທີສອງຂອງພຣະຄຣິດ.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ພວກເຮົາຈະສືບຕໍ່ການສຶກສາຂອງພວກເຮົາໃນດານີເອນບົດທີສາມ ແລະຈະສະຫຼຸບການພິຈາລະນາຄຳວ່າ “ຊົ່ວໂມງ” 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ຈົ່ງເບິ່ງເຖີດ, ເຮົາສົ່ງພວກທ່ານອອກໄປດັ່ງແກະຢູ່ທ່າມກາງຝູງໝາປ່າ: ສະນັ້ນ ຈົ່ງສະຫຼາດດັ່ງງູ ແລະ ບໍລິສຸດດັ່ງນົກເຂົາ. ແຕ່ຈົ່ງລະວັງຄົນທັງຫຼາຍ: ເພາະເຂົາຈະມອບພວກທ່ານໄວ້ໃຫ້ສະພາ, ແລະ ເຂົາຈະໂບຍຕີພວກທ່ານໃນທໍາມະສາລາຂອງເຂົາ; ແລະ ພວກທ່ານຈະຖືກນໍາໄປຕໍ່ໜ້າເຈົ້າເມືອງ ແລະ ກະສັດທັງຫຼາຍເພາະເຫັນແກ່ເຮົາ, ເພື່ອເປັນຄໍາພະຍານຕໍ່ພວກເຂົາ ແລະ ຕໍ່ຊາວຕ່າງຊາດ. ແຕ່ເມື່ອເຂົາມອບພວກທ່ານໄວ້ແລ້ວ ຢ່າເປັນກັງວົນວ່າຈະເວົ້າຢ່າງໃດ ຫຼື ຈະເວົ້າຫຍັງ: ເພາະໃນເວລານັ້ນເອງ ຈະຊົງປະທານແກ່ພວກທ່ານວ່າຄວນເວົ້າຫຍັງ. ເພາະບໍ່ແມ່ນພວກທ່ານເປັນຜູ້ເວົ້າ, ແຕ່ແມ່ນພຣະວິນຍານແຫ່ງພຣະບິດາຂອງພວກທ່ານຊຶ່ງຕັດຜ່ານພວກທ່ານ. ແລະ ອ້າຍນ້ອງຈະມອບອ້າຍນ້ອງໃຫ້ເຖິງຄວາມຕາຍ, ແລະ ພໍ່ຈະມອບລູກ; ພວກລູກຈະລຸກຂຶ້ນຕໍ່ຕ້ານພໍ່ແມ່ຂອງຕົນ, ແລະ ເຮັດໃຫ້ທ່ານຖືກປະຫານຊີວິດ. ແລະ ພວກທ່ານຈະຖືກຄົນທັງປວງກຽດຊັງເພາະນາມຂອງເຮົາ: ແຕ່ຜູ້ໃດອົດທົນຈົນສຸດທ້າຍ ຜູ້ນັ້ນຈະໄດ້ຮັບຄວາມລອດ. ແຕ່ເມື່ອເຂົາຂົ່ມເຫັງພວກທ່ານໃນເມືອງນີ້ ຈົ່ງໜີໄປອີກເມືອງໜຶ່ງ: ເພາະເຮົາບອກຄວາມຈິງແກ່ພວກທ່ານວ່າ ພວກທ່ານຈະຍັງໄປບໍ່ທົ່ວບັນດາເມືອງຂອງອິສຣາເອນ ກ່ອນທີ່ບຸດແຫ່ງມະນຸດຈະມາ. ສາວົກບໍ່ໃຫຍ່ກວ່າອາຈານຂອງຕົນ, ແລະ ບ່າວໃຊ້ບໍ່ໃຫຍ່ກວ່ານາຍຂອງຕົນ. ສໍາລັບສາວົກ ກໍພຽງພໍແລ້ວທີ່ຈະເປັນດັ່ງອາຈານຂອງຕົນ, ແລະ ສໍາລັບບ່າວໃຊ້ ກໍພຽງພໍແລ້ວທີ່ຈະເປັນດັ່ງນາຍຂອງຕົນ. ຖ້າເຂົາໄດ້ເອີ້ນນາຍແຫ່ງເຮືອນວ່າ ເບເອນເຊບູນ, ເທົ່າໃດຫນໍເຂົາຍິ່ງຈະເອີ້ນຄົນໃນຄອບຄົວຂອງນາຍນັ້ນຫນັກກວ່ານັ້ນ? ສະນັ້ນ ຢ່າຢ້ານເຂົາເລີຍ: ເພາະບໍ່ມີສິ່ງໃດຖືກປົກຄຸມໄວ້ທີ່ຈະບໍ່ຖືກເປີດເຜີຍ, ແລະ ບໍ່ມີສິ່ງໃດຖືກຊ່ອນໄວ້ທີ່ຈະບໍ່ຖືກຮູ້. ສິ່ງທີ່ເຮົາບອກພວກທ່ານໃນຄວາມມືດ ຈົ່ງເວົ້າສິ່ງນັ້ນໃນແສງສະຫວ່າງ: ແລະ ສິ່ງທີ່ພວກທ່ານໄດ້ຍິນກະຊິບຂ້າງຫູ ຈົ່ງປະກາດສິ່ງນັ້ນເທິງດາດຟ້າ. ແລະ ຢ່າຢ້ານພວກທີ່ຂ້າໄດ້ແຕ່ຮ່າງກາຍ ແຕ່ບໍ່ສາມາດຂ້າຈິດວິນຍານໄດ້: ແຕ່ຈົ່ງຢ້ານພຣະອົງຜູ້ຊົງສາມາດທໍາລາຍທັງຈິດວິນຍານ ແລະ ຮ່າງກາຍໃນນະລົກ. Matthew 10:16–28.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ສິບແປດ</dc:title>
  <dc:subject>ເວລານັ້ນ</dc:subject>
  <dc:creator>Jeff Pippenger</dc:creator>
  <cp:keywords/>
  <dc:description>Generated by ArticleDigger from daniel\18_daniel.json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