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ເລກໜຶ່ງຮ້ອຍເກົ້າສິບ</w:t>
      </w:r>
    </w:p>
    <w:p>
      <w:pPr>
        <w:pStyle w:val="ArticleSubtitle"/>
        <w:jc w:val="left"/>
      </w:pPr>
      <w:r>
        <w:rPr>
          <w:rFonts w:ascii="Leelawadee UI" w:hAnsi="Leelawadee UI" w:eastAsia="Leelawadee UI" w:cs="Leelawadee UI"/>
        </w:rPr>
        <w:t>ຈຸດສູງສຸດແຫ່ງຄຳພະຍາກອນ: ການເປີດເຜີຍຍຸດທະການແຫ່ງ Panium ແລະ ບົດນຳສູ່ກົດໝາຍວັນອາທິດ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2024-04-20</w:t>
      </w:r>
    </w:p>
    <w:p>
      <w:pPr>
        <w:pStyle w:val="ArticleBody"/>
        <w:jc w:val="left"/>
      </w:pPr>
      <w:r>
        <w:rPr>
          <w:rFonts w:ascii="Leelawadee UI" w:hAnsi="Leelawadee UI" w:eastAsia="Leelawadee UI" w:cs="Leelawadee UI"/>
        </w:rPr>
        <w:t>ບົດຄວາມສຸດທ້າຍໄດ້ສິ້ນສຸດລົງດ້ວຍຂໍ້ຄວາມຕອນໜຶ່ງ ທີ່ມີວັກໜຶ່ງກ່າວວ່າ, “ການລະເມີດໄດ້ເກືອບຮອດຂີດຈຳກັດຂອງມັນແລ້ວ. ຄວາມສັບສົນເຕັມໄປທົ່ວໂລກ, ແລະຄວາມຫວາດກົວອັນໃຫຍ່ຫຼວງຈະມາເຖິງເຫນືອມະນຸດໃນໄວໆນີ້. ຈຸດຈົບໃກ້ເຂົ້າມາຫຼາຍແລ້ວ. ພວກເຮົາຜູ້ທີ່ຮູ້ຄວາມຈິງ ຄວນກຽມຕົວສຳລັບສິ່ງທີ່ຈະປະທະເຂົ້າສູ່ໂລກໃນໄວໆນີ້ ດັ່ງຄວາມປະຫລາດໃຈອັນຖ້ວມທົ່ນ.” “ການລະເມີດ” ຈະຮອດຂີດຈຳກັດຂອງມັນເມື່ອຈອກແຫ່ງເວລາແຫ່ງການທົດລອງຖືກເຕີມເຕັມ, ແລະຂີດຈຳກັດນັ້ນສຳລັບສະຫະລັດອາເມລິກາຈະມາຮອດໃນເວລາຂອງກົດໝາຍວັນອາທິດ.</w:t>
      </w:r>
    </w:p>
    <w:p>
      <w:pPr>
        <w:pStyle w:val="ArticleScripture"/>
        <w:jc w:val="left"/>
      </w:pPr>
      <w:r>
        <w:rPr>
          <w:rFonts w:ascii="Leelawadee UI" w:hAnsi="Leelawadee UI" w:eastAsia="Leelawadee UI" w:cs="Leelawadee UI"/>
        </w:rPr>
        <w:t>“ແຕ່ພຣະຄຣິດໄດ້ປະກາດວ່າ ແມ່ນແຕ່ຂີດໜຶ່ງຫຼືຈຸດໜຶ່ງຂອງພຣະບັນຍັດກໍຈະບໍ່ສູນໄປ ຈົນກວ່າຟ້າສະຫວັນແລະແຜ່ນດິນໂລກຈະຜ່ານພົ້ນໄປ. ພຣະລາຊກິດອັນແທ້ຈິງທີ່ພຣະອົງໄດ້ສະເດັດມາເພື່ອກະທຳນັ້ນ ຄືການຍົກຊູພຣະບັນຍັດ ແລະສະແດງແກ່ໂລກທັງຫຼາຍທີ່ຖືກສ້າງ ແລະແກ່ສະຫວັນວ່າ ພຣະເຈົ້າຊົງຍຸດຕິທຳ ແລະພຣະບັນຍັດຂອງພຣະອົງບໍ່ຈຳເປັນຕ້ອງຖືກປ່ຽນແປງ. ແຕ່ນີ້ແຫຼະ ມືຂວາຂອງຊາຕານຜູ້ໜຶ່ງກຳລັງພ້ອມທີ່ຈະດຳເນີນງານຕໍ່ຈາກທີ່ຊາຕານໄດ້ເລີ່ມໄວ້ໃນສະຫວັນ ນັ່ນຄືການພະຍາຍາມແກ້ໄຂພຣະບັນຍັດຂອງພຣະເຈົ້າ. ແລະໂລກຄຣິດສະຕຽນໄດ້ຮັບຮອງຄວາມພະຍາຍາມຂອງລາວ ໂດຍການຮັບເອົາລູກຫຼານຂອງສັນຕະປາປານີ້—ສະຖາບັນວັນອາທິດ. ພວກເຂົາໄດ້ຫຼໍ່ລ້ຽງມັນ ແລະຈະຍັງຄົງຫຼໍ່ລ້ຽງມັນຕໍ່ໄປ ຈົນກວ່າໂປຣເຕສແຕນຈະຍື່ນມືແຫ່ງມິດຕະພາບໃຫ້ແກ່ອຳນາດໂຣມັນ. ແລ້ວກໍຈະມີກົດໝາຍຕໍ່ຕ້ານວັນຊະບາໂຕແຫ່ງການຊົງສ້າງຂອງພຣະເຈົ້າ ແລະໃນເວລານັ້ນແຫຼະ ພຣະເຈົ້າ ‘ຈະກະທຳພຣະລາຊກິດອັນແປກປະຫຼາດໃນແຜ່ນດິນໂລກ.’ ພຣະອົງໄດ້ອົດທົນມາດົນຕໍ່ຄວາມດື້ດ້ານຂອງມະນຸດຊາດ; ພຣະອົງໄດ້ພະຍາຍາມຊະນະໃຈພວກເຂົາໃຫ້ມາຫາພຣະອົງ. ແຕ່ເວລານັ້ນຈະມາ ເມື່ອພວກເຂົາຈະເຕັມຂະໜາດຄວາມອະທຳຂອງຕົນ; ແລະໃນເວລານັ້ນແຫຼະ ພຣະເຈົ້າຈະກະທຳ. ເວລານີ້ເກືອບຈະມາເຖິງແລ້ວ. ພຣະເຈົ້າຊົງມີບັນທຶກໄວ້ກັບບັນດາປະຊາຊາດ: ຕົວເລກກຳລັງພູງຂຶ້ນຕໍ່ຕ້ານພວກເຂົາໃນປຶ້ມແຫ່ງສະຫວັນ; ແລະເມື່ອການລະເມີດວັນທຳອິດຂອງອາທິດກາຍເປັນກົດໝາຍທີ່ຈະຕ້ອງຖືກລົງໂທດ ເມື່ອນັ້ນຖ້ວຍຂອງພວກເຂົາຈະເຕັມ.” Review and Herald, March 9, 1886.</w:t>
      </w:r>
    </w:p>
    <w:p>
      <w:pPr>
        <w:pStyle w:val="ArticleBody"/>
        <w:jc w:val="left"/>
      </w:pPr>
      <w:r>
        <w:rPr>
          <w:rFonts w:ascii="Leelawadee UI" w:hAnsi="Leelawadee UI" w:eastAsia="Leelawadee UI" w:cs="Leelawadee UI"/>
        </w:rPr>
        <w:t>ເມື່ອກົດໝາຍວັນອາທິດມາເຖິງ ສະຫະລັດອາເມຣິກາຈະໄດ້ເຕັມຈອກຂອງຕົນຈົນເຕັມປຽມ ແລະ ການຫຼົງຫາຍຈາກຄວາມເຊື່ອໃນລະດັບຊາດຈະຖືກຕິດຕາມມາດ້ວຍຄວາມພິນາດໃນລະດັບຊາດ. ຂໍ້ຄວາມຕອນທີ່ພວກເຮົາກຳລັງພິຈາລະນາຢູ່ນີ້ກ່າວວ່າ, “ການລະເມີດເກືອບຈະເຖິງຂອບເຂດສູງສຸດຂອງມັນແລ້ວ,” ແລະ “ຄວາມຫວາດກົວອັນໃຫຍ່ຫຼວງຈະມາເຖິງມະນຸດໃນໄມ່ຊ້າ.” ໃນເວລາຂອງກົດໝາຍວັນອາທິດ ຊຶ່ງເປັນ “ຊົ່ວໂມງແຫ່ງແຜ່ນດິນໄຫວຄັ້ງໃຫຍ່” ໃນບົດທີສິບເອັດຂອງພຣະນິມິດນັ້ນ “ໜຶ່ງໃນສິບສ່ວນຂອງນະຄອນໄດ້ພັງລົງ,” ແລະ “ເບິ່ງແມ, ວິບັດປະການທີສາມມາໄວ,” ແລະ “ທູດສະຫວັນອົງທີເຈັດໄດ້ເປົ່າແກ.” ວິບັດປະການທີສາມແມ່ນແກທີເຈັດ ແລະ ມັນມາເຖິງໃນເວລາຂອງກົດໝາຍວັນອາທິດ ນຳພາ “ຄວາມຫວາດກົວອັນໃຫຍ່ຫຼວງ” ມາ. ໃນຈຸດນັ້ນ “ອະວະສານຢູ່ໃກ້ຫຼາຍແລ້ວ,” ແລະ ມັນມາເຖິງດັ່ງ “ຄວາມປະຫລາດໃຈຢ່າງທ່ວມທົ້ນ.” ໃນເວລາຂອງກົດໝາຍວັນອາທິດ ຈອກແຫ່ງເວລາການທົດລອງກໍຖືກເຕັມສຳລັບອຳນາດສັນຕະປາປາເຊັ່ນກັນ ເພາະໃນເວລານັ້ນ ສຽງທີສອງໃນພຣະນິມິດບົດທີສິບແປດປະກາດວ່າ, “ຈົ່ງອອກມາຈາກນາງ, ປະຊາຊົນຂອງເຮົາ, ເພື່ອພວກເຈົ້າຈະບໍ່ມີສ່ວນໃນບາບຂອງນາງ, ແລະ ເພື່ອພວກເຈົ້າຈະບໍ່ໄດ້ຮັບຈາກໄພພິບັດຂອງນາງ. ເພາະບາບຂອງນາງໄດ້ກອງສູງເຖິງຟ້າສະຫວັນແລ້ວ, ແລະ ພຣະເຈົ້າໄດ້ລະນຶກເຖິງຄວາມອະທຳຂອງນາງ. ຈົ່ງຕອບແທນນາງເໝືອນດັ່ງທີ່ນາງໄດ້ຕອບແທນພວກເຈົ້າ, ແລະ ຈົ່ງໃຫ້ແກ່ນາງເປັນສອງເທົ່າຕາມການກະທຳຂອງນາງ: ໃນຈອກທີ່ນາງໄດ້ເຕັມນັ້ນ ຈົ່ງເຕັມໃຫ້ນາງເປັນສອງເທົ່າ.”</w:t>
      </w:r>
    </w:p>
    <w:p>
      <w:pPr>
        <w:pStyle w:val="ArticleBody"/>
        <w:jc w:val="left"/>
      </w:pPr>
      <w:r>
        <w:rPr>
          <w:rFonts w:ascii="Leelawadee UI" w:hAnsi="Leelawadee UI" w:eastAsia="Leelawadee UI" w:cs="Leelawadee UI"/>
        </w:rPr>
        <w:t>ປະຫວັດສາດນັ້ນເປີດເຜີຍຂຶ້ນໃນເວລາຂອງກົດໝາຍວັນອາທິດ ແລະໝາຍເຖິງຊ່ວງເວລາເຊີງສັນຍາລັກ ເມື່ອອຳນາດສັນຕະປາປາ “ຈະອອກໄປດ້ວຍຄວາມໂກດແຄ້ນຢ່າງໃຫຍ່ເພື່ອທຳລາຍ ແລະກຳຈັດຄົນເປັນອັນຫຼາຍໃຫ້ໝົດສິ້ນ,” ເພາະວ່າ “ໃນວັນສຸດທ້າຍຈະມີຜູ້ພະຍານເລືອດຈຳນວນຫຼາຍ.” ສິ່ງທີ່ເຮັດໃຫ້ອຳນາດສັນຕະປາປາເດືອດດານ ຄື “ຂ່າວສານຈາກທິດຕາເວັນອອກ ແລະຈາກທິດເໜືອ” ຊຶ່ງ “ຈະລົບກວນລາວ,” ແຕ່ “ລາວຈະມາເຖິງຈຸດຈົບຂອງຕົນ ແລະຈະບໍ່ມີຜູ້ໃດຊ່ວຍລາວ.” ຕັ້ງແຕ່ກົດໝາຍວັນອາທິດຈົນເຖິງຈຸດຈົບຂອງອຳນາດສັນຕະປາປາ, ຂັ້ນຕອນທຳອິດຂອງການພິພາກສາເຊີງບໍລິຫານຂອງພຣະເຈົ້າເລີ່ມຕົ້ນຂຶ້ນ. ຕໍ່ຈາກນັ້ນແມ່ນຂັ້ນຕອນທີສອງ ຊຶ່ງຄືໄພພິບັດເຈັດປະການສຸດທ້າຍ ແລະສຸດທ້າຍຄືການທຳລາຍຄົນອະທຳຢ່າງເປັນນິດ ໃນຕອນສິ້ນສຸດຂອງພັນປີ. ປະຫວັດສາດແຫ່ງການພິພາກສາເຊີງບໍລິຫານຂອງພຣະເຈົ້າຖືກວາງໄວ້ພາຍໃນບໍລິບົດຂອງສົງຄາມ.</w:t>
      </w:r>
    </w:p>
    <w:p>
      <w:pPr>
        <w:pStyle w:val="ArticleScripture"/>
        <w:jc w:val="left"/>
      </w:pPr>
      <w:r>
        <w:rPr>
          <w:rFonts w:ascii="Leelawadee UI" w:hAnsi="Leelawadee UI" w:eastAsia="Leelawadee UI" w:cs="Leelawadee UI"/>
        </w:rPr>
        <w:t>“ພວກເຮົາກໍາລັງຢືນຢູ່ເທິງທາງເຂົ້າແຫ່ງເຫດການອັນຍິ່ງໃຫຍ່ແລະສັກສິດນ່າຄາລົບ. ຄໍາພະຍາກອນຕ່າງໆກໍາລັງສໍາເລັດຢູ່. ປະຫວັດສາດອັນແປກປະຫຼາດ ແລະເຕັມໄປດ້ວຍເຫດການສໍາຄັນ ກໍາລັງຖືກບັນທຶກໄວ້ໃນປຶ້ມແຫ່ງສະຫວັນ. ທຸກສິ່ງໃນໂລກຂອງພວກເຮົາກໍາລັງປັ່ນປ່ວນ. ມີສົງຄາມ ແລະຂ່າວລືເຖິງສົງຄາມ. ບັນດາປະຊາຊາດກໍາລັງໂກດແຄ້ນ ແລະເວລາຂອງຄົນຕາຍກໍໄດ້ມາເຖິງແລ້ວ ເພື່ອວ່າພວກເຂົາຈະຖືກພິພາກສາ. ເຫດການຕ່າງໆກໍາລັງປ່ຽນແປງເພື່ອນໍາໄປສູ່ວັນແຫ່ງພຣະເຈົ້າ ຊຶ່ງກໍາລັງເລັ່ງເຂົ້າມາຢ່າງຫຼວງຫຼາຍ. ເວລາທີ່ຍັງເຫຼືອຢູ່ນັ້ນ ປານປະໜຶ່ງວ່າມີພຽງຊົ່ວຂະນະດຽວເທົ່ານັ້ນ. ແຕ່ໃນຂະນະທີ່ບັດນີ້ ປະຊາຊາດໜຶ່ງກໍາລັງລຸກຂຶ້ນຕໍ່ຕ້ານອີກປະຊາຊາດໜຶ່ງ ແລະອານາຈັກໜຶ່ງຕໍ່ຕ້ານອີກອານາຈັກໜຶ່ງ, ໃນເວລານີ້ຍັງບໍ່ມີການປະທະກັນທົ່ວໄປ. ຈົນເຖິງບັດນີ້ ລົມທັງສີ່ຍັງຖືກຢັບຢັ້ງໄວ້ ຈົນກວ່າຜູ້ຮັບໃຊ້ຂອງພຣະເຈົ້າຈະໄດ້ຮັບການປະທັບຕາໄວ້ທີ່ໜ້າຜາກຂອງພວກເຂົາ. ແລ້ວອໍານາດທັງຫຼາຍແຫ່ງໂລກຈະຈັດກອງກໍາລັງຂອງຕົນເພື່ອສົງຄາມຍິ່ງໃຫຍ່ຄັ້ງສຸດທ້າຍ.” Christian Service, 50, 51.</w:t>
      </w:r>
    </w:p>
    <w:p>
      <w:pPr>
        <w:pStyle w:val="ArticleBody"/>
        <w:jc w:val="left"/>
      </w:pPr>
      <w:r>
        <w:rPr>
          <w:rFonts w:ascii="Leelawadee UI" w:hAnsi="Leelawadee UI" w:eastAsia="Leelawadee UI" w:cs="Leelawadee UI"/>
        </w:rPr>
        <w:t>ພຣະເຈົ້າຊົງປະທັບຕາແກ່ຄົນໜຶ່ງແສນສີ່ໝື່ນສີ່ພັນ ແລ້ວຈຶ່ງຊົງເອີ້ນຝູງແກະອື່ນຂອງພຣະອົງອອກມາຈາກບາບີໂລນ, ແລະຝູງແກະອື່ນນັ້ນກໍໄດ້ຮັບຕາປະທັບຂອງພຣະເຈົ້າເໝືອນກັນ, ແມ່ນແມ່ນວ່າພວກເຂົາຖືກນຳສະເໜີເປັນ “ຝູງຊົນໃຫຍ່” ໃນຖານະທີ່ກົງກັນຂ້າມກັບຄົນໜຶ່ງແສນສີ່ໝື່ນສີ່ພັນ. ຈຸດສຳຄັນທີ່ຕ້ອງເຫັນໃນຂໍ້ຄວາມອ້າງອີງກ່ອນໜ້ານີ້ຄື “ລົມທັງສີ່ຖືກຍັບຍັ້ງໄວ້ຈົນກວ່າບັນດາຜູ້ຮັບໃຊ້ຂອງພຣະເຈົ້າຈະຖືກປະທັບຕາທີ່ໜ້າຜາກຂອງພວກເຂົາ.” ໃນເວລາກົດໝາຍວັນອາທິດ ຄົນໜຶ່ງແສນສີ່ໝື່ນສີ່ພັນໄດ້ຖືກປະທັບຕາແລ້ວ, “ແລະ ເບິ່ງແມ ວິບັດປະການທີສາມກຳລັງມາຢ່າງວ່ອງໄວ”, ແຕ່ລົມທັງສີ່ຈະບໍ່ຖືກປ່ອຍອອກຢ່າງເຕັມສ່ວນຈົນກວ່າຄົນສຸດທ້າຍໃນຝູງແກະອື່ນຂອງພຣະເຈົ້າຈະໄດ້ຮັບຕາປະທັບ.</w:t>
      </w:r>
    </w:p>
    <w:p>
      <w:pPr>
        <w:pStyle w:val="ArticleScripture"/>
        <w:jc w:val="left"/>
      </w:pPr>
      <w:r>
        <w:rPr>
          <w:rFonts w:ascii="Leelawadee UI" w:hAnsi="Leelawadee UI" w:eastAsia="Leelawadee UI" w:cs="Leelawadee UI"/>
        </w:rPr>
        <w:t>“ບັນດາປະຊາຊາດກຳລັງໂກດຄຽດຢູ່ໃນບັດນີ້, ແຕ່ເມື່ອມະຫາປະໂລຫິດຂອງພວກເຮົາໄດ້ສຳເລັດພະລາຊະກິດຂອງພຣະອົງໃນພະວິຫານແລ້ວ, ພຣະອົງຈະລຸກຂຶ້ນ, ສວມເຄື່ອງອາພອນແຫ່ງການແກ້ແຄ້ນ, ແລ້ວໄພພິບັດເຈັດປະການສຸດທ້າຍຈະຖືກເທລົງມາ. ຂ້າພະເຈົ້າໄດ້ເຫັນວ່າ ທູດສະຫວັນທັງສີ່ຈະຍຶດຫມັ້ນລົມທັງສີ່ໄວ້ຈົນກວ່າພະລາຊະກິດຂອງພຣະເຢຊູໃນພະວິຫານຈະສຳເລັດ, ແລະຕໍ່ຈາກນັ້ນໄພພິບັດເຈັດປະການສຸດທ້າຍຈຶ່ງຈະມາ.” Review and Herald, August 1, 1849.</w:t>
      </w:r>
    </w:p>
    <w:p>
      <w:pPr>
        <w:pStyle w:val="ArticleBody"/>
        <w:jc w:val="left"/>
      </w:pPr>
      <w:r>
        <w:rPr>
          <w:rFonts w:ascii="Leelawadee UI" w:hAnsi="Leelawadee UI" w:eastAsia="Leelawadee UI" w:cs="Leelawadee UI"/>
        </w:rPr>
        <w:t>“ເຫດການອັນຍິ່ງໃຫຍ່ແລະອັນຂຶງຂັງ” ທີ່ພວກເຮົາ “ກຳລັງຢືນຢູ່ເທິງທາງເຂົ້າ” ນັ້ນ ໄດ້ຖືກນຳສະເໜີໄວ້ວ່າເປັນ “ສົງຄາມ ແລະ ຂ່າວລືເລື່ອງສົງຄາມ.” ມັນໄດ້ຖືກນຳສະເໜີໄວ້ວ່າເກີດຂຶ້ນໃນເວລາທີ່ “ທຸກສິ່ງໃນໂລກຂອງພວກເຮົາກຳລັງປັ່ນປ່ວນ,” ເມື່ອບັນດາປະຊາຊາດ “ກຳລັງລຸກຂຶ້ນຕໍ່ສູ້ກັບປະຊາຊາດ.” Panium ເປັນຕົວແທນຂອງ “ປະຫວັດສາດອັນແປກປະຫຼາດແລະເຕັມໄປດ້ວຍເຫດການ,” ໃນຂໍ້ສິບຫ້າຂອງ Daniel ບົດທີສິບເອັດ, ຊຶ່ງນຳໄປສູ່ ແລະ ເປີດສາກໃຫ້ແກ່ຂໍ້ສິບຫົກ, ອັນເປັນກົດໝາຍວັນອາທິດ, ບ່ອນທີ່ “ການປະຈັນບານທົ່ວໄປ,” ທີ່ “ອຳນາດທັງຫມົດແຫ່ງໂລກ” ລະດົມກຳລັງຂອງຕົນເພື່ອສົງຄາມໃຫຍ່ຄັ້ງສຸດທ້າຍ. “ສົງຄາມໃຫຍ່ຄັ້ງສຸດທ້າຍ” ນັ້ນ ຄືສົງຄາມໂລກຄັ້ງທີສາມ, ແລະ ຖືກນຳສະເໜີໂດຍຍຸດທະການແຫ່ງ Actium ໃນປີ 31 BC.</w:t>
      </w:r>
    </w:p>
    <w:p>
      <w:pPr>
        <w:pStyle w:val="ArticleBody"/>
        <w:jc w:val="left"/>
      </w:pPr>
      <w:r>
        <w:rPr>
          <w:rFonts w:ascii="Leelawadee UI" w:hAnsi="Leelawadee UI" w:eastAsia="Leelawadee UI" w:cs="Leelawadee UI"/>
        </w:rPr>
        <w:t>ຂໍ້ທີໜຶ່ງແລະຂໍ້ທີສອງ, ແລະຂໍ້ທີສິບເຖິງຂໍ້ທີສິບຫ້າ ເປັນຕົວແທນປະຫວັດສາດທີ່ຖືກຊ່ອນໄວ້ຂອງຂໍ້ທີສີ່ສິບໃນດານີເອນ 11. ຂໍ້ທີສີ່ສິບລະບຸປະຫວັດສາດຂອງສະຫະລັດ ແລະ ແອດເວນຕິສຶມ ນັບແຕ່ປີ 1798 ຈົນເຖິງ 1989. ຫຼັງຈາກນັ້ນມັນກໍມິດງຽບຢູ່ ຈົນກວ່າຈະເຖິງຈຸດສິ້ນສຸດຂອງສະຫະລັດໃນຖານະອານາຈັກທີຫົກຂອງຄຳພະຍາກອນພຣະຄຳພີ ແລະ ການຖືກຄາຍອອກຂອງຄຣິດຕະຈັກເຊເວັນທ໌ເດ ແອດເວນຕິສ ແຫ່ງລາໂອດີເຊຍໃນຂໍ້ທີສີ່ສິບເອັດ, ຊຶ່ງກໍຄືກົດໝາຍວັນອາທິດ, ແລະນັ້ນກໍແມ່ນຂໍ້ທີສິບຫົກດ້ວຍ. ຂໍ້ທີໜຶ່ງແລະຂໍ້ທີສອງລະບຸເວລາແຫ່ງອວະສານໃນປີ 1989, ແລະບັນດາປະທານາທິບໍດີຂອງສະຫະລັດນັບຈາກຈຸດນັ້ນເປັນຕົ້ນໄປ, ຈົນເຖິງປະທານາທິບໍດີຜູ້ຮັ່ງມີຄົນທີຫົກ ຜູ້ປຸກລະດົມບັນດາໂກລບາລິສຕ໌ຂອງຊາຕານ. ຂໍ້ທີສອງນຳປະຫວັດສາດໄປຮອດການເລືອກຕັ້ງຂອງ Donald Trump ໃນປີ 2016, ແລະຕໍ່ຈາກນັ້ນຂໍ້ທີສາມຈຶ່ງຮັບເອົາປະຫວັດສາດຂອງກະສັດສິບອົງ, ຊຶ່ງຖືກແທນໂດຍ Alexander the Great, ຜູ້ເປັນອານາຈັກທີເຈັດໃນຄຳພະຍາກອນພຣະຄຳພີ, ຜູ້ຊຶ່ງຈະມອບອານາຈັກຂອງຕົນໃຫ້ແກ່ສັນຕະປາປາ ໃນວິກິດການກົດໝາຍວັນອາທິດທີ່ຈະມາເຖິງໃນໄວໆນີ້.</w:t>
      </w:r>
    </w:p>
    <w:p>
      <w:pPr>
        <w:pStyle w:val="ArticleBody"/>
        <w:jc w:val="left"/>
      </w:pPr>
      <w:r>
        <w:rPr>
          <w:rFonts w:ascii="Leelawadee UI" w:hAnsi="Leelawadee UI" w:eastAsia="Leelawadee UI" w:cs="Leelawadee UI"/>
        </w:rPr>
        <w:t>ຂໍ້ທີສິບໄດ້ປິດທ້າຍດ້ວຍການລະບຸວ່າ ປີ 1989 ເປັນເວລາແຫ່ງວາລະສຸດທ້າຍ, ແລະຂໍ້ທີສິບເອັດກັບຂໍ້ທີສິບສອງໄດ້ສະແດງເຖິງສົງຄາມໃນຢູເຄຣນ, ໂດຍລະບຸວ່າ ພູຕິນ ແລະ ຣັດເຊຍຈະຊະນະສົງຄາມ, ແຕ່ພວກເຂົາຈະບໍ່ໄດ້ຮັບຜົນປະໂຫຍດຈາກໄຊຊະນະຂອງຕົນ. ສົງຄາມຢູເຄຣນໄດ້ເລີ່ມຂຶ້ນໃນປີ 2014, ໜຶ່ງປີກ່ອນທີ່ການຫາສຽງເລືອກຕັ້ງຄັ້ງທຳອິດຂອງ Trump ໄດ້ເລີ່ມຕົ້ນ. ຂໍ້ເຫຼົ່ານີ້ນຳໄປສູ່ການຄືນຄືນຊີວິດຂຶ້ນມາໃໝ່ (ໃນທາງການເມືອງ) ຂອງ Donald Trump ເມື່ອລາວເລີ່ມການຫາສຽງຄັ້ງທີສາມເພື່ອກາຍເປັນປະທານາທິບໍດີຄົນທີແປດ, ຄືຜູ້ທີ່ອອກມາຈາກເຈັດ. ຂໍ້ທີສິບສາມລະບຸເຖິງການດີ້ນລົນທາງການເມືອງຂອງ Trump ທີ່ນຳໜ້າໄປສູ່ໄຊຊະນະຂອງລາວທີ່ Panium ໃນຂໍ້ທີສິບຫ້າ, ແລະຂໍ້ທີສິບສີ່ໄດ້ກ່າວເຖິງປະຫວັດການທີ່ເກີດຂຶ້ນໃນລະຫວ່າງຍຸດທະການທີ່ Panium ຈົນເຖິງໄຊຊະນະຂອງລາວໃນຂໍ້ທີສິບຫ້າ, ຄືປະຫວັດການໃນເວລາທີ່ມະນຸດແຫ່ງບາບເລີ່ມແຊກແຊງເຂົ້າມາໃນປະຫວັດການເມືອງຢ່າງເປີດເຜີຍ. ເມື່ອອຳນາດພາບສັນຕະປາປາແຊກແຊງເຂົ້າມາໃນປະຫວັດການພະຍາກອນ, ຍິງແພດແຫ່ງ Tyre ກໍເລີ່ມຂັບຮ້ອງ ແລະນິມິດກໍຖືກສະຖາປະນາ.</w:t>
      </w:r>
    </w:p>
    <w:p>
      <w:pPr>
        <w:pStyle w:val="ArticleBody"/>
        <w:jc w:val="left"/>
      </w:pPr>
      <w:r>
        <w:rPr>
          <w:rFonts w:ascii="Leelawadee UI" w:hAnsi="Leelawadee UI" w:eastAsia="Leelawadee UI" w:cs="Leelawadee UI"/>
        </w:rPr>
        <w:t>ໄຊຊະນະທີ່ Panium ໃນປີ 200 ກ່ອນ ຄ.ສ. ໄດ້ຖືກຕິດຕາມມາໂດຍຫຼັກໝາຍແຫ່ງທາງພະຍາກອນຂອງການ “ກະບົດ” ຂອງພວກ Maccabees ທີ່ Modein (ໝາຍເຖິງ ການຄັດຄ້ານ) ໃນປີ 167 ກ່ອນ ຄ.ສ. ໃນປີ 164 ກ່ອນ ຄ.ສ. ພວກ Maccabees ໄດ້ຖວາຍພຣະວິຫານຄືນໃໝ່ແດ່ພຣະເຈົ້າ, ແລະ Antiochus Epiphanes ໄດ້ເສຍຊີວິດ ອັນເປັນເຄື່ອງໝາຍເຖິງຈຸດຫັນປ່ຽນໃນການຕໍ່ສູ້ຂອງພວກ Maccabees ຕໍ່ອິດທິພົນທາງສາສະໜາຂອງກຣີກ. ໃນຊ່ວງເວລາຈາກປີ 161 ກ່ອນ ຄ.ສ. ຫາ 158 ກ່ອນ ຄ.ສ. ວຽກງານແຫ່ງການເຂົ້າສູ່ພັນທະສັນຍາໄດ້ຖືກລິເລີ່ມ ແລະ ສຳເລັດລົງ. ຫຼັກໝາຍແຫ່ງທາງພະຍາກອນເຫຼົ່ານີ້ໄດ້ເກີດຊ້ຳອີກໃນລາຊະວົງ Hasmonean ພາຍໃນປະຫວັດສາດຂອງຂໍ້ທີສິບຫ້າເຖິງຂໍ້ທີຊາວສາມ.</w:t>
      </w:r>
    </w:p>
    <w:p>
      <w:pPr>
        <w:pStyle w:val="ArticleBody"/>
        <w:jc w:val="left"/>
      </w:pPr>
      <w:r>
        <w:rPr>
          <w:rFonts w:ascii="Leelawadee UI" w:hAnsi="Leelawadee UI" w:eastAsia="Leelawadee UI" w:cs="Leelawadee UI"/>
        </w:rPr>
        <w:t>ພັນທະມິດກັບໂຣມໃນຂໍ້ທີຊາວສາມເປັນການອ້າງອີງໂດຍກົງ, ແຕ່ໃນຂໍ້ທີສິບຫ້າ ຫຼັກໝາຍທາງປະຫວັດສາດຂອງພວກມັກຄາບີທັງສີ່ ຄື 167 BC, 164 BC, 161 BC ແລະ 158 BC ຈະປະກົດເຫັນໄດ້ກໍ່ຕໍ່ເມື່ອນໍາປະຫວັດຂອງ “ພັນທະມິດ” ມາປະຍຸກຕໍ່ຂໍ້ນັ້ນ. ເມື່ອປອມເພຍໄດ້ພິຊິດເຢຣູຊາເລັມໃນຂໍ້ທີສິບຫົກ, ລາວໄດ້ປະເຊີນໜ້າກັບສົງຄາມກາງເມືອງທີ່ກໍາລັງເກີດຂຶ້ນພາຍໃນເມືອງ, ແລະສອງຝ່າຍທີ່ຕໍ່ຕ້ານກັນນັ້ນ ຕ່າງກໍເປັນກຸ່ມທີ່ແຕກແຍກອອກມາຈາກລາຊະວົງຮາສໂມເນຍນ. ດັ່ງນັ້ນ ພວກມັກຄາບີຈຶ່ງຢູ່ໃນປະຫວັດຂອງຂໍ້ທີສິບຫົກເຊັ່ນກັນ.</w:t>
      </w:r>
    </w:p>
    <w:p>
      <w:pPr>
        <w:pStyle w:val="ArticleBody"/>
        <w:jc w:val="left"/>
      </w:pPr>
      <w:r>
        <w:rPr>
          <w:rFonts w:ascii="Leelawadee UI" w:hAnsi="Leelawadee UI" w:eastAsia="Leelawadee UI" w:cs="Leelawadee UI"/>
        </w:rPr>
        <w:t>ຂໍ້ທີຊາວ ລະບຸເຖິງການບັງເກີດຂອງພຣະຄຣິດ ແລະ ຂໍ້ທີຊາວເອັດແລະຊາວສອງ ລະບຸເຖິງປະຫວັດການສິ້ນພຣະຊົນຂອງພຣະຄຣິດ; ດັ່ງນັ້ນ ປະຫວັດນັ້ນຈຶ່ງມີເສັ້ນສາຍຂອງລາຊະວົງຮັສໂມເນຍນ ຊຶ່ງຖືກເປັນຕົວແທນໂດຍພວກຟາຣິຊາຍ. ຂໍ້ທີສິບຫ້າເຖິງຊາວສາມ ກຳລັງລະບຸເຖິງແຜ່ນດິນອັນຮຸ່ງໂລດຕາມຄວາມໝາຍແທ້ ແລະ ປະຊາຊົນຢູເດຍຜູ້ຫັນໜີຈາກພຣະເຈົ້າ ຜູ້ປະກາດຕົນວ່າເປັນຜູ້ພິທັກຄວາມຈິງຂອງພຣະອົງ, ແຕ່ຫາໄດ້ເປັນຜູ້ແທນຂອງພຣະເຈົ້າຍິ່ງໄປກວ່າພວກໂປຣເຕສຕັງທີ່ເສື່ອມຖອຍບໍ່.</w:t>
      </w:r>
    </w:p>
    <w:p>
      <w:pPr>
        <w:pStyle w:val="ArticleBody"/>
        <w:jc w:val="left"/>
      </w:pPr>
      <w:r>
        <w:rPr>
          <w:rFonts w:ascii="Leelawadee UI" w:hAnsi="Leelawadee UI" w:eastAsia="Leelawadee UI" w:cs="Leelawadee UI"/>
        </w:rPr>
        <w:t>ຊິດສະເຕີ ໄວທ໌ ແຈ້ງໃຫ້ພວກເຮົາຊາບວ່າ “ປະຫວັດສາດຫຼາຍສ່ວນທີ່ໄດ້ເກີດຂຶ້ນໃນການສຳເລັດຕາມ” “ດານີເອນບົດທີສິບເອັດ” “ຈະຖືກເຮັດຊ້ຳອີກ.” ແນວຄຳພະຍາກອນທີ່ຖືກແທນໂດຍລາຊະວົງ Hasmonean ເປັນແນວຄຳພະຍາກອນທີ່ສະແດງເຖິງເຂົາຜູ້ຫຼົງຖອຍຂອງ Protestantism ໂດຍເລີ່ມຕົ້ນໃນການຫາສຽງຊິງຕຳແໜ່ງປະທານາທິບໍດີເທື່ອທີສາມ ຊຶ່ງຖືກຮັບເອົາໂດຍປະທານາທິບໍດີຜູ້ມັ່ງຄັ່ງອັນດັບທີຫົກ. Trump ລົງສະໝັກຊິງຕຳແໜ່ງປະທານາທິບໍດີສາມເທື່ອ; ເທື່ອທຳອິດ ແລະ ເທື່ອສຸດທ້າຍທີ່ລາວລົງສະໝັກ ລາວເປັນຝ່າຍມີໄຊ, ແຕ່ໃນເທື່ອທີສອງ ການກະບົດທີ່ຖືກແທນໂດຍເລກສິບສາມ ຊີ້ບອກເຖິງການເລືອກຕັ້ງທີ່ຖືກລັກໄປໃນປີ 2020. ແລ້ວໂລກກໍກຳລັງຖືກແບ່ງອອກເປັນສອງຈຳພວກ, ຈຳພວກໜຶ່ງສາມາດເຫັນປີ 2020, ແລະ ອີກຈຳພວກໜຶ່ງຕາບອດ. ສິ່ງນີ້ເປັນສັນຍະລັກເຖິງການທົດສອບອັນຍິ່ງໃຫຍ່ຊຶ່ງນຳໜ້າການປິດເວລາແຫ່ງພຣະຄຸນສຳລັບຊາວ Adventists ໃນການກໍ່ຮ່າງສ້າງຮູບຈຳລອງຂອງສັດຮ້າຍ.</w:t>
      </w:r>
    </w:p>
    <w:p>
      <w:pPr>
        <w:pStyle w:val="ArticleScripture"/>
        <w:jc w:val="left"/>
      </w:pPr>
      <w:r>
        <w:rPr>
          <w:rFonts w:ascii="Leelawadee UI" w:hAnsi="Leelawadee UI" w:eastAsia="Leelawadee UI" w:cs="Leelawadee UI"/>
        </w:rPr>
        <w:t>“ບັດນີ້ ການຕຽມການກຳລັງຄືບໜ້າໄປແລ້ວ, ແລະການເຄື່ອນໄຫວຕ່າງໆກໍກຳລັງດຳເນີນຢູ່, ຊຶ່ງຈະນຳໄປສູ່ການສ້າງຮູບຈຳລອງໃຫ້ແກ່ສັດຮ້າຍ. ເຫດການຕ່າງໆຈະຖືກນຳໃຫ້ເກີດຂຶ້ນໃນປະຫວັດສາດຂອງໂລກ ອັນຈະເປັນການເຮັດໃຫ້ຄຳພະຍາກອນສຳເລັດຕາມທີ່ໄດ້ທຳນາຍໄວ້ສຳລັບວັນສຸດທ້າຍເຫຼົ່ານີ້.” Review and Herald, April 23, 1889.</w:t>
      </w:r>
    </w:p>
    <w:p>
      <w:pPr>
        <w:pStyle w:val="ArticleBody"/>
        <w:jc w:val="left"/>
      </w:pPr>
      <w:r>
        <w:rPr>
          <w:rFonts w:ascii="Leelawadee UI" w:hAnsi="Leelawadee UI" w:eastAsia="Leelawadee UI" w:cs="Leelawadee UI"/>
        </w:rPr>
        <w:t>“ການຕຽມການ” ທີ່ກ້າວຫນ້າ, “ການເຄື່ອນໄຫວ” ຕ່າງໆ ທີ່ໃນບັດນີ້ “ກໍາລັງດໍາເນີນຢູ່,” ແລະ “ເຫດການ” ຕ່າງໆ “ຊຶ່ງຈະສົ່ງຜົນໃຫ້ມີການສ້າງຮູບຈໍາລອງໃຫ້ແກ່ສັດຮ້າຍ”, ແລະ “ຊຶ່ງຈະເຮັດໃຫ້ຄໍາພະຍາກອນສໍາເລັດຄົບຖ້ວນສໍາລັບວັນສຸດທ້າຍເຫຼົ່ານີ້,” ລວມເຖິງໝຸດໝາຍສໍາຄັນຂອງລາຊະວົງຮາສໂມເນຍນ ຕັ້ງແຕ່ຂໍ້ສິບຫ້າຫາຂໍ້ຊາວສາມ ໃນພຣະທັມດານີເອນ ບົດທີສິບເອັດ. ລາຊະວົງຮາສໂມເນຍນທີ່ຖອຍຫຼັງຈາກຄວາມເຊື່ອ, ຊຶ່ງເປັນຕົວແທນຂອງໂປຣແຕສຕັງທີ່ຖອຍຫຼັງຈາກຄວາມເຊື່ອ, ຖືກຖັກທໍເຂົ້າໄວ້ໃນຄໍາພະຍານຂອງ Donald Trump, ປະທານາທິບໍດີພັກ Republican ຄົນທີຫົກ ແລະຄົນທີແປດ, ຜູ້ທີ່ປຸກເຮົ້າ ແລະ ລົງມືຕໍ່ສູ້ໂດຍໃຊ້ MAGA-ism ຂອງລາວ ຕໍ່ຕ້ານ woke-ism ຂອງລະບຽບໂລກໃໝ່.</w:t>
      </w:r>
    </w:p>
    <w:p>
      <w:pPr>
        <w:pStyle w:val="ArticleBody"/>
        <w:jc w:val="left"/>
      </w:pPr>
      <w:r>
        <w:rPr>
          <w:rFonts w:ascii="Leelawadee UI" w:hAnsi="Leelawadee UI" w:eastAsia="Leelawadee UI" w:cs="Leelawadee UI"/>
        </w:rPr>
        <w:t>ຄໍາພະຍານກ່ຽວກັບ Trump ໄດ້ຂະຫຍາຍໄປເຖິງປີ 2020 ໃນຂໍ້ທີສອງຂອງດານີເອນບົດ 11, ແລະມັນຮວມເອົາການຫາສຽງແລະວາລະທໍາອິດຂອງລາວ; ຈາກນັ້ນ ຂໍ້ທີ 13 ຫາ 15 ກໍລະບຸເຖິງການຫາສຽງເທື່ອທີສາມ ແລະເປັນເທື່ອສຸດທ້າຍ, ໄຊຊະນະ, ແລະວາລະສຸດທ້າຍຂອງລາວ. ໃນລະຫວ່າງສອງວາລະນັ້ນ, ພຣະນິມິດບົດ 11 ໄດ້ລະບຸວ່າ ເຂົາສັດຝ່າຍ Republican ຖືກປະຫານ ແລະນອນຕາຍຢູ່ກາງຖະໜົນເປັນເວລາສາມມື້ເຄິ່ງ. ແນວເສັ້ນແຫ່ງປະຫວັດຂອງ Trump ນັ້ນໄດ້ເຊື່ອມໂຍງການເລີ່ມຕົ້ນແລະການສິ້ນສຸດຂອງການເປັນປະທານາທິບໍດີຂອງລາວໃນດານີເອນບົດ 11 ເຂົ້າດ້ວຍກັນ. ດັ່ງນັ້ນ ຄໍາພະຍານກ່ຽວກັບ Donald Trump ຈຶ່ງຕັ້ງຢູ່ທັງໃນພຣະທໍາດານີເອນ ແລະພຣະນິມິດ, ແລະມັນກໍຕັ້ງຢູ່ໃນທັງສອງພຣະທໍາໃນບົດ 11.</w:t>
      </w:r>
    </w:p>
    <w:p>
      <w:pPr>
        <w:pStyle w:val="ArticleBody"/>
        <w:jc w:val="left"/>
      </w:pPr>
      <w:r>
        <w:rPr>
          <w:rFonts w:ascii="Leelawadee UI" w:hAnsi="Leelawadee UI" w:eastAsia="Leelawadee UI" w:cs="Leelawadee UI"/>
        </w:rPr>
        <w:t>ເສັ້ນບາງສ່ວນທັງສາມ ເມື່ອນຳມາຮວບຮວມເຂົ້າດ້ວຍກັນ ກໍຊີ້ບົ່ງປະຫວັດສາດຄົບຖ້ວນຂອງ Trump ໃນຖານະປະທານາທິບໍດີຜູ້ທີຫົກ ແລະຜູ້ທີແປດ, ແລະພວກມັນໄດ້ຖືກຈັດວາງໄວ້ເທິງລາຍເຊັນຂອງ “ຄວາມຈິງ”. ພວກມັນມາຈາກພຣະທຳດານີເອນ ແລະ ພຣະນິມິດ, ແລະກໍ່ໃຫ້ເກີດເສັ້ນປະຫວັດສາດສາຍໜຶ່ງ ຊຶ່ງສອດຄ່ອງກັບ “ສ່ວນນັ້ນຂອງພຣະທຳດານີເອນທີ່ກ່ຽວຂ້ອງກັບວາລະສຸດທ້າຍ.”</w:t>
      </w:r>
    </w:p>
    <w:p>
      <w:pPr>
        <w:pStyle w:val="ArticleBody"/>
        <w:jc w:val="left"/>
      </w:pPr>
      <w:r>
        <w:rPr>
          <w:rFonts w:ascii="Leelawadee UI" w:hAnsi="Leelawadee UI" w:eastAsia="Leelawadee UI" w:cs="Leelawadee UI"/>
        </w:rPr>
        <w:t>ຂໍ້ສ່ວນນັ້ນຂອງພຣະທຳດານີເອນ ແມ່ນສິ່ງທີ່ຖືກເປີດຜະນຶກໂດຍພະຍາຊີງແຫ່ງເຜົ່າຢູດາ ກ່ອນເວລາປິດແຫ່ງການທົດລອງຈະມາເຖິງ, ແລະເພາະສະນັ້ນຈຶ່ງເປັນອົງປະກອບໜຶ່ງຂອງຂ່າວສານແຫ່ງການປະທັບຕາຂອງຄົນໜຶ່ງແສນສີ່ໝື່ນສີ່ພັນ. ແຕ່ການຈະເຫັນໝາຍຫຼັກທາງຄຳພະຍາກອນທີ່ວ່າດ້ວຍພະຍານສອງທ່ານຖືກຂ້າໃນປີ 2020 ນັ້ນ ຈຳເປັນຕ້ອງມີສາຍຕາຝ່າຍວິນຍານທີ່ແຈ້ງຊັດຢ່າງສົມບູນ.</w:t>
      </w:r>
    </w:p>
    <w:p>
      <w:pPr>
        <w:pStyle w:val="ArticleBody"/>
        <w:jc w:val="left"/>
      </w:pPr>
      <w:r>
        <w:rPr>
          <w:rFonts w:ascii="Leelawadee UI" w:hAnsi="Leelawadee UI" w:eastAsia="Leelawadee UI" w:cs="Leelawadee UI"/>
        </w:rPr>
        <w:t>ຂໍ້ທີສິບຫ້າໃນດານີເອນ ບົດທີ 11 ເປັນຕົວແທນຂອງຍຸດທະການປານີອຸມ ແລະເສັ້ນສາຍແຫ່ງລາຊະວົງຮາສໂມເນຍນ, ຊຶ່ງໄດ້ສຳເລັດລົງໂດຍຍຸດທະການຕົວຈິງ, ດັ່ງນັ້ນຈຶ່ງເປັນສັນຍາລັກແຫ່ງພາບປະກອບທາງຄຳພະຍາກອນຂອງສົງຄາມຝ່າຍວິນຍານລະຫວ່າງສາສະໜາຂອງໂປຣແຕສຕັງທີ່ຫຼົງເສຍ ແລະສາສະໜາແຫ່ງຍຸກໃໝ່ຂອງພວກໂກລບາລິດ. ຍຸດທະການປານີອຸມ, ຊຶ່ງເກີດຂຶ້ນໃນປີ 200 ກ່ອນ ຄ.ສ., ເປັນຕົວແທນຂອງຍຸດທະການຂອງເຂົາສັດຝ່າຍຣີພັບລິກັນ, ແລະການຕໍ່ສູ້ທີ່ຖືກເປັນຕົວແທນໂດຍການກະບົດມັກຄາບີ ເປັນຕົວແທນຂອງຍຸດທະການຂອງເຂົາສັດໂປຣແຕສຕັງທີ່ຫຼົງເສຍ. ເຖິງແມ່ນວ່າການກະບົດຂອງພວກມັກຄາບີເກີດຂຶ້ນໃນປີ 167 ກ່ອນ ຄ.ສ., ມັນກໍສອດຄ່ອງກັນໃນທາງຄຳພະຍາກອນກັບຍຸດທະການຂອງເຂົາສັດຝ່າຍຣີພັບລິກັນໃນປີ 200 ກ່ອນ ຄ.ສ., ເພາະວ່າໃນທາງຄຳພະຍາກອນ ເຂົາສັດທັງຫຼາຍຂະໜານປະຫວັດຂອງກັນແລະກັນ.</w:t>
      </w:r>
    </w:p>
    <w:p>
      <w:pPr>
        <w:pStyle w:val="ArticleBody"/>
        <w:jc w:val="left"/>
      </w:pPr>
      <w:r>
        <w:rPr>
          <w:rFonts w:ascii="Leelawadee UI" w:hAnsi="Leelawadee UI" w:eastAsia="Leelawadee UI" w:cs="Leelawadee UI"/>
        </w:rPr>
        <w:t>ຂໍ້ທີສິບຫ້າເປັນຕົວແທນຂອງປະຫວັດສາດແຫ່ງຄຳພະຍາກອນຊຶ່ງຢູ່ກ່ອນໜ້າໂດຍກົງ ແລະນຳໄປສູ່ກົດໝາຍວັນອາທິດທີ່ຈະມາເຖິງໃນໄວໆນີ້. ດັ່ງນັ້ນ ມັນຈຶ່ງເປັນຕົວແທນຂອງຈຸດສຳຄັນຢ່າງແທ້ຈິງໃນເວລາແຫ່ງການປະທັບຕາຂອງໜຶ່ງແສນສີ່ໝື່ນສີ່ພັນ ເມື່ອລິດອຳນາດພາຍໃນຂ່າວສານແຫ່ງການປະທັບຕາໄດ້ປະທັບຕາຢ່າງຖາວອນເທິງປະຊາຊົນແຫ່ງວາລະສຸດທ້າຍຂອງພຣະເຈົ້າ.</w:t>
      </w:r>
    </w:p>
    <w:p>
      <w:pPr>
        <w:pStyle w:val="ArticleBody"/>
        <w:jc w:val="left"/>
      </w:pPr>
      <w:r>
        <w:rPr>
          <w:rFonts w:ascii="Leelawadee UI" w:hAnsi="Leelawadee UI" w:eastAsia="Leelawadee UI" w:cs="Leelawadee UI"/>
        </w:rPr>
        <w:t>ແມ່ນສິງໂຕແຫ່ງເຜົ່າຢູດາຜູ້ຊົງເປີດຜະນຶກຄວາມຈິງນັ້ນ, ແລະຄວາມຈິງນັ້ນຄື ພຣະນິມິດແຫ່ງພຣະເຢຊູຄຣິດ. ໜຶ່ງແສນສີ່ໝື່ນສີ່ພັນຄົນ ແມ່ນຜູ້ທີ່ “ຕິດຕາມພຣະເມສານ້ອຍໄປທຸກແຫ່ງທີ່ພຣະອົງຊົງໄປ,” ແລະເມື່ອພຣະອົງຊົງເປີດຜະນຶກຂໍ້ທີສິບຫ້າ, ສິງໂຕແຫ່ງເຜົ່າຢູດາໄດ້ຊົງນໍາປະຊາຊົນໃນວັນສຸດທ້າຍຂອງພຣະອົງໄປສູ່ປານີອຸມ. ພຣະເຢຊູໄດ້ຊົງຍົກຕົວຢ່າງຈຸດນີ້ຢ່າງແຈ່ມແຈ້ງໃນຂະບວນການແຫ່ງການປະທັບຕາ ເມື່ອພຣະອົງຊົງພາພວກສາວົກໄປທີ່ປານີອຸມ ກ່ອນໜ້າໄມ້ກາງແຂນເພີຍເລັກນ້ອຍ.</w:t>
      </w:r>
    </w:p>
    <w:p>
      <w:pPr>
        <w:pStyle w:val="ArticleBody"/>
        <w:jc w:val="left"/>
      </w:pPr>
      <w:r>
        <w:rPr>
          <w:rFonts w:ascii="Leelawadee UI" w:hAnsi="Leelawadee UI" w:eastAsia="Leelawadee UI" w:cs="Leelawadee UI"/>
        </w:rPr>
        <w:t>ສົງຄາມແຫ່ງ Panium ໄດ້ຖືກພຣະຄຣິດກ່າວເຖິງໂດຍຈົງໃຈ, ເມື່ອພຣະອົງຊົງປະທັບຢູ່ໃນ Panium ກັບພວກສາວົກຂອງພຣະອົງ ແລະໃນທີ່ນັ້ນໄດ້ຊົງສອນພວກເຂົາວ່າ ຄຣິສຕະຈັກຂອງພຣະອົງຈະຖືກສ້າງຂຶ້ນເທິງຄຳສາລະພາບຂອງເປໂຕ, ແລະວ່າ “ປະຕູແຫ່ງນະລົກ” ຈະບໍ່ມີໄຊເໜືອມັນ. ພຣະເຢຊູໄດ້ຊົງຊີ້ບອກເຖິງສົງຄາມທີ່ຖືກສະແດງໂດຍຍຸດທະການແຫ່ງ Panium. ຍຸດທະການແຫ່ງ Panium ຄືຂໍ້ທີສິບຫ້າ, ແລະຂໍ້ທີສິບຫົກຄືຍຸດທະການແຫ່ງ Actium. ພຣະຄຣິດຊົງປະທັບຢູ່ທີ່ Panium, ກ່ອນໜ້າການກະທຳແຫ່ງການສິ້ນພຣະຊົນຂອງພຣະອົງຈະຖືກເຮັດໃຫ້ສຳເລັດ.</w:t>
      </w:r>
    </w:p>
    <w:p>
      <w:pPr>
        <w:pStyle w:val="ArticleBody"/>
        <w:jc w:val="left"/>
      </w:pPr>
      <w:r>
        <w:rPr>
          <w:rFonts w:ascii="Leelawadee UI" w:hAnsi="Leelawadee UI" w:eastAsia="Leelawadee UI" w:cs="Leelawadee UI"/>
        </w:rPr>
        <w:t>Panium ຫາ ກົດໝາຍວັນອາທິດ ແມ່ນປະຫວັດສາດແຫ່ງການຕໍ່ສູ້ທາງການເມືອງແລະທາງສາສະໜາຂອງສອງເຂົາຂອງສັດຮ້າຍແຫ່ງແຜ່ນດິນ, ຄື Protestantism ແລະ Republicanism. ທັງສອງໄດ້ຖືກໂຈມຕີໂດຍສັດຮ້າຍຜູ້ບໍ່ເຊື່ອພຣະເຈົ້າຈາກຂຸມເລິກທີ່ບໍ່ມີກົ້ນໃນປີ 2020, ແລະການສົງຄາມຂອງສອງເຂົານັ້ນຕໍ່ບັນດາພະທາງການເມືອງແລະທາງສາສະໜາຂອງ globalism ໄດ້ຖືກນໍາສະແດງຢູ່ພາຍໃນປະຫວັດສາດຂອງຂໍ້ທີ 11 ຫາ 16.</w:t>
      </w:r>
    </w:p>
    <w:p>
      <w:pPr>
        <w:pStyle w:val="ArticleBody"/>
        <w:jc w:val="left"/>
      </w:pPr>
      <w:r>
        <w:rPr>
          <w:rFonts w:ascii="Leelawadee UI" w:hAnsi="Leelawadee UI" w:eastAsia="Leelawadee UI" w:cs="Leelawadee UI"/>
        </w:rPr>
        <w:t>ນັບຕັ້ງແຕ່ສົງຄາມຢູເຄຣນທີ່ເລີ່ມຂຶ້ນໃນປີ 2014, ຈົນເຖິງການຫາສຽງຊິງຕຳແໜ່ງປະທານາທິບໍດີເທື່ອທໍາອິດຂອງ Donald Trump ທີ່ເລີ່ມໃນປີ 2015, ຈົນເຖິງການຕາຍຂອງສອງເຂົາໃນປີ 2020, ຈົນເຖິງການຟື້ນຄືນຊີວິດໃນປີ 2023, ແລະຈົນເຖິງການຫາສຽງເທື່ອທີສາມຂອງ Trump ທີ່ເລີ່ມໃນວັນທີ 15 ພະຈິກ 2022, ປະຫວັດສາດນີ້ນຳໄປສູ່ຂໍ້ທີສິບສາມຫາສິບຫ້າ. ໃນຂໍ້ເຫຼົ່ານັ້ນ ປະຫວັດສາດທີ່ຖືກເປີດເຜີຍໂດຍພຣະວັດຈະນະພະຍາກອນຂອງພຣະເຈົ້າ ເປັນຕົວແທນແກ່ຄວາມຈິງແຫ່ງຄຳພະຍາກອນທີ່ປະທັບຕາຄົນໜຶ່ງແສນສີ່ໝື່ນສີ່ພັນ.</w:t>
      </w:r>
    </w:p>
    <w:p>
      <w:pPr>
        <w:pStyle w:val="ArticleBody"/>
        <w:jc w:val="left"/>
      </w:pPr>
      <w:r>
        <w:rPr>
          <w:rFonts w:ascii="Leelawadee UI" w:hAnsi="Leelawadee UI" w:eastAsia="Leelawadee UI" w:cs="Leelawadee UI"/>
        </w:rPr>
        <w:t>ຄວາມຈິງເຫຼົ່ານັ້ນໄດ້ຖືກສະແດງໃຫ້ເຫັນໃນການຢ້ຽມຢາມຂອງພຣະຄຣິດທີ່ເມືອງ Caesarea Philippi ໃນພຣະທຳມັດທາຍ ບົດທີສິບຫົກ ແລະ ສິບເຈັດ. ໃນຂໍ້ພຣະຄຳເຫຼົ່ານັ້ນ, ມະນຸດແຫ່ງບາບໄດ້ກັບຄືນສູ່ປະຫວັດສາດແຫ່ງຄຳພະຍາກອນ ໂດຍຂັບຮ້ອງບົດເພງຂອງຍິງໂສເພນີແຫ່ງ Tyre, ແລະໂດຍການນັ້ນກໍໄດ້ສະຖາປະນານິມິດ, ດັ່ງນັ້ນຈຶ່ງຈັດວາງຂໍ້ພຣະຄຳເຫຼົ່ານັ້ນໄວ້ໃນບໍລິບົດຂອງສຽງຮ້ອງໃນຍາມທ່ຽງຄືນ, ເພາະບ່ອນໃດບໍ່ມີນິມິດ ປະຊາຊົນກໍພິນາດ.</w:t>
      </w:r>
    </w:p>
    <w:p>
      <w:pPr>
        <w:pStyle w:val="ArticleScripture"/>
        <w:jc w:val="left"/>
      </w:pPr>
      <w:r>
        <w:rPr>
          <w:rFonts w:ascii="Leelawadee UI" w:hAnsi="Leelawadee UI" w:eastAsia="Leelawadee UI" w:cs="Leelawadee UI"/>
        </w:rPr>
        <w:t>ບ່ອນທີ່ບໍ່ມີນິມິດ ປະຊາຊົນກໍພິນາດໄປ; ແຕ່ຜູ້ທີ່ຮັກສາພຣະບັນຍັດ ຜູ້ນັ້ນກໍເປັນສຸກ. ສຸພາສິດ 29:18.</w:t>
      </w:r>
    </w:p>
    <w:p>
      <w:pPr>
        <w:pStyle w:val="ArticleBody"/>
        <w:jc w:val="left"/>
      </w:pPr>
      <w:r>
        <w:rPr>
          <w:rFonts w:ascii="Leelawadee UI" w:hAnsi="Leelawadee UI" w:eastAsia="Leelawadee UI" w:cs="Leelawadee UI"/>
        </w:rPr>
        <w:t>ບັນດາຜູ້ທີ່ມີຕາ ແຕ່ບໍ່ຍອມເຫັນ ແລະມີຫູ ແຕ່ປະຕິເສດທີ່ຈະຟັງ ຄືເຫຼົ່າພົມມະຈາລີໂລດິເຊຍທີ່ໂງ່ຈ້າ ຜູ້ຊຶ່ງບໍ່ມີ “ນ້ຳມັນ.” “ນ້ຳມັນ” ນັ້ນ ຄືການເພີ່ມພູນຂອງຄວາມຮູ້ ຊຶ່ງເກີດຂຶ້ນເມື່ອພຣະນິມິດແຫ່ງພຣະເຢຊູຄຣິດຖືກເປີດຜະນຶກ ກ່ອນທີ່ເວລາແຫ່ງການທົດລອງຈະປິດລົງພຽງເລັກນ້ອຍ, ແລະຕາມພຣະທຳໂຮເຊອາ ປະຊາຊົນຂອງພຣະເຈົ້າຜູ້ທີ່ບໍ່ຍອມຮັບ ແລະປະຕິເສດຄວາມຮູ້ ຈະຖືກທຳລາຍ.</w:t>
      </w:r>
    </w:p>
    <w:p>
      <w:pPr>
        <w:pStyle w:val="ArticleScripture"/>
        <w:jc w:val="left"/>
      </w:pPr>
      <w:r>
        <w:rPr>
          <w:rFonts w:ascii="Leelawadee UI" w:hAnsi="Leelawadee UI" w:eastAsia="Leelawadee UI" w:cs="Leelawadee UI"/>
        </w:rPr>
        <w:t>ປະຊາຊົນຂອງເຮົາຖືກທຳລາຍເພາະຂາດຄວາມຮູ້; ເນື່ອງຈາກເຈົ້າໄດ້ປະຖິ້ມຄວາມຮູ້, ເຮົາຈະປະຖິ້ມເຈົ້າເໝືອນກັນ, ເພື່ອວ່າເຈົ້າຈະບໍ່ເປັນປະໂຣຫິດແກ່ເຮົາອີກຕໍ່ໄປ; ເພາະເຈົ້າໄດ້ລືມພຣະບັນຍັດແຫ່ງພຣະເຈົ້າຂອງເຈົ້າ, ເຮົາຈະລືມລູກຫລານຂອງເຈົ້າເໝືອນກັນ. ໂຮເສອາ 4:6.</w:t>
      </w:r>
    </w:p>
    <w:p>
      <w:pPr>
        <w:pStyle w:val="ArticleScripture"/>
        <w:jc w:val="left"/>
      </w:pPr>
      <w:r>
        <w:rPr>
          <w:rFonts w:ascii="Leelawadee UI" w:hAnsi="Leelawadee UI" w:eastAsia="Leelawadee UI" w:cs="Leelawadee UI"/>
        </w:rPr>
        <w:t>ພຣະຄໍາຂອງພຣະຢະໂຫວາໄດ້ມາເຖິງຂ້ານ້ອຍອີກ, ວ່າ, ບຸດແຫ່ງມະນຸດເອີຍ, ເຈົ້າອາໄສຢູ່ທ່າມກາງວົງວານແຫ່ງການກະບົດ, ຜູ້ຊຶ່ງມີຕາເພື່ອເບິ່ງ ແຕ່ບໍ່ເຫັນ; ມີຫູເພື່ອຟັງ ແຕ່ບໍ່ໄດ້ຍິນ: ເພາະພວກເຂົາເປັນວົງວານແຫ່ງການກະບົດ. ເອເຊກຽນ 12:1, 2.</w:t>
      </w:r>
    </w:p>
    <w:p>
      <w:pPr>
        <w:pStyle w:val="ArticleScripture"/>
        <w:jc w:val="left"/>
      </w:pPr>
      <w:r>
        <w:rPr>
          <w:rFonts w:ascii="Leelawadee UI" w:hAnsi="Leelawadee UI" w:eastAsia="Leelawadee UI" w:cs="Leelawadee UI"/>
        </w:rPr>
        <w:t>ແລະພຣະອົງຕັດວ່າ, “ຈົ່ງໄປ ແລະບອກຊົນຊາດນີ້ວ່າ, ພວກເຈົ້າໄດ້ຍິນແທ້ໆ ແຕ່ບໍ່ເຂົ້າໃຈ; ແລະໄດ້ເຫັນແທ້ໆ ແຕ່ບໍ່ຮັບຮູ້. ຈົ່ງເຮັດໃຫ້ໃຈຂອງຊົນຊາດນີ້ໜາແໜ້ນ, ແລະເຮັດໃຫ້ຫູຂອງເຂົາໜັກ, ແລະປິດຕາຂອງເຂົາໄວ້; ເກງວ່າເຂົາຈະເຫັນດ້ວຍຕາຂອງເຂົາ, ແລະໄດ້ຍິນດ້ວຍຫູຂອງເຂົາ, ແລະເຂົ້າໃຈດ້ວຍໃຈຂອງເຂົາ, ແລະຫັນກັບຄືນ, ແລະໄດ້ຮັບການຮັກສາ.” ເອຊາຢາ 6:9, 10.</w:t>
      </w:r>
    </w:p>
    <w:p>
      <w:pPr>
        <w:pStyle w:val="ArticleScripture"/>
        <w:jc w:val="left"/>
      </w:pPr>
      <w:r>
        <w:rPr>
          <w:rFonts w:ascii="Leelawadee UI" w:hAnsi="Leelawadee UI" w:eastAsia="Leelawadee UI" w:cs="Leelawadee UI"/>
        </w:rPr>
        <w:t>ແລະພວກສາວົກໄດ້ເຂົ້າມາຫາພຣະອົງ ແລະທູນຖາມພຣະອົງວ່າ, “ເຫດໃດພຣະອົງຈຶ່ງກ່າວແກ່ເຂົາທັງຫຼາຍເປັນຄຳອຸປະມາ?” ພຣະອົງຈຶ່ງຕອບແລະກ່າວແກ່ເຂົາວ່າ, “ເພາະວ່າໄດ້ຊົງໂຜດໃຫ້ພວກທ່ານຮູ້ຈັກຄວາມລັບຂອງອານາຈັກສະຫວັນ ແຕ່ສຳລັບເຂົາທັງຫຼາຍນັ້ນບໍ່ໄດ້ຊົງໂຜດໃຫ້. ເພາະວ່າຜູ້ໃດທີ່ມີແລ້ວ ຈະຊົງໂຜດໃຫ້ຜູ້ນັ້ນອີກ ແລະຜູ້ນັ້ນຈະມີຢ່າງບໍລິບູນ ແຕ່ຜູ້ໃດທີ່ບໍ່ມີ ແມ່ນແຕ່ສິ່ງທີ່ຜູ້ນັ້ນມີຢູ່ ກໍຈະຖືກເອົາໄປຈາກຜູ້ນັ້ນ. ດັ່ງນັ້ນເຮົາຈຶ່ງກ່າວແກ່ເຂົາທັງຫຼາຍເປັນຄຳອຸປະມາ ເພາະວ່າເຂົາເບິ່ງແຕ່ບໍ່ເຫັນ ແລະໄດ້ຍິນແຕ່ບໍ່ໄດ້ຍິນ ທັງບໍ່ເຂົ້າໃຈ. ແລະຄຳພະຍາກອນຂອງເອຊາຢາກໍສຳເລັດໃນເຂົາທັງຫຼາຍ ທີ່ກ່າວວ່າ, ‘ພວກເຈົ້າຈະໄດ້ຍິນກໍຈິງ ແຕ່ຈະບໍ່ເຂົ້າໃຈ ແລະຈະເບິ່ງກໍຈິງ ແຕ່ຈະບໍ່ສັງເກດເຫັນ ເພາະວ່າໃຈຂອງຊົນຊາດນີ້ໄດ້ແຂງກະດ້າງໄປແລ້ວ ຫູຂອງເຂົາກໍໜັກໃນການຟັງ ແລະຕາຂອງເຂົາ ເຂົາໄດ້ປິດໄວ້ ຢ້ານວ່າເຂົາຈະເຫັນດ້ວຍຕາ ແລະໄດ້ຍິນດ້ວຍຫູ ແລະເຂົ້າໃຈດ້ວຍໃຈ ແລະຫັນກັບຄືນມາ ແລະເຮົາຈະໄດ້ຮັກສາເຂົາໃຫ້ຫາຍ.’ ແຕ່ຕາຂອງພວກທ່ານກໍເປັນສຸກ ເພາະວ່າຕານັ້ນເຫັນ ແລະຫູຂອງພວກທ່ານກໍເປັນສຸກ ເພາະວ່າຫູນັ້ນໄດ້ຍິນ. ເພາະເຮົາບອກຄວາມຈິງແກ່ພວກທ່ານວ່າ ຜູ້ພະຍາກອນແລະຄົນຊອບທຳຫຼາຍຄົນໄດ້ປາຖະໜາຢາກເຫັນສິ່ງທີ່ພວກທ່ານເຫັນ ແຕ່ບໍ່ໄດ້ເຫັນ ແລະຢາກໄດ້ຍິນສິ່ງທີ່ພວກທ່ານໄດ້ຍິນ ແຕ່ບໍ່ໄດ້ຍິນ.” ມັດທາຍ 13:10–17.</w:t>
      </w:r>
    </w:p>
    <w:p>
      <w:pPr>
        <w:pStyle w:val="ArticleScripture"/>
        <w:jc w:val="left"/>
      </w:pPr>
      <w:r>
        <w:rPr>
          <w:rFonts w:ascii="Leelawadee UI" w:hAnsi="Leelawadee UI" w:eastAsia="Leelawadee UI" w:cs="Leelawadee UI"/>
        </w:rPr>
        <w:t>“ຂ່າວສານທັງໝົດທີ່ໄດ້ຮັບການປະທານໃນຊ່ວງປີ 1840–1844 ຈະຕ້ອງຖືກປະກາດຢ່າງມີພະລັງໃນເວລານີ້, ເພາະວ່າມີຫຼາຍຄົນໄດ້ສູນເສຍທິດທາງຂອງຕົນ. ຂ່າວສານເຫຼົ່ານັ້ນຈະຕ້ອງຖືກນຳໄປຍັງຄຣິດຕະຈັກທັງປວງ.”</w:t>
      </w:r>
    </w:p>
    <w:p>
      <w:pPr>
        <w:pStyle w:val="ArticleScripture"/>
        <w:jc w:val="left"/>
      </w:pPr>
      <w:r>
        <w:rPr>
          <w:rFonts w:ascii="Leelawadee UI" w:hAnsi="Leelawadee UI" w:eastAsia="Leelawadee UI" w:cs="Leelawadee UI"/>
        </w:rPr>
        <w:t>“ພຣະຄຣິດໄດ້ຕັດວ່າ, ‘ນັຍຕາຂອງທ່ານທັງຫລາຍເປັນສຸກ ເພາະວ່າມັນເຫັນ; ແລະຫູຂອງທ່ານ ເພາະວ່າມັນໄດ້ຍິນ. ເພາະເຮົາບອກຄວາມຈິງແກ່ທ່ານທັງຫລາຍວ່າ ຜູ້ພະຍາກອນຫລາຍຄົນແລະຄົນຊອບທຳຫລາຍຄົນ ປາຖະໜາທີ່ຈະເຫັນສິ່ງທີ່ທ່ານທັງຫລາຍເຫັນ ແຕ່ບໍ່ໄດ້ເຫັນ; ແລະທີ່ຈະໄດ້ຍິນສິ່ງທີ່ທ່ານທັງຫລາຍໄດ້ຍິນ ແຕ່ບໍ່ໄດ້ຍິນ’ [Matthew 13:16, 17]. ນັຍຕາທີ່ໄດ້ເຫັນສິ່ງທີ່ຖືກເຫັນໃນປີ 1843 ແລະ 1844 ນັ້ນເປັນສຸກ.”</w:t>
      </w:r>
    </w:p>
    <w:p>
      <w:pPr>
        <w:pStyle w:val="ArticleScripture"/>
        <w:jc w:val="left"/>
      </w:pPr>
      <w:r>
        <w:rPr>
          <w:rFonts w:ascii="Leelawadee UI" w:hAnsi="Leelawadee UI" w:eastAsia="Leelawadee UI" w:cs="Leelawadee UI"/>
        </w:rPr>
        <w:t>“ຂໍ້ຄວາມນັ້ນໄດ້ຖືກມອບໃຫ້ແລ້ວ. ແລະບໍ່ຄວນມີການຊັກຊ້າໃນການປະກາດຂໍ້ຄວາມນັ້ນຊ້ຳອີກ, ເພາະວ່າໝາຍສຳຄັນແຫ່ງການເວລາກຳລັງສຳເລັດຕາມ; ພະລາຊະກິດຂັ້ນສຸດທ້າຍຕ້ອງຖືກກະທຳໃຫ້ສຳເລັດ. ວຽກງານອັນຍິ່ງໃຫຍ່ຈະຖືກກະທຳໃນເວລາອັນສັ້ນ. ອີກບໍ່ດົນ ຂໍ້ຄວາມໜຶ່ງຈະຖືກປະທານໂດຍການກຳນົດຂອງພຣະເຈົ້າ ຊຶ່ງຈະຂະຫຍາຍຕົວເປັນສຽງຮ້ອງອັນດັງກ້ອງ. ແລ້ວດານີເອນຈະຢືນຢູ່ໃນສ່ວນຂອງຕົນ, ເພື່ອໃຫ້ຄຳພະຍານຂອງຕົນ.” Manuscript Releases, volume 21, 437.</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ການສຳແດງແຫ່ງພຣະເຢຊູຄຣິດ, ຊຶ່ງພຣະເຈົ້າໄດ້ປະທານແກ່ພຣະອົງ, ເພື່ອສຳແດງແກ່ບັນດາຜູ້ຮັບໃຊ້ຂອງພຣະອົງເຖິງສິ່ງທັງຫລາຍທີ່ຈະຕ້ອງບັງເກີດຂຶ້ນໃນໄມ່ຊ້າ; ແລະພຣະອົງໄດ້ຊົງສົ່ງທູດສະຫວັນຂອງພຣະອົງມາສຳແດງໂດຍໝາຍສຳຄັນແກ່ຢອນ, ຜູ້ຮັບໃຊ້ຂອງພຣະອົງ: ຜູ້ທີ່ໄດ້ເປັນພະຍານເຖິງພຣະວັດຈະນະຂອງພຣະເຈົ້າ, ແລະເຖິງຄຳພະຍານຂອງພຣະເຢຊູຄຣິດ, ແລະເຖິງສິ່ງທັງປວງທີ່ທ່ານໄດ້ເຫັນ. ຜູ້ທີ່ອ່ານ ແລະບັນດາຜູ້ທີ່ໄດ້ຍິນຖ້ອຍຄຳແຫ່ງຄຳພະຍາກອນນີ້ ແລະຮັກສາສິ່ງທັງຫລາຍທີ່ຖືກຂຽນໄວ້ໃນນັ້ນ ຍ່ອມເປັນສຸກ: ເພາະວ່າເວລານັ້ນຢູ່ໃກ້ແລ້ວ. ພຣະນິມິດ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ເລກໜຶ່ງຮ້ອຍເກົ້າສິບ</dc:title>
  <dc:subject>ຈຸດສູງສຸດແຫ່ງຄຳພະຍາກອນ: ການເປີດເຜີຍຍຸດທະການແຫ່ງ Panium ແລະ ບົດນຳສູ່ກົດໝາຍວັນອາທິດ</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