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ເລກທີໜຶ່ງຮ້ອຍເກົ້າສິບເອັດ</w:t>
      </w:r>
    </w:p>
    <w:p>
      <w:pPr>
        <w:pStyle w:val="ArticleSubtitle"/>
        <w:jc w:val="left"/>
      </w:pPr>
      <w:r>
        <w:rPr>
          <w:rFonts w:ascii="Leelawadee UI" w:hAnsi="Leelawadee UI" w:eastAsia="Leelawadee UI" w:cs="Leelawadee UI"/>
        </w:rPr>
        <w:t>ຜືນພາບຄຳພະຍາກອນແຫ່ງ Daniel 11: ການເປີດເຜີຍຄວາມຊັບຊ້ອນແຫ່ງຍຸກຂອງ Trump ແລະ ບົດນຳໄປສູ່ກົດໝາຍວັນອາທິດ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2024-04-21</w:t>
      </w:r>
    </w:p>
    <w:p>
      <w:pPr>
        <w:pStyle w:val="ArticleBody"/>
        <w:jc w:val="left"/>
      </w:pPr>
      <w:r>
        <w:rPr>
          <w:rFonts w:ascii="Leelawadee UI" w:hAnsi="Leelawadee UI" w:eastAsia="Leelawadee UI" w:cs="Leelawadee UI"/>
        </w:rPr>
        <w:t>ເມື່ອເຂົ້າໃຈຢ່າງຖືກຕ້ອງ, ຂໍ້ທີສິບເຖິງຊາວສາມໃນດານີເອນບົດທີສິບເອັດ ລ້ວນສອດຄ່ອງກັບປະຫວັດສາດອັນຖືກຊ່ອນໄວ້ຂອງຂໍ້ທີສີ່ສິບໃນບົດດຽວກັນ. ຂໍ້ທີສີ່ສິບປະກອບດ້ວຍປະຫວັດສາດຕັ້ງແຕ່ປີ 1989 ຈົນເຖິງຂໍ້ທີສີ່ສິບເອັດ. ຂໍ້ທີໜຶ່ງແລະສອງຂອງບົດທີສິບເອັດເລີ່ມຕົ້ນໃນປີ 1989, ແລະຊີ້ບອກເຖິງການຫາສຽງຄັ້ງທຳອິດຂອງ Donald Trump ສຳລັບຕຳແໜ່ງປະທານາທິບໍດີໃນປີ 2015 ຈົນເຖິງປີ 2020, ເມື່ອການເລືອກຕັ້ງຖືກຊີງໄປຈາກ Trump ໂດຍສັດຮ້າຍແຫ່ງອະເທວະນິຍົມ. ສອງຂໍ້ນັ້ນຊີ້ບອກເຖິງການຕໍ່ສູ້ທີ່ເລີ່ມຂຶ້ນເມື່ອ Trump “ກະຕຸ້ນອານາເຂດທັງໝົດຂອງ Grecia.”</w:t>
      </w:r>
    </w:p>
    <w:p>
      <w:pPr>
        <w:pStyle w:val="ArticleBody"/>
        <w:jc w:val="left"/>
      </w:pPr>
      <w:r>
        <w:rPr>
          <w:rFonts w:ascii="Leelawadee UI" w:hAnsi="Leelawadee UI" w:eastAsia="Leelawadee UI" w:cs="Leelawadee UI"/>
        </w:rPr>
        <w:t>ການຫາສຽງຂອງ Trump ໄດ້ເລີ່ມຕົ້ນສົງຄາມຢ່າງໜຶ່ງທີ່ດໍາເນີນຕະຫຼອດຊ່ວງປະທານາທິບໍດີສະໄໝທໍາອິດຂອງລາວ. ສະພາຜູ້ແທນລາດສະດອນໄດ້ຖອນຖອນລາວໃນເດືອນທັນວາ 2019, ແລ້ວພວກເຂົາກໍໄດ້ກະທໍາເຊັ່ນນັ້ນອີກໃນວັນທີ 13 ມັງກອນ 2020. ໃນທັງສອງກໍລະນີ ວຸດທິສະພາໄດ້ປະຕິເສດຄວາມພະຍາຍາມຂອງສະພາຜູ້ແທນລາດສະດອນ. ແຕ່ລາວແມ່ນປະທານາທິບໍດີພຽງຜູ້ດຽວໃນປະຫວັດສາດຂອງສະຫະລັດອາເມລິກາທີ່ຖືກຖອນຖອນສອງຄັ້ງ. ລັດທິໂລກາພິວັດໄດ້ຖືກກະຕຸ້ນໃຫ້ຕື່ນຕົວ.</w:t>
      </w:r>
    </w:p>
    <w:p>
      <w:pPr>
        <w:pStyle w:val="ArticleScripture"/>
        <w:jc w:val="left"/>
      </w:pPr>
      <w:r>
        <w:rPr>
          <w:rFonts w:ascii="Leelawadee UI" w:hAnsi="Leelawadee UI" w:eastAsia="Leelawadee UI" w:cs="Leelawadee UI"/>
        </w:rPr>
        <w:t>ແລະບັດນີ້ ຂ້າພະເຈົ້າຈະສະແດງຄວາມຈິງແກ່ທ່ານ. ຈົ່ງເບິ່ງເຖິດ, ຍັງຈະມີກະສັດອີກສາມອົງລຸກຂຶ້ນໃນເປີເຊຍ; ແລະອົງທີສີ່ຈະຮັ່ງມີຫຼາຍກວ່າເຂົາທັງໝົດຢ່າງຍິ່ງ: ແລະໂດຍກຳລັງອັນເກີດຈາກຄວາມຮັ່ງມີຂອງຕົນ ພຣະອົງຈະປຸກເຮົ້າທຸກຄົນໃຫ້ຕໍ່ຕ້ານອານາຈັກຂອງກຣີຊ. ດານີເອນ 11:2.</w:t>
      </w:r>
    </w:p>
    <w:p>
      <w:pPr>
        <w:pStyle w:val="ArticleBody"/>
        <w:jc w:val="left"/>
      </w:pPr>
      <w:r>
        <w:rPr>
          <w:rFonts w:ascii="Leelawadee UI" w:hAnsi="Leelawadee UI" w:eastAsia="Leelawadee UI" w:cs="Leelawadee UI"/>
        </w:rPr>
        <w:t>ເຊັ່ນດຽວກັນກັບຂໍ້ສີ່ສິບ, ຂໍ້ສອງປະໄວ້ປະຫວັດສາດທີ່ຊ່ອນເຮັ້ນໄວ້ຈາກການຫາສຽງຄັ້ງທໍາອິດຂອງ Trump ແລະວາລະການດໍາລົງຕໍາແໜ່ງປະທານາທິບໍດີຂອງລາວ ຊຶ່ງໄດ້ສິ້ນສຸດລົງໃນວັນທີ 20 ມັງກອນ 2021. ນັບແຕ່ວັນນັ້ນໃນປີ 2021 ຈົນເຖິງຂໍ້ສາມ ເມື່ອ Alexander the Great ຖືກນໍາສະເໜີໃນຖານະເປັນສັນຍາລັກຂອງສະຫະປະຊາຊາດ (ອານາຈັກທີເຈັດໃນຄໍາພະຍາກອນພຣະຄໍາພີ), ປະຫວັດສາດຈາກພິທີສາບານຕົນເຂົ້າຮັບຕໍາແໜ່ງໃນປີ 2021 ໄປຈົນເຖິງກົດໝາຍວັນອາທິດ ບ່ອນທີ່ສະຫະພັນສາມປະການຖືກສະຖາປະນາຂຶ້ນ ນັ້ນ ເປັນປະຫວັດສາດທີ່ຊ່ອນເຮັ້ນ. ປະຫວັດສາດທີ່ຊ່ອນເຮັ້ນຂອງຂໍ້ສີ່ສິບ ແລະ ຂໍ້ສອງ ທັງສອງນໍາໄປສູ່ ແລະ ສິ້ນສຸດລົງທີ່ກົດໝາຍວັນອາທິດ.</w:t>
      </w:r>
    </w:p>
    <w:p>
      <w:pPr>
        <w:pStyle w:val="ArticleBody"/>
        <w:jc w:val="left"/>
      </w:pPr>
      <w:r>
        <w:rPr>
          <w:rFonts w:ascii="Leelawadee UI" w:hAnsi="Leelawadee UI" w:eastAsia="Leelawadee UI" w:cs="Leelawadee UI"/>
        </w:rPr>
        <w:t>ຂໍ້ທີສິບນຳພາພວກເຮົາກັບໄປອີກເທື່ອໜຶ່ງສູ່ເວລາແຫ່ງອະວະສານໃນປີ 1989 ເໝືອນດັ່ງທີ່ຂໍ້ທີໜຶ່ງໄດ້ເຮັດ, ແລະທັງສອງຂໍ້ນັ້ນກໍຊີ້ບອກເຖິງບົດສະຫຼຸບຂອງຄຳພະຍານຕົວຈິງຂອງຂໍ້ສີ່ສິບ, ເຖິງແມ່ນວ່າຍັງມີປະຫວັດສາດຢູ່ລະຫວ່າງບົດສະຫຼຸບໃນຂໍ້ສີ່ສິບ ແລະກົດວັນອາທິດທີ່ຈະມາເຖິງໃນໄວໆນີ້. ຫຼາຍກວ່າການຊີ້ບອກເຖິງປີ 1989, ຂໍ້ທີສິບກາຍເປັນກຸນແຈທີ່ນຳພາພະຍານສາມປະການໃຫ້ມາຮ່ວມກັນເຂົ້າກັບປະຫວັດສາດຂອງຂໍ້ສີ່ສິບ, ຊຶ່ງສົມທົບກັບພາລະກິດຂອງສັນຕະປາປາ ແລະອຳນາດຕົວແທນຂອງມັນຄື ສະຫະລັດອາເມລິກາ ໃນການກວາດລ້າງສະຫະພາບໂຊວຽດໃຫ້ພົ້ນໄປໃນປີ 1989. ພະຍານສາມປະການນັ້ນໄດ້ສະຖາປະນາອົງປະກອບອັນສຳຄັນປະການໜຶ່ງຂອງໂຄງສ້າງທາງຄຳພະຍາກອນຂອງຂໍ້ສີ່ສິບ ນັບແຕ່ປີ 1989 ຈົນເຖິງກົດວັນອາທິດ.</w:t>
      </w:r>
    </w:p>
    <w:p>
      <w:pPr>
        <w:pStyle w:val="ArticleBody"/>
        <w:jc w:val="left"/>
      </w:pPr>
      <w:r>
        <w:rPr>
          <w:rFonts w:ascii="Leelawadee UI" w:hAnsi="Leelawadee UI" w:eastAsia="Leelawadee UI" w:cs="Leelawadee UI"/>
        </w:rPr>
        <w:t>ໂຄງສ້າງພະຍາກອນທາງປະຫວັດສາດຂອງສົງຄາມລະຫວ່າງກະສັດແຫ່ງທິດເໜືອ ແລະ ກະສັດແຫ່ງທິດໃຕ້ ໂດຍທີ່ກະສັດແຫ່ງທິດເໜືອໄຫຼຖ້ວມ ແລະ ຂ້າມຜ່ານໄປ ໄດ້ຖືກລະບຸໄວ້ໃນຂໍ້ສີ່ສິບ ແລະ ໃນຂໍ້ສິບດ້ວຍ.</w:t>
      </w:r>
    </w:p>
    <w:p>
      <w:pPr>
        <w:pStyle w:val="ArticleBody"/>
        <w:jc w:val="left"/>
      </w:pPr>
      <w:r>
        <w:rPr>
          <w:rFonts w:ascii="Leelawadee UI" w:hAnsi="Leelawadee UI" w:eastAsia="Leelawadee UI" w:cs="Leelawadee UI"/>
        </w:rPr>
        <w:t>ໂຄງສ້າງຄຳພະຍາກອນທາງປະຫວັດສາດນັ້ນ ໄດ້ຮັບການເສີມຢືນຢັນໂດຍພະຍານທາງໄວຍາກອນວ່າ ຄຳວ່າ “ຖ້ວມລົ້ນ ແລະ ລ່ວງຂ້າມໄປ” ໂດຍກະສັດແຫ່ງທິດເໜືອຕໍ່ຕ້ານກະສັດແຫ່ງທິດໃຕ້ ເປັນຖ້ອຍຄຳພາສາເຮັບເຣີດຽວກັນຢ່າງແນ່ນອນໃນທັງສອງຂໍ້, ດັ່ງທີ່ເປັນຢູ່ໃນພະຍານປະການທີສາມທີ່ພົບໃນອິສະຢາບົດທີແປດ ຂໍ້ທີແປດ.</w:t>
      </w:r>
    </w:p>
    <w:p>
      <w:pPr>
        <w:pStyle w:val="ArticleBody"/>
        <w:jc w:val="left"/>
      </w:pPr>
      <w:r>
        <w:rPr>
          <w:rFonts w:ascii="Leelawadee UI" w:hAnsi="Leelawadee UI" w:eastAsia="Leelawadee UI" w:cs="Leelawadee UI"/>
        </w:rPr>
        <w:t>ໃນຂໍ້ທີສິບ, ກະສັດແຫ່ງທິດເໜືອ “ຈະມາຢ່າງແນ່ນອນ, ແລະຖ້ວມລົ້ນ, ແລະຜ່ານໄປ,” ແລະໃນຂໍ້ທີສີ່ສິບ, ກະສັດແຫ່ງທິດເໜືອ “ຈະຖ້ວມລົ້ນ ແລະຜ່ານຂ້າມໄປ.” ໃນອິຊາຢາ ບົດທີ 8 ຂໍ້ທີ 8, ກະສັດແຫ່ງທິດເໜືອ “ຈະຖ້ວມລົ້ນ ແລະຂ້າມຜ່ານໄປ.” ທັງສາມສຳນວນນີ້ເປັນພາສາເຮັບເຣີດຽວກັນທີ່ຖືກແປໄວ້ແຕກຕ່າງກັນເລັກນ້ອຍ ໂດຍທີ່ຍັງຮັກສາຄວາມໝາຍດຽວກັນໄວ້. ກະສັດແຫ່ງທິດໃຕ້ໃນຂໍ້ທີສິບແມ່ນ ອີຢິບຂອງພະໂຕເລມີ, ແຕ່ໃນຂໍ້ທີສີ່ສິບ ກະສັດແຫ່ງທິດໃຕ້ແມ່ນ ອີຢິບຝ່າຍວິນຍານ, ກະສັດແຫ່ງຄວາມບໍ່ເຊື່ອວ່າພຣະເຈົ້າ, ຄື ສະຫະພາບໂຊວຽດ; ແລະໃນອິຊາຢາ, ອານາຈັກພາກໃຕ້ແຫ່ງຢູດາແມ່ນກະສັດແຫ່ງທິດໃຕ້. ຕາມລຳດັບແລ້ວ, ກະສັດແຫ່ງທິດເໜືອແມ່ນ ອານາຈັກເຊລູຊິດ, ຕໍ່ມາແມ່ນຕຳແໜ່ງສັນຕະປາປາ, ແລະໃນອິຊາຢາແມ່ນ ອັດຊີເຣຍ.</w:t>
      </w:r>
    </w:p>
    <w:p>
      <w:pPr>
        <w:pStyle w:val="ArticleBody"/>
        <w:jc w:val="left"/>
      </w:pPr>
      <w:r>
        <w:rPr>
          <w:rFonts w:ascii="Leelawadee UI" w:hAnsi="Leelawadee UI" w:eastAsia="Leelawadee UI" w:cs="Leelawadee UI"/>
        </w:rPr>
        <w:t>ໃນສອງຂໍ້ຈາກສາມຂໍ້ພະຄຳພີທີ່ຂະໜານກັນນັ້ນ, ຈຸດທີ່ການບຸກຮຸກຂອງກະສັດແຫ່ງທິດເໜືອສິ້ນສຸດລົງໄດ້ຖືກລະບຸໄວ້ຢ່າງຈົງໃຈ. ໃນຂໍ້ທີສິບ ມັນສິ້ນສຸດລົງທີ່ “ປ້ອມປາການ,” ຊຶ່ງໄດ້ສຳເລັດລົງໃນທາງປະຫວັດສາດ ເມື່ອຊາວເຊເລວຊິດຢຸດການທັບຂອງພວກເຂົາໄວ້ທີ່ຊາຍແດນຂອງອີຢິບ, ເພາະພຣະວະຈະນະແຫ່ງຄຳພະຍາກອນໄດ້ລະບຸວ່າ ກະສັດແຫ່ງທິດເໜືອ “ຈະມາຢ່າງແນ່ນອນ ແລະຈະຖ້ວມລົ້ນ ແລະຜ່ານໄປ; ແລ້ວລາວຈະກັບຄືນມາ ແລະຈະຖືກປຸກເຮົ້າຂຶ້ນ ຈົນເຖິງປ້ອມປາການຂອງຕົນ.” “ປ້ອມປາການ” ເປັນຕົວແທນຂອງອີຢິບ, ຊຶ່ງເປັນນະຄອນຫຼວງແຫ່ງອານາຈັກຂອງພວກເຂົາ.</w:t>
      </w:r>
    </w:p>
    <w:p>
      <w:pPr>
        <w:pStyle w:val="ArticleBody"/>
        <w:jc w:val="left"/>
      </w:pPr>
      <w:r>
        <w:rPr>
          <w:rFonts w:ascii="Leelawadee UI" w:hAnsi="Leelawadee UI" w:eastAsia="Leelawadee UI" w:cs="Leelawadee UI"/>
        </w:rPr>
        <w:t>ໃນອິຊາຢາ ບົດທີ 8, ເຊນນາເຄຣິບ “ຈະຜ່ານໄປທົ່ວຢູດາ; ລາວຈະຖ້ວມລົ້ນແລະໄຫຼຂ້າມໄປ, ລາວຈະມາເຖິງແມ່ນຄໍ.” “ນະຄອນຫຼວງ”, “ກະສັດ” ແລະ “ຫົວ” ລ້ວນເປັນສັນຍະລັກທີ່ໃຊ້ແທນກັນໄດ້ ຊຶ່ງໄດ້ຖືກສະຖາປະນາໄວ້ດ້ວຍພະຍານສອງປາກ ໃນຂໍ້ຄວາມນັ້ນເອງທີ່ເຊນນາເຄຣິບໄດ້ຂຶ້ນມາເຖິງເຢຣູຊາເລັມ.</w:t>
      </w:r>
    </w:p>
    <w:p>
      <w:pPr>
        <w:pStyle w:val="ArticleScripture"/>
        <w:jc w:val="left"/>
      </w:pPr>
      <w:r>
        <w:rPr>
          <w:rFonts w:ascii="Leelawadee UI" w:hAnsi="Leelawadee UI" w:eastAsia="Leelawadee UI" w:cs="Leelawadee UI"/>
        </w:rPr>
        <w:t>ເພາະຫົວໜ້າຂອງຊີເຣຍຄືດາມາສກັດ, ແລະຫົວໜ້າຂອງດາມາສກັດຄືເຣຊິນ; ແລະພາຍໃນຫົກສິບຫ້າປີ ເອຟຣາອິມຈະຖືກຫັກທຳລາຍ ຈົນບໍ່ເປັນຊົນຊາດອີກ. ແລະຫົວໜ້າຂອງເອຟຣາອິມຄືຊາມາເຣຍ, ແລະຫົວໜ້າຂອງຊາມາເຣຍຄືບຸດຂອງເຣມາລິຢາ. ຖ້າພວກທ່ານບໍ່ເຊື່ອ, ແນ່ນອນວ່າພວກທ່ານຈະບໍ່ຖືກສະຖາປະນາໃຫ້ຕັ້ງໝັ້ນ. ອິຊາຢາ 7:8, 9</w:t>
      </w:r>
    </w:p>
    <w:p>
      <w:pPr>
        <w:pStyle w:val="ArticleBody"/>
        <w:jc w:val="left"/>
      </w:pPr>
      <w:r>
        <w:rPr>
          <w:rFonts w:ascii="Leelawadee UI" w:hAnsi="Leelawadee UI" w:eastAsia="Leelawadee UI" w:cs="Leelawadee UI"/>
        </w:rPr>
        <w:t>ຊີເຣຍເປັນປະເທດ, ດາມາເຊັກເປັນນະຄອນຫຼວງ, ແລະ ເຣຊິນເປັນກະສັດ, ແລະນະຄອນຫຼວງກັບກະສັດເປັນສັນຍາລັກທີ່ໃຊ້ແທນກັນໄດ້. ນະຄອນຫຼວງແລະກະສັດຕ່າງກໍເປັນ “ຫົວ” ທັງສອງ. ເມື່ອ ເຊນນາເຄຣິບ ໄດ້ຂຶ້ນມາ “ເຖິງຄໍ” ຂອງຢູດາ, ລາວໄດ້ມາເຖິງເຢຣູຊາເລັມແລ້ວຢຸດຢູ່, ເພາະລາວໄດ້ຢຸດຢູ່ທີ່ “ຫົວ,” ຊຶ່ງຖືກຄ້ຳຈຸນໂດຍ “ຄໍ.” ເມື່ອພວກເຊເລວຊິດມາຕໍ່ຕ້ານ ປໂຕເລມີ ພວກເຂົາໄດ້ຢຸດຢູ່ທີ່ “ປ້ອມປາການ,” ແລະ “ປ້ອມປາການ” ນັ້ນຄືປະເທດເອຢິບ.</w:t>
      </w:r>
    </w:p>
    <w:p>
      <w:pPr>
        <w:pStyle w:val="ArticleBody"/>
        <w:jc w:val="left"/>
      </w:pPr>
      <w:r>
        <w:rPr>
          <w:rFonts w:ascii="Leelawadee UI" w:hAnsi="Leelawadee UI" w:eastAsia="Leelawadee UI" w:cs="Leelawadee UI"/>
        </w:rPr>
        <w:t>ຂໍ້ສິບຂອງດານີເອນ ບົດທີ 11 ແລະ ຂໍ້ແປດຂອງເອຊາຢາ ບົດທີ 8 ໃນບໍລິບົດຂອງຂໍ້ແປດແລະຂໍ້ເກົ້າຂອງເອຊາຢາ ບົດທີ 7 ເປັນພະຍານສອງປະການ ທີ່ຊີ້ບອກວ່າ ເມື່ອກະສັດແຫ່ງທິດເໜືອໃນຂໍ້ສີ່ສິບຂອງດານີເອນ ບົດທີ 11 “ໄຫຼຖ້ວມແລະຜ່ານໄປ” ເໜືອກະສັດແຫ່ງທິດໃຕ້ໃນປີ 1989 ນັ້ນ ຫົວ, ຄືຊາດຊຶ່ງເປັນນະຄອນຫຼວງຂອງອານາຈັກຝ່າຍໃຕ້ (ຣັດເຊຍ), ຍັງຄົງຕັ້ງຢູ່.</w:t>
      </w:r>
    </w:p>
    <w:p>
      <w:pPr>
        <w:pStyle w:val="ArticleBody"/>
        <w:jc w:val="left"/>
      </w:pPr>
      <w:r>
        <w:rPr>
          <w:rFonts w:ascii="Leelawadee UI" w:hAnsi="Leelawadee UI" w:eastAsia="Leelawadee UI" w:cs="Leelawadee UI"/>
        </w:rPr>
        <w:t>“ປ້ອມປາການ” ໃນຂໍ້ທີສິບ ແມ່ນກຸນແຈໃນການລະບຸສົງຄາມຢູເຄຣນໃນປັດຈຸບັນ, ແລະຍັງຊີ້ເຖິງຄວາມຈິງທີ່ວ່າ ຣັດເຊຍຈະເປັນຝ່າຍຊະນະ. ແຕ່ການປະຍຸກຕ໌ໃຊ້ທາງຄຳພະຍາກອນທີ່ສະຖາປະນາຄວາມຈິງນີ້ ແມ່ນເຊື່ອມຕິດໂດຍກົງກັບ ແລະຕັ້ງຢູ່ເທິງຂໍ້ພຣະຄຳພີດຽວກັນນັ້ນຢ່າງສົມບູນ ທີ່ໄດ້ຖືກເປີດຜະນຶກໃຫ້ແກ່ Hiram Edson, ຊຶ່ງໄດ້ຖືກຕີພິມໃນບົດຄວາມຂອງ Review and Herald ໃນປີ 1856. ບົດຄວາມເຫຼົ່ານັ້ນໄດ້ລະບຸເຖິງ “ເຈັດເທື່ອ,” ຂອງ Leviticus ບົດທີ 26.</w:t>
      </w:r>
    </w:p>
    <w:p>
      <w:pPr>
        <w:pStyle w:val="ArticleBody"/>
        <w:jc w:val="left"/>
      </w:pPr>
      <w:r>
        <w:rPr>
          <w:rFonts w:ascii="Leelawadee UI" w:hAnsi="Leelawadee UI" w:eastAsia="Leelawadee UI" w:cs="Leelawadee UI"/>
        </w:rPr>
        <w:t>ນັບຕັ້ງແຕ່ເດືອນກໍລະກົດ ປີ 2023 ມາ, ສິງໂຕແຫ່ງເຜົ່າຢູດາໄດ້ຊົງເປີດເຜີຍຈາກຂໍ້ພຣະຄຳພີເຫຼົ່ານັ້ນເອງ, ວ່າຄຳພະຍາກອນທັງສອງຂໍ້ກ່ຽວກັບສອງພັນຫ້າຮ້ອຍຊາວປີທີ່ຕໍ່ຕ້ານອານາຈັກເໜືອແລະອານາຈັກໃຕ້, ບໍ່ພຽງແຕ່ເປັນຕົວແທນເຖິງໄລຍະແຫ່ງການກະຈັດກະຈາຍເທົ່ານັ້ນ, ແຕ່ຍັງສະແດງໃຫ້ເຫັນພຣະກິດອັນແທ້ຈິງຂອງພຣະຄຣິດໃນການບັນລຸການຜູກປະສານພຣະພາບເຂົ້າກັບມະນຸດສະພາບ. ໃນການເປີດເຜີຍນັ້ນໄດ້ລະບຸວ່າ “ສີສະ” ແມ່ນທຳມະຊາດຊັ້ນສູງຂອງມະນຸດ. “ສີສະ” ແມ່ນ “ປ້ອມປາການ” ໃນພຣະວິຫານມະນຸດ, ຊຶ່ງ Sister White ໄດ້ລະບຸວ່າເປັນປ້ອມກາງຂອງຈິດວິນຍານ. ປ້ອມກາງກໍຄືປ້ອມປາການ.</w:t>
      </w:r>
    </w:p>
    <w:p>
      <w:pPr>
        <w:pStyle w:val="ArticleBody"/>
        <w:jc w:val="left"/>
      </w:pPr>
      <w:r>
        <w:rPr>
          <w:rFonts w:ascii="Leelawadee UI" w:hAnsi="Leelawadee UI" w:eastAsia="Leelawadee UI" w:cs="Leelawadee UI"/>
        </w:rPr>
        <w:t>ດັ່ງນັ້ນ ຈຶ່ງເປັນການຢືນຢັນວ່າ “ປ້ອມປາການ” ພາຍນອກ ໃນດານີເອນ ບົດທີ 11 ຂໍ້ 10 ນັ້ນ ຍັງເປັນຕົວແທນຂອງ “ປ້ອມປາການ” ພາຍໃນ ດ້ວຍ. ເມື່ອສົງຄາມ (ພາຍນອກ) ໃນຢູເຄຣນໄດ້ເລີ່ມຂຶ້ນໃນປີ 2014, ການແຊກແຊງຂອງຄຳສອນອັນເປັນຊາຕານ ທີ່ມາຈາກ “down under” ແລະ ເວລສ໌ (ພາຍໃນ) ໄດ້ຖືກນຳເຂົ້າມາໃນຂະບວນການຂອງ Future for America, ແລະຂະບວນການແຫ່ງການປະທັບຕາກໍໄດ້ມາເຖິງອີກຂັ້ນໜຶ່ງ. ຮອດປີ 2020, ທັງເຂົາຂອງພັກຣີພັບລິກັນ ແລະ ເຂົາຂອງໂປຣເຕສະແຕນ ໄດ້ຖືກສັງຫານຢູ່ຕາມຖະໜົນໃນນະຄອນໃຫຍ່ນັ້ນ, ບ່ອນທີ່ອົງພຣະຜູ້ເປັນເຈົ້າຂອງເຮົາກໍໄດ້ຖືກຄຶງໄວ້ເທິງກາງແຂນດ້ວຍ.</w:t>
      </w:r>
    </w:p>
    <w:p>
      <w:pPr>
        <w:pStyle w:val="ArticleBody"/>
        <w:jc w:val="left"/>
      </w:pPr>
      <w:r>
        <w:rPr>
          <w:rFonts w:ascii="Leelawadee UI" w:hAnsi="Leelawadee UI" w:eastAsia="Leelawadee UI" w:cs="Leelawadee UI"/>
        </w:rPr>
        <w:t>ໃນປີ 2020, Donald Trump ໄດ້ພ່າຍແພ້ໃນການຫາສຽງເລືອກຕັ້ງປະທານາທິບໍດີເປັນສະໄໝທີສອງຂອງລາວ, ແລະເວລາແຫ່ງການຊັກຊ້າຂອງພົມມະຈາຣີສິບຄົນກໍໄດ້ມາເຖິງ. ໃນປີ 2022, Trump ໄດ້ເລີ່ມການຫາສຽງເລືອກຕັ້ງປະທານາທິບໍດີເປັນຄັ້ງທີສາມຂອງລາວຢ່າງເປັນທາງການ, ແລະການຫາສຽງເລືອກຕັ້ງປະທານາທິບໍດີຄັ້ງທໍາອິດທີ່ປະສົບຜົນສໍາເລັດຂອງລາວເປັນຕົວແທນຂອງຄັ້ງສຸດທ້າຍ. ໃນປີ 2023, “ສຽງໜຶ່ງຈາກຖິ່ນກັນດານ” ໄດ້ເລີ່ມເວົ້າກັບກະດູກແຫ້ງທີ່ຕາຍແລ້ວ.</w:t>
      </w:r>
    </w:p>
    <w:p>
      <w:pPr>
        <w:pStyle w:val="ArticleBody"/>
        <w:jc w:val="left"/>
      </w:pPr>
      <w:r>
        <w:rPr>
          <w:rFonts w:ascii="Leelawadee UI" w:hAnsi="Leelawadee UI" w:eastAsia="Leelawadee UI" w:cs="Leelawadee UI"/>
        </w:rPr>
        <w:t>ຂໍ້ທີສິບສາມເຖິງສິບຫ້າ ກ່າວເຖິງປະຫວັດສາດພາຍຫຼັງສົງຄາມຢູເຄຣນຂອງປູຕິນ, ເຖິງແມ່ນວ່າໄຊຊະນະນັ້ນຈະບໍ່ເປັນປະໂຫຍດແກ່ເຂົາ, ເນື່ອງຈາກວ່າຣັດເຊຍກຳລັງຊ້ຳຮອຍປະຫວັດສາດຂອງນາໂປເລອອນ ໂບນາປາດ.</w:t>
      </w:r>
    </w:p>
    <w:p>
      <w:pPr>
        <w:pStyle w:val="ArticleBody"/>
        <w:jc w:val="left"/>
      </w:pPr>
      <w:r>
        <w:rPr>
          <w:rFonts w:ascii="Leelawadee UI" w:hAnsi="Leelawadee UI" w:eastAsia="Leelawadee UI" w:cs="Leelawadee UI"/>
        </w:rPr>
        <w:t>ການຖືກເນລະເທດ ແລະ ຈຸດຈົບຂອງ Napoleon ໄດ້ຖືກເປັນສັນຍາລັກໂດຍການຖືກເນລະເທດ ແລະ ຈຸດຈົບຂອງກະສັດ Uzziah, ຜູ້ຊຶ່ງກໍບໍ່ໄດ້ຮັບກຳລັງມັ່ນຄົງຈາກໄຊຊະນະທາງທະຫານຂອງຕົນ, ແລະ ຜູ້ຊຶ່ງໄດ້ເປັນພາບລ່ວງໜ້າຂອງ Ptolemy IV ໃນຂໍ້ທີສິບເອັດ ແລະ ສິບສອງ, ທັງສອງຄົນລ້ວນແຕ່ບໍ່ໄດ້ຮັບກຳລັງມັ່ນຄົງຈາກໄຊຊະນະທາງທະຫານຂອງພວກເຂົາ. ທັງ Uzziah ແລະ Ptolemy IV ໄດ້ພະຍາຍາມຖວາຍເຄື່ອງບູຊາໃນພຣະວິຫານ ແລະ ທັງສອງຖືກຂັດຂວາງບໍ່ໃຫ້ເຮັດເຊັ່ນນັ້ນ. ກະສັດ Uzziah ຖືກຕີດ້ວຍໂລກຂີ້ທູດທີ່ໜ້າຜາກຂອງທ່ານ ໃນຂະນະທີ່ທ່ານພະຍາຍາມເຮັດເຊັ່ນນັ້ນ. ຮອຍໝາຍຢູ່ໜ້າຜາກຂອງທ່ານ ບໍ່ພຽງແຕ່ເປັນຕົວແທນຂອງເຄື່ອງໝາຍຂອງສັດຮ້າຍເທົ່ານັ້ນ, ແຕ່ຍັງເປັນສັນຍາລັກລ່ວງໜ້າຂອງກະສັດພາກໃຕ້ອົງທຳອິດໃນປີ 1989, ຜູ້ຊຶ່ງກໍໄດ້ເຂົ້າໄປສູ່ການເນລະເທດໃນລັກສະນະໜຶ່ງເຊັ່ນກັນ ເມື່ອລາວ (Gorbachev) ອອກຈາກສະຫະພາບໂຊວຽດເພື່ອໄປເປັນສ່ວນໜຶ່ງຂອງສະຫະປະຊາຊາດ. ເຊັ່ນດຽວກັບກະສັດ Uzziah, Gorbachev ມີຮອຍໝາຍທີ່ໂດດເດັ່ນຢູ່ໜ້າຜາກຂອງລາວ. ກະສັດ Uzziah, ກະສັດ Ptolemy IV, Napoleon ແລະ Gorbachev ລ້ວນແຕ່ເປັນສັນຍາລັກແຫ່ງຈຸດຈົບຂອງ Putin. ທັງສີ່ຄົນເປັນກະສັດພາກໃຕ້ທີ່ໄດ້ນຳຈຸດຈົບມາສູ່ລາຊະວົງຈຳເພາະຂອງຕົນເອງ ຊຶ່ງເປັນພາບສັນຍາລັກເຖິງຈຸດຈົບຂອງລັດເຊຍຂອງ Putin.</w:t>
      </w:r>
    </w:p>
    <w:p>
      <w:pPr>
        <w:pStyle w:val="ArticleBody"/>
        <w:jc w:val="left"/>
      </w:pPr>
      <w:r>
        <w:rPr>
          <w:rFonts w:ascii="Leelawadee UI" w:hAnsi="Leelawadee UI" w:eastAsia="Leelawadee UI" w:cs="Leelawadee UI"/>
        </w:rPr>
        <w:t>ແລ້ວ ຂໍ້ທີສິບສາມເຖິງສິບຫ້າ ໄດ້ເປີດເຜີຍຄຳພະຍານທີ່ໄດ້ເລີ່ມຕົ້ນໃນປີ 200 ກ່ອນ ຄ.ສ., ແລະເປັນແບບຢ່າງຂອງວາລະທີສາມແລະວາລະສຸດທ້າຍຂອງ Donald Trump, ຜູ້ຊຶ່ງເປັນຕົວແທນຂອງເຂົາສັດພັກ Republican. ຂໍ້ທີສິບສີ່ເປັນເຄື່ອງໝາຍເຖິງເວລາທີ່ຕຳແໜ່ງສັນຕະປາປາເລີ່ມຮ້ອງເພງແຫ່ງການລ່ວງປະເວນີຂອງນາງ ໃນຖານະເປັນຍິງໂສເພນີແຫ່ງ Tyre, ແລະຂໍ້ທີສິບຫ້າໄດ້ຊີ້ບອກເສັ້ນສາຍຂອງເຂົາສັດ Protestant ທີ່ຫຼົງຈາກຄວາມເຊື່ອ ໃຫ້ເຊື່ອມໂຍງກັບປະຫວັດສາດຂອງພວກ Maccabees. ສາມຂໍ້ນີ້ປະກອບດ້ວຍສາມເສັ້ນຄຳພະຍາກອນ.</w:t>
      </w:r>
    </w:p>
    <w:p>
      <w:pPr>
        <w:pStyle w:val="ArticleBody"/>
        <w:jc w:val="left"/>
      </w:pPr>
      <w:r>
        <w:rPr>
          <w:rFonts w:ascii="Leelawadee UI" w:hAnsi="Leelawadee UI" w:eastAsia="Leelawadee UI" w:cs="Leelawadee UI"/>
        </w:rPr>
        <w:t>ປະຫວັດຂອງພວກມັກກາບີບໍ່ໄດ້ຖືກປິດບັງໄວ້ເໝືອນດັ່ງຊ່ວງທ້າຍຂອງຂໍ້ສອງໄປຈົນເຖິງຂໍ້ສາມ, ຫຼືເໝືອນດັ່ງຊ່ວງທ້າຍຂອງຂໍ້ສີ່ສິບໄປຈົນເຖິງຂໍ້ສີ່ສິບເອັດ, ແຕ່ແນວເລື່ອງນັ້ນຢ່າງນ້ອຍທີ່ສຸດກໍຄຸ້ມເຄືອໃນການພິຈາລະນາຄັ້ງທຳອິດ. ແຕ່ໃນປະຫວັດຄຳພະຍາກອນທີ່ຄ່ອນຂ້າງຄຸ້ມເຄືອນັ້ນ ການຜູກພັນເປັນພັນທະມິດຂອງຊາວຢິວກັບກຸງໂຣມໄດ້ຖືກນຳສະແດງໄວ້, ແລະມັນຊີ້ບອກເຖິງການກໍ່ຮ່າງຂອງຮູບສັດຮ້າຍ. ການກໍ່ຮ່າງຂອງຮູບສັດຮ້າຍນັ້ນຍັງຖືກເປັນແບບຢ່າງໄວ້ໃນປະຫວັດທີ່ຖືກປິດບັງໃນ Daniel ບົດ 2, ບ່ອນທີ່ເນບູກາດເນັດຊາມີຄວາມຝັນໜຶ່ງ ຊຶ່ງທ່ານບໍ່ອາດຈະລະນຶກໄດ້, ແລະຊຶ່ງດານີເອນຖືກຮຽກໃຫ້ຕີຄວາມ ພາຍໃຕ້ການຂົ່ມຂູ່ເຖິງຄວາມຕາຍ ໂດຍທີ່ບໍ່ຮູ້ຄວາມຝັນນັ້ນ. ຄຳອະທິຖານຂອງດານີເອນແລະສາມຜູ້ມີຄຸນຄ່າໃນບົດ 2 ເປັນຕົວແທນຂອງການອະທິຖານຂໍແສງສະຫວ່າງພາຍນອກ ຊຶ່ງສົມທົບກັບຄຳອະທິຖານໃນ Daniel ບົດ 9 ຂອງດານີເອນ ເພື່ອການປ່ຽນແປງພາຍໃນ.</w:t>
      </w:r>
    </w:p>
    <w:p>
      <w:pPr>
        <w:pStyle w:val="ArticleBody"/>
        <w:jc w:val="left"/>
      </w:pPr>
      <w:r>
        <w:rPr>
          <w:rFonts w:ascii="Leelawadee UI" w:hAnsi="Leelawadee UI" w:eastAsia="Leelawadee UI" w:cs="Leelawadee UI"/>
        </w:rPr>
        <w:t>ສາຍເຊື້ອຂອງພວກມັກກາບີສອດຄ່ອງກັບຄວາມລັບທີ່ຊ່ອນເຮັຍຂອງດານີເອນບົດທີສອງ. ຄວາມລັບໃນດານີເອນສອງໃຫ້ພະຍານຝ່າຍຄຳພະຍາກອນຄັ້ງທຳອິດແກ່ປິດສະໜາຝ່າຍຄຳພະຍາກອນກ່ຽວກັບອົງທີແປດຊຶ່ງເປັນຂອງເຈັດ, ຊຶ່ງມີສ່ວນນຳໄປສູ່ການເປີດເຜີຍເລື່ອງການເປັນຄືນມາຈາກຕາຍຂອງພະຍານສອງຄົນໃນພຣະນິມິດບົດສິບເອັດ. ການເປັນຄືນມາຈາກຕາຍຂອງພະຍານສອງຄົນ ໃນຄວາມເກື່ອນໂຍງກັບອົງທີແປດຊຶ່ງເປັນຂອງເຈັດ ສະຖາປະນາໃຫ້ເຫັນວ່າ ໃນປະຫວັດສາດຄູ່ຂະໜານຂອງພວກມິນເລີໄຣຕ໌ ແລະຜູ້ໜຶ່ງແສນສີ່ສິບສີ່ພັນນັ້ນ ການຍ້າຍຜ່ານແບບຍ້ອນກັບຂອງພວກມິນເລີໄຣຕ໌ໄປສູ່ລາໂອດີເຊຍ ສອດຄ່ອງກັບການຍ້າຍຜ່ານຂອງຜູ້ໜຶ່ງແສນສີ່ສິບສີ່ພັນຈາກລາໂອດີເຊຍໄປສູ່ຟີລາເດນເຟຍ.</w:t>
      </w:r>
    </w:p>
    <w:p>
      <w:pPr>
        <w:pStyle w:val="ArticleBody"/>
        <w:jc w:val="left"/>
      </w:pPr>
      <w:r>
        <w:rPr>
          <w:rFonts w:ascii="Leelawadee UI" w:hAnsi="Leelawadee UI" w:eastAsia="Leelawadee UI" w:cs="Leelawadee UI"/>
        </w:rPr>
        <w:t>ເສັ້ນສາຍອັນຄຸ້ມເຄືອຂອງພວກ Maccabees ແລະ ຄວາມຝັນອັນເລື່ອນລັບຂອງ Nebuchadnezzar ລ້ວນແຕ່ຖືກປະທັບຕາໄວ້ໂດຍສະເພາະຈົນກວ່າຫຼັງຈາກຂະບວນການຟື້ນຄືນຊີວິດຂອງພະຍານທັງສອງໄດ້ເລີ່ມຕົ້ນໃນປີ 2023. ສິ່ງເຫຼົ່ານີ້ຖືກເປີດຜະນຶກຢູ່ກ່ອນເຖິງຊົ່ວໂມງແຫ່ງ “ແຜ່ນດິນໄຫວໃຫຍ່” ຊຶ່ງເປັນເຄື່ອງໝາຍເຖິງການປິດໄລຍະແຫ່ງການທົດລອງສໍາລັບພວກ Seventh-day Adventists. ບົດທົດສອບທີ່ພວກ Adventists ເຫຼົ່ານັ້ນຈໍາເປັນຕ້ອງຜ່ານກ່ອນພວກເຂົາຈະໄດ້ຮັບຕາປະທັບຂອງພຣະເຈົ້າ ແລະ ກ່ອນໄລຍະແຫ່ງການທົດລອງຈະປິດລົງ ຄືບົດທົດສອບທີ່ກ່ຽວເນື່ອງກັບການກໍ່ຕັ້ງຂຶ້ນຂອງຮູບຈໍາລອງຂອງສັດຮ້າຍ.</w:t>
      </w:r>
    </w:p>
    <w:p>
      <w:pPr>
        <w:pStyle w:val="ArticleBody"/>
        <w:jc w:val="left"/>
      </w:pPr>
      <w:r>
        <w:rPr>
          <w:rFonts w:ascii="Leelawadee UI" w:hAnsi="Leelawadee UI" w:eastAsia="Leelawadee UI" w:cs="Leelawadee UI"/>
        </w:rPr>
        <w:t>ສາຍຕະກູນຂອງພວກມັກຄາບີ, ຄວາມຝັນລັບຂອງເນບູກາດເນັດຊາ, ປິດສະໜາຂອງຜູ້ທີ່ແປດຊຶ່ງມາຈາກເຈັດ, ແລະ ສອງເຂົາຂອງສັດຮ້າຍແຫ່ງແຜ່ນດິນໂລກ, ທັງໝົດລ້ວນມີສ່ວນຮ່ວມໃນຂະບວນການທົດສອບທີ່ສຳເລັດລົງເມື່ອຮູບຂອງສັດຮ້າຍຖືກສ້າງຂຶ້ນ. ການຮັບຮູ້ສາຍເຫຼົ່ານີ້ວ່າເປັນຄວາມຈິງຕ່າງໆທີ່ຢູ່ໃນລັກສະນະພະຍາກອນບາງປະການເປັນ “ຄວາມຈິງທີ່ຖືກຊ່ອນໄວ້,” ນັ້ນແຫຼະເປັນສິ່ງທີ່ພິສູດວ່າ ພວກມັນເປັນຄວາມຈິງທີ່ສິງໂຕແຫ່ງເຜົ່າຢູດາກຳລັງແກະຜະນຶກຢູ່ໃນເວລານີ້.</w:t>
      </w:r>
    </w:p>
    <w:p>
      <w:pPr>
        <w:pStyle w:val="ArticleBody"/>
        <w:jc w:val="left"/>
      </w:pPr>
      <w:r>
        <w:rPr>
          <w:rFonts w:ascii="Leelawadee UI" w:hAnsi="Leelawadee UI" w:eastAsia="Leelawadee UI" w:cs="Leelawadee UI"/>
        </w:rPr>
        <w:t>ການເປີດຜະນຶກການລະບຸຕົວຕົນຂອງພະຍານທັງສອງ, ຜູ້ຊຶ່ງເປັນຕົວແທນຂອງເຂົາທັງສອງຄື ເຂົາຝ່າຍສາທາລະນະລັດ ແລະ ເຂົາຝ່າຍໂປຣເຕສແຕນ ຂອງສັດຮ້າຍແຫ່ງແຜ່ນດິນໂລກໃນພຣະນິມິດບົດທີສິບສາມ, ພ້ອມດ້ວຍຄວາມຈິງທີ່ວ່າເຂົາແຕ່ລະຂ້າງດຳເນີນຄຽງຄູ່ກັນ ແລະ ອີກທັງວ່າເຂົາແຕ່ລະຂ້າງມີລັກສະນະພາຍໃນສອງຊັ້ນ, ເປັນໝາຍສຳຄັນແຫ່ງການເລີ່ມຕົ້ນຂອງການເປີດຜະນຶກພຣະນິມິດແຫ່ງພຣະເຢຊູຄຣິດ. ຄວາມຈິງທີ່ຖືກເປີດຜະນຶກແລ້ວນັ້ນ ລວມເຖິງການເປີດຜະນຶກປະຫວັດສາດທີ່ຖືກປິດບັງຂອງຟ້າຮ້ອງທັງເຈັດ, ແລະ ອີກທັງຄຳນິຍາມຂອງຄຳພາສາເຮັບເຣີ “Truth.”</w:t>
      </w:r>
    </w:p>
    <w:p>
      <w:pPr>
        <w:pStyle w:val="ArticleBody"/>
        <w:jc w:val="left"/>
      </w:pPr>
      <w:r>
        <w:rPr>
          <w:rFonts w:ascii="Leelawadee UI" w:hAnsi="Leelawadee UI" w:eastAsia="Leelawadee UI" w:cs="Leelawadee UI"/>
        </w:rPr>
        <w:t>ເມື່ອຊ່ວງເວລາສຸດທ້າຍຂອງຟ້າຮ້ອງເຈັດປະການຖືກຮັບຮູ້ວ່າເປັນຕົວແທນຂອງສາມໝຸດໝາຍແຫ່ງຄວາມຜິດຫວັງຄັ້ງທໍາອິດ, ຕາມດ້ວຍຂ່າວສານແຫ່ງສຽງຮ້ອງຍາມທ່ຽງຄືນ, ແລ້ວສິ້ນສຸດລົງດ້ວຍຄວາມຜິດຫວັງອັນໃຫຍ່ຫຼວງ, ໃຫ້ສອດຄ່ອງກັບຄໍາພາສາເຮັບເຣີ “Truth,” ການເປີດເຜີຍທີ່ກໍານົດວັນທີ 18 ກໍລະກົດ 2020, ຊຶ່ງເປັນການເຮັດໃຫ້ສໍາເລັດຢ່າງສົມບູນແບບຂອງຂ່າວສານແຫ່ງສຽງຮ້ອງຍາມທ່ຽງຄືນທີ່ນໍາໄປສູ່ກົດໝາຍວັນອາທິດ, ຈຶ່ງໄດ້ຖືກສະຖາປະນາຂຶ້ນ.</w:t>
      </w:r>
    </w:p>
    <w:p>
      <w:pPr>
        <w:pStyle w:val="ArticleBody"/>
        <w:jc w:val="left"/>
      </w:pPr>
      <w:r>
        <w:rPr>
          <w:rFonts w:ascii="Leelawadee UI" w:hAnsi="Leelawadee UI" w:eastAsia="Leelawadee UI" w:cs="Leelawadee UI"/>
        </w:rPr>
        <w:t>ຟ້າຮ້ອງເຈັດຄັ້ງໄດ້ຖືກລະບຸໄວ້ກ່ອນເດືອນກໍລະກົດ ປີ 2023 ວ່າເປັນປະຫວັດສາດຄູ່ຂະໜານຂອງການເຄື່ອນໄຫວຂອງທູດສະຫວັນອົງທໍາອິດ ແລະ ການເຄື່ອນໄຫວຂອງທູດສະຫວັນອົງທີສາມ, ແຕ່ໃນເວລານັ້ນ ຊ່ວງເວລາສາມຂັ້ນສຸດທ້າຍຍັງບໍ່ໄດ້ຖືກພິຈາລະນາວ່າເປັນຊ່ວງເວລາສະເພາະທີ່ຖືກເປັນຕົວແທນໂດຍຟ້າຮ້ອງເຈັດຄັ້ງ. ບັດນີ້ ການຮັບຮູ້ນັ້ນໄດ້ຖືກສະຖາປະນາເປັນ “ຄວາມຈິງ.”</w:t>
      </w:r>
    </w:p>
    <w:p>
      <w:pPr>
        <w:pStyle w:val="ArticleBody"/>
        <w:jc w:val="left"/>
      </w:pPr>
      <w:r>
        <w:rPr>
          <w:rFonts w:ascii="Leelawadee UI" w:hAnsi="Leelawadee UI" w:eastAsia="Leelawadee UI" w:cs="Leelawadee UI"/>
        </w:rPr>
        <w:t>ການສຳແດງຂອງພຣະເຢຊູຄຣິດຖືກເປີດຜະນຶກໃນກ່ອນທີ່ເວລາແຫ່ງການພິສູດຈະປິດລົງພຽງເລັກນ້ອຍ, ແລະມັນລວມເຖິງພະຍານສອງຄົນໃນພຣະນິມິດບົດທີສິບເອັດ. ການສຳແດງຂອງພຣະເຢຊູຄຣິດລວມເຖິງປະຫວັດທີ່ຖືກຊ່ອນໄວ້ຂອງຟ້າຮ້ອງເຈັດປະການ. ການສຳແດງຂອງພຣະເຢຊູຄຣິດລວມເຖິງປິດສະນາທີ່ວ່າ “ອົງທີແປດມາຈາກເຈັດ”, ຊຶ່ງໃນທາງກັບກັນນັ້ນຊີ້ບອກເຖິງການປ່ຽນຜ່ານຂອງພວກມິນເລີໄຣດໄປສູ່ລາໂອດີເຊຍ, ຄຽງຄູ່ກັບການປ່ຽນຜ່ານຂອງຄົນໜຶ່ງແສນສີ່ໝື່ນສີ່ພັນເຂົ້າສູ່ຟີລາເດນເຟຍ. ການທີ່ອົງທີແປດເປັນມາຈາກເຈັດ ຍັງເປັນຕົວແທນຂອງການສະແດງອອກໃນທາງຄຳພະຍາກອນຂອງການທົດສອບຮູບສັດຮ້າຍອີກດ້ວຍ, ເພາະວ່າທັງເຂົາສອງອັນຄືເຂົາຣີພັບລິກັນ ແລະເຂົາໂປຣແຕສແຕນ ຕ່າງກໍມາເຖິງຂໍ້ສະຫຼຸບຂອງຕົນເມື່ອເຂົາຣີພັບລິກັນສ້າງຮູບສັດຮ້າຍທາງການເມືອງຂຶ້ນ, ກົງກັນຂ້າມ ແລະຢູ່ໃນການໂຕ້ແຍ້ງກັບເຂົາໂປຣແຕສແຕນທີ່ແທ້ຈິງຜູ້ສ້າງຮູບຂອງພຣະຄຣິດ, ແລ້ວພວກເຂົາຈຶ່ງຖືກຍົກຂຶ້ນເປັນທຸງສັນຍານ.</w:t>
      </w:r>
    </w:p>
    <w:p>
      <w:pPr>
        <w:pStyle w:val="ArticleBody"/>
        <w:jc w:val="left"/>
      </w:pPr>
      <w:r>
        <w:rPr>
          <w:rFonts w:ascii="Leelawadee UI" w:hAnsi="Leelawadee UI" w:eastAsia="Leelawadee UI" w:cs="Leelawadee UI"/>
        </w:rPr>
        <w:t>ຄວາມຈິງເຫຼົ່ານີ້ເລີ່ມຖືກເປີດຜະນຶກໃນທ້າຍເດືອນກໍລະກົດ ປີ 2023 ແລະຄວາມຈິງທັງໝົດເຫຼົ່ານີ້ເປັນຕົວແທນຂອງປະຫວັດສາດແຫ່ງຄຳພະຍາກອນທີ່ໄດ້ສຳເລັດລົງໃນປະຫວັດສາດອັນຊ່ອນເຮັ້ນ, ຊຶ່ງແມ່ນ “ພາກສ່ວນນັ້ນຂອງຄຳພະຍາກອນໃນພຣະທຳດານີເອນທີ່ກ່ຽວເນື່ອງກັບວັນສຸດທ້າຍ.”</w:t>
      </w:r>
    </w:p>
    <w:p>
      <w:pPr>
        <w:pStyle w:val="ArticleBody"/>
        <w:jc w:val="left"/>
      </w:pPr>
      <w:r>
        <w:rPr>
          <w:rFonts w:ascii="Leelawadee UI" w:hAnsi="Leelawadee UI" w:eastAsia="Leelawadee UI" w:cs="Leelawadee UI"/>
        </w:rPr>
        <w:t>ດັ່ງນັ້ນ ພວກເຮົາຈຶ່ງມີໂຄງສ້າງແຫ່ງຄຳພະຍາກອນຂອງປະຫວັດສາດທີ່ຊ່ອນເຮັ້ນໄວ້ຂອງຂໍ້ທີສີ່ສິບ ຕັ້ງແຕ່ເວລາແຫ່ງຈຸດຈົບໃນປີ 1989 ຈົນເຖິງກົດໝາຍວັນອາທິດໃນຂໍ້ທີສີ່ສິບເອັດ ຊຶ່ງເຮັດໃຫ້ພວກເຮົາສາມາດວາງຂໍ້ທີໜຶ່ງແລະຂໍ້ທີສອງຂອງ Daniel ບົດທີ 11 ລົງທັບໃສ່ເທິງໄດ້. ຕໍ່ມາ ພວກເຮົາສາມາດວາງຂໍ້ທີສິບເຖິງຂໍ້ທີສິບຫ້າໄວ້ພາຍໃນເສັ້ນດຽວກັນນັ້ນ. ຕໍ່ມາ ພວກເຮົາສາມາດນຳເສັ້ນຂອງພວກ Maccabees ຊຶ່ງເມື່ອເຂົ້າໃຈຢ່າງຖືກຕ້ອງແລ້ວ ເລີ່ມຕົ້ນໃນຂໍ້ທີສິບສາມ ແລະດຳເນີນຕໍ່ໄປຈົນຮອດຂໍ້ທີຊາວສາມ ເຂົ້າມາໃນເສັ້ນດຽວກັນນັ້ນ. ຕໍ່ມາ ພວກເຮົາສາມາດນຳເສັ້ນຂອງພະຍານສອງຄົນໃນ Revelation ບົດທີ 11 ຂໍ້ທີ 7 ເຖິງ 12 ເຂົ້າມາໃນເສັ້ນດຽວກັນນັ້ນ. ດ້ວຍພະຍານສອງຄົນຂອງ Daniel ແລະ Revelation ພວກເຮົາຈຶ່ງມີໂຄງສ້າງຂອງປະຫວັດສາດທີ່ຊ່ອນເຮັ້ນໄວ້ຂອງຂໍ້ທີສີ່ສິບ.</w:t>
      </w:r>
    </w:p>
    <w:p>
      <w:pPr>
        <w:pStyle w:val="ArticleBody"/>
        <w:jc w:val="left"/>
      </w:pPr>
      <w:r>
        <w:rPr>
          <w:rFonts w:ascii="Leelawadee UI" w:hAnsi="Leelawadee UI" w:eastAsia="Leelawadee UI" w:cs="Leelawadee UI"/>
        </w:rPr>
        <w:t>ໃນປີ 1989, ສະຫະພາບໂຊວຽດໄດ້ຖືກກວາດລ້າງໄປໂດຍພັນທະມິດລະຫວ່າງສັນຕະປາປາ ແລະ ກອງທັບຕົວແທນຂອງມັນ, ສະຫະລັດ. ເມື່ອສະຫະພາບໂຊວຽດຖືກຍຸບສະລາຍໂດຍ Gorbachev, ເວລາແຫ່ງອວສານສຳລັບຫນຶ່ງຮ້ອຍສີ່ສິບສີ່ພັນໄດ້ມາເຖິງ. Ronald Reagan ເປັນກະສັດແຫ່ງຄຳພະຍາກອນອົງທຳອິດຂອງສະຫະລັດນັບຈາກເວລາແຫ່ງອວສານ; Reagan, ຜູ້ເປັນ Republican ໂປຣເຕສແຕນທີ່ຫລົງຖອຍ ຊຶ່ງຖືກແທນໂດຍກະສັດ Darius, ໄດ້ຖືກຕິດຕາມໂດຍ Cyrus, ແລ້ວອີກສາມກະສັດ, ແລ້ວຈຶ່ງເຖິງກະສັດອົງທີສີ່ຜູ້ມັ່ງຄັ່ງ.</w:t>
      </w:r>
    </w:p>
    <w:p>
      <w:pPr>
        <w:pStyle w:val="ArticleBody"/>
        <w:jc w:val="left"/>
      </w:pPr>
      <w:r>
        <w:rPr>
          <w:rFonts w:ascii="Leelawadee UI" w:hAnsi="Leelawadee UI" w:eastAsia="Leelawadee UI" w:cs="Leelawadee UI"/>
        </w:rPr>
        <w:t>ກະສັດໄຊຣັສເປັນຕົວແທນຂອງ Bush the First ຜູ້ເປັນກະແສໂລກນິຍົມຝ່າຍຣີພັບລິກັນຕາມທີ່ປະກາດຕົນ ຜູ້ຊຶ່ງຖືກຕິດຕາມດ້ວຍ Clinton ຜູ້ເປັນກະແສໂລກນິຍົມຝ່າຍເດໂມແຄຣັດ, ຜູ້ຊຶ່ງຕໍ່ມາຖືກຕິດຕາມດ້ວຍ Bush the Last ຜູ້ເປັນກະແສໂລກນິຍົມຝ່າຍຣີພັບລິກັນຕາມທີ່ປະກາດຕົນ, ຜູ້ຊຶ່ງຕໍ່ມາຖືກຕິດຕາມດ້ວຍ Obama ຜູ້ເປັນກະແສໂລກນິຍົມຝ່າຍເດໂມແຄຣັດອິດສະລາມ, ຜູ້ຊຶ່ງຕໍ່ມາຖືກຕິດຕາມດ້ວຍປະທານາທິບໍດີທີ່ຮ່ຳລວຍທີ່ສຸດໃນບັນດາພວກເຂົາທັງໝົດ ຄື Donald Trump ຜູ້ເປັນໂປຣເຕສແຕນຜູ້ຫັນໜີຈາກຄວາມເຊື່ອ ແລະເປັນຣີພັບລິກັນ.</w:t>
      </w:r>
    </w:p>
    <w:p>
      <w:pPr>
        <w:pStyle w:val="ArticleBody"/>
        <w:jc w:val="left"/>
      </w:pPr>
      <w:r>
        <w:rPr>
          <w:rFonts w:ascii="Leelawadee UI" w:hAnsi="Leelawadee UI" w:eastAsia="Leelawadee UI" w:cs="Leelawadee UI"/>
        </w:rPr>
        <w:t>ໃນປີ 2014, ສົງຄາມຢູເຄຣນລະຫວ່າງຣັດເຊຍກັບກອງທັບຕົວແທນນາຊີຂອງສັນຕະປາປາໄດ້ເລີ່ມຕົ້ນຂຶ້ນ, ໂດຍທີ່ກອງທັບຕົວແທນເກົ່າຂອງສັນຕະປາປາ (ສະຫະລັດອາເມຣິກາ) ໄດ້ໃຫ້ການສະໜັບສະໜູນແກ່ກອງທັບຕົວແທນຂອງຢູເຄຣນ. ໃນປີ 2014, ຂະບວນການ Future for America ໄດ້ຖືກແຊກຊຶມໂດຍຜູ້ແທນຂອງມັງກອນ, ແລະໃນປີ 2015, Donald Trump ໄດ້ເລີ່ມການຫາສຽງຊິງຕຳແໜ່ງປະທານາທິບໍດີເທື່ອທຳອິດໃນສາມເທື່ອທີ່ລາວຈະເຮັດໃຫ້ສຳເລັດ. ລາວໄດ້ຮັບໄຊຊະນະໃນການຫາສຽງເທື່ອທຳອິດຂອງລາວ, ແຕ່ການຫາສຽງເທື່ອກາງຂອງລາວຖືກລັກໄປ, ແລະໃນການຫາສຽງເທື່ອສຸດທ້າຍຂອງລາວ ລາວຈະໄດ້ຮັບໄຊຊະນະອີກຄັ້ງ. ໃນປີ 2020, ທັງເຂົາສັນຍາລັກຝ່າຍ Republican ໄດ້ຮັບບາດແຜເຖິງຕາຍ ເນື່ອງຈາກການເລືອກຕັ້ງຖືກລັກໄປ, ແລະເຂົາສັນຍາລັກ Protestant ທີ່ແທ້ຈິງກໍໄດ້ຮັບບາດແຜເຖິງຕາຍໂດຍການປະກາດຄຳພະຍາກອນອັນເທັດ, ອັນເກີດຂຶ້ນບາງສ່ວນເນື່ອງມາຈາກການແຊກຊຶມທີ່ໄດ້ເລີ່ມຂຶ້ນໃນປີ 2014, ແລະຊຶ່ງໄດ້ລັກເອົາຂ່າວສານໄປຜ່ານການນຳເອົາການປະຍຸກຕ໌ຄຳພະຍາກອນອັນເທັດຫຼາຍປະການເຂົ້າມາ.</w:t>
      </w:r>
    </w:p>
    <w:p>
      <w:pPr>
        <w:pStyle w:val="ArticleBody"/>
        <w:jc w:val="left"/>
      </w:pPr>
      <w:r>
        <w:rPr>
          <w:rFonts w:ascii="Leelawadee UI" w:hAnsi="Leelawadee UI" w:eastAsia="Leelawadee UI" w:cs="Leelawadee UI"/>
        </w:rPr>
        <w:t>ໃນປີ 2020 ການເລືອກຕັ້ງໜຶ່ງ ແລະ ຂ່າວສານແຫ່ງຄຳພະຍາກອນໜຶ່ງໄດ້ຖືກລັກໄປ, ແລະ ເຂົາທັງສອງນັ້ນໄດ້ຖືກສັງຫານໃນເຊີງສັນຍະລັກໂດຍຕົວແທນຂອງມັງກອນ. ການເລືອກຕັ້ງນັ້ນໄດ້ຖືກລັກໄປໂດຍພັນທະມິດສອງຊັ້ນຂອງພວກໂລກາພິວັດຜູ້ປະກາດຕົນວ່າເປັນຣີພັບບລິກັນ ແລະ ພວກໂລກາພິວັດເດໂມແຄຣັດ, ໂດຍມີສື່ໂຄສະນາຊວນເຊື່ອໂລກາພິວັດ ແລະ ພໍ່ຄ້າໂລກາພິວັດໜູນຫຼັງ. ຂ່າວສານນັ້ນຖືກລັກໄປໂດຍຍິງສາວຮ່າງນ້ອຍຜູ້ບໍ່ເຄີຍແຕ່ງງານຈາກດິນແດນທາງໃຕ້ ແລະ ຊາຍໜຸ່ມຮ່າງນ້ອຍຜູ້ຢ່າຮ້າງແລ້ວຈາກເວລສ໌, ຊຶ່ງວາລະຊ່ອນເຮັ້ນຂອງເຂົາຄືການນຳເຂົ້າ ແລະ ສົ່ງເສີມວາລະຮັກຮ່ວມເພດ, ແລະ ຂໍອະໄພຕໍ່ “ຄົນແຫ່ງບາບ.” ຜູ້ນຳຂອງ Future for America ແບກຮັບຄວາມຜິດທັງໝົດສຳລັບການແຊກຊຶມຂອງຊາຕານ, ເພາະລາວມີໜ້າທີ່ຮັບຜິດຊອບໃນການປົກປ້ອງຂະບວນການ, ແຕ່ລາວກັບເຕັມໃຈເກີນໄປທີ່ຈະຍອມໃຫ້ຜູ້ສົ່ງຂ່າວທີ່ບໍ່ບໍລິສຸດເຂົ້າຮັບຕຳແໜ່ງນຳພາ. Donald Trump ເປັນຜູ້ທີ່ຕ້ອງຖືກຕຳໜິສຳລັບການເລືອກຕັ້ງທີ່ຖືກລັກໄປ, ເພາະບຸກຄົນທີ່ລາວເລືອກອະນຸຍາດໃຫ້ເຂົ້າມາຢູ່ໃນວົງໃນແຫ່ງອຳນາດຂອງລາວນັ້ນ ກຳລັງບ່ອນທຳລາຍວຽກງານທີ່ລາວໄດ້ຮັບເອົາຂຶ້ນມາຢ່າງຈົງໃຈ.</w:t>
      </w:r>
    </w:p>
    <w:p>
      <w:pPr>
        <w:pStyle w:val="ArticleBody"/>
        <w:jc w:val="left"/>
      </w:pPr>
      <w:r>
        <w:rPr>
          <w:rFonts w:ascii="Leelawadee UI" w:hAnsi="Leelawadee UI" w:eastAsia="Leelawadee UI" w:cs="Leelawadee UI"/>
        </w:rPr>
        <w:t>ໃນປີ 2022, Donald Trump ໄດ້ເລີ່ມການຫາສຽງເປັນຄັ້ງທີສາມຂອງລາວ, ແລະໃນປີ 2023 ມີ “ສຽງຮ້ອງຢູ່ໃນຖິ່ນກັນດານ” ເລີ່ມສົ່ງຂ່າວສານໄປຫາບັນດາຄຣິດຕະຈັກ. ໃນໄມ່ດົນມານີ້ “ກ້ອນຫີນ” ໜຶ່ງ (ຊຶ່ງຂ້າພະເຈົ້ານິຍາມວ່າແມ່ນຜູ້ທີ່ຢູ່ນອກ “ຄວາມຈິງສຳລັບເວລາປະຈຸບັນ” ໄດ້ຮ້ອງອອກມາ), ຜູ້ຊຶ່ງບາງທີອາດເປັນມັນສະໝອງທີ່ແຫຼມຄົມທີ່ສຸດໃນສະພາບແວດລ້ອມການເມືອງປະຈຸບັນໃນເວທີສາທາລະນະ, ໄດ້ກ່າວຄວາມຈິງທີ່ຢັ່ງຮູ້ເຫັນຢ່າງເລິກຊຶ້ງບາງປະການ. ຊື່ຂອງລາວຄື Victor Davis Hanson, ແລະຖ້າທ່ານກຳລັງຕິດຕາມເຫດການຕ່າງໆທີ່ກຳລັງເກີດຂຶ້ນຮອບຕົວທ່ານ ແລະນຳເຫດການເຫຼົ່ານັ້ນໄປປຽບທຽບກັບຄຳພະຍາກອນໃນພຣະວັດຈະນະຂອງພຣະອົງ, ແລ້ວ Victor Davis Hanson ກໍແມ່ນໜຶ່ງໃນ “ກ້ອນຫີນ” ເຫຼົ່ານັ້ນ ຜູ້ທີ່ກຳລັງສະທ້ອນສຽງຂ່າວສານດຽວກັນນັ້ນທີ່ຫວັງວ່າທ່ານກຳລັງສຶກສາຢູ່.</w:t>
      </w:r>
    </w:p>
    <w:p>
      <w:pPr>
        <w:pStyle w:val="ArticleScripture"/>
        <w:jc w:val="left"/>
      </w:pPr>
      <w:r>
        <w:rPr>
          <w:rFonts w:ascii="Leelawadee UI" w:hAnsi="Leelawadee UI" w:eastAsia="Leelawadee UI" w:cs="Leelawadee UI"/>
        </w:rPr>
        <w:t>“ພຣະເຈົ້າປາຖະໜາໃຫ້ພວກເຮົາສຶກສາເຫດການທັງຫຼາຍທີ່ກຳລັງເກີດຂຶ້ນອ້ອມຂ້າງພວກເຮົາ ແລະປຽບທຽບມັນກັບຄຳພະຍາກອນໃນພຣະວັດຈະນະຂອງພຣະອົງ ເພື່ອວ່າພວກເຮົາຈະເຂົ້າໃຈວ່າ ພວກເຮົາກຳລັງດຳລົງຢູ່ໃນວາລະສຸດທ້າຍ. ພວກເຮົາຕ້ອງການພຣະຄຳພີຂອງພວກເຮົາ ແລະພວກເຮົາຕ້ອງການຮູ້ວ່າ ມີສິ່ງໃດຖືກຂຽນໄວ້ໃນນັ້ນ. ຜູ້ສຶກສາຄຳພະຍາກອນຢ່າງພາກພຽນຈະໄດ້ຮັບບຳເໜັດໂດຍການເປີດເຜີຍຄວາມຈິງຢ່າງແຈ້ງແຈ້ງ, ເພາະພຣະເຢຊູໄດ້ກ່າວວ່າ, ‘ພຣະວັດຈະນະຂອງພຣະອົງເປັນຄວາມຈິງ.’” Signs of the Times, October 1, 1894.</w:t>
      </w:r>
    </w:p>
    <w:p>
      <w:pPr>
        <w:pStyle w:val="ArticleBody"/>
        <w:jc w:val="left"/>
      </w:pPr>
      <w:r>
        <w:rPr>
          <w:rFonts w:ascii="Leelawadee UI" w:hAnsi="Leelawadee UI" w:eastAsia="Leelawadee UI" w:cs="Leelawadee UI"/>
        </w:rPr>
        <w:t>ໃນການສຳພາດໜຶ່ງທີ່ @FreyjaTarte ໄດ້ໂພສໄວ້ໃນ X.com, Hanson ໄດ້ເລີ່ມຕົ້ນໂດຍກ່າວວ່າ, “ພວກເຂົາ [ພັກເດໂມແຄຣັດ] ເບິ່ງ Trump ຄືກັບແວມພາຍ.” ລາວໄດ້ກ່າວຕໍ່ໄປໂດຍເວົ້າເຖິງຄວາມຢ້ານກົວຂອງພັກເດໂມແຄຣັດຕໍ່ການທີ່ Donald Trump ຈະໄດ້ຮັບເລືອກອີກຄັ້ງ. ຂ້າພະເຈົ້າບໍ່ມີເຫດຜົນໃດໃຫ້ເຊື່ອວ່າ Hanson ເຂົ້າໃຈວ່າ ຕາມພຣະນິມິດບົດທີສິບເອັດ, Trump ໄດ້ຖືກຟື້ນຄືນຊີວິດ (ດັ່ງແວມພາຍ), ແລະເມື່ອສິ່ງນັ້ນເກີດຂຶ້ນ, ບັນດາຜູ້ທີ່ກ່ອນໜ້ານັ້ນໄດ້ຊື່ນຊົມຍິນດີໃນການຕາຍຂອງລາວຈະເກີດຄວາມຢ້ານກົວ. ແຕ່ນັ້ນແຫຼະແມ່ນສິ່ງທີ່ລາວໄດ້ຊີ້ບອກໄວ້ໃນຄຳອະທິບາຍທັງໝົດຂອງລາວ.</w:t>
      </w:r>
    </w:p>
    <w:p>
      <w:pPr>
        <w:pStyle w:val="ArticleScripture"/>
        <w:jc w:val="left"/>
      </w:pPr>
      <w:r>
        <w:rPr>
          <w:rFonts w:ascii="Leelawadee UI" w:hAnsi="Leelawadee UI" w:eastAsia="Leelawadee UI" w:cs="Leelawadee UI"/>
        </w:rPr>
        <w:t>ແລະພາຍຫຼັງສາມວັນກັບເຄິ່ງ ພຣະວິນຍານແຫ່ງຊີວິດຈາກພຣະເຈົ້າໄດ້ເຂົ້າສູ່ພວກເຂົາ, ແລະພວກເຂົາໄດ້ຢືນຂຶ້ນເທິງຕີນຂອງຕົນ; ແລະຄວາມຢ້ານກົວອັນໃຫຍ່ຫຼວງໄດ້ຕົກໃສ່ບັນດາຜູ້ທີ່ເຫັນພວກເຂົາ. ພຣະນິມິດ 11:11</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“ພວກເຮົາໄດ້ມາເຖິງຍຸກສະໄໝທີ່ຖືກທຳນວາຍໄວ້ໃນພຣະຄຳພີເຫຼົ່ານີ້ແລ້ວ. ເວລາອັນສຸດທ້າຍໄດ້ມາເຖິງ, ນິມິດຂອງບັນດາຜູ້ພະຍາກອນໄດ້ຖືກເປີດຜະເຜີຍ, ແລະຄຳເຕືອນອັນເຂັ້ມຂັງຂອງພວກທ່ານຊີ້ນຳພວກເຮົາໄປສູ່ການສະເດັດມາຂອງພຣະອົງເຈົ້າຂອງພວກເຮົາໃນພຣະສິຣິອັນຮຸ່ງໂລດ ວ່າຢູ່ໃກ້ຈະເຖິງແລ້ວ.”</w:t>
      </w:r>
    </w:p>
    <w:p>
      <w:pPr>
        <w:pStyle w:val="ArticleScripture"/>
        <w:jc w:val="left"/>
      </w:pPr>
      <w:r>
        <w:rPr>
          <w:rFonts w:ascii="Leelawadee UI" w:hAnsi="Leelawadee UI" w:eastAsia="Leelawadee UI" w:cs="Leelawadee UI"/>
        </w:rPr>
        <w:t>“ຊາວຢິວໄດ້ເຂົ້າໃຈຜິດ ແລະ ນຳໃຊ້ພຣະວັດຈະນະຂອງພຣະເຈົ້າຜິດໄປ, ແລະ ພວກເຂົາບໍ່ຮູ້ເວລາແຫ່ງການຢ້ຽມຢາມຂອງຕົນ. ໃນຫຼາຍປີແຫ່ງພຣະພັນທະກິດຂອງພຣະຄຣິດ ແລະ ຂອງອັກຄະສາວົກຂອງພຣະອົງ—ຫຼາຍປີສຸດທ້າຍອັນປະເສີດແຫ່ງພຣະຄຸນສຳລັບຊົນຊາດທີ່ຖືກຄັດເລືອກ—ພວກເຂົາໄດ້ໃຊ້ໄປກັບການວາງແຜນເພື່ອທຳລາຍຜູ້ສົ່ງຂ່າວຂອງອົງພຣະຜູ້ເປັນເຈົ້າ. ຄວາມທະເຍີທະຍານຝ່າຍໂລກໄດ້ຄອບງຳພວກເຂົາ, ແລະ ຂໍ້ສະເໜີແຫ່ງອານາຈັກຝ່າຍວິນຍານກໍໄດ້ມາເຖິງພວກເຂົາຢ່າງໄຮ້ຜົນ. ດັ່ງນັ້ນໃນປັດຈຸບັນນີ້ດ້ວຍ, ອານາຈັກຂອງໂລກນີ້ຄອບງຳຄວາມຄິດຂອງມະນຸດ, ແລະ ພວກເຂົາບໍ່ໃສ່ໃຈຕໍ່ຄຳພະຍາກອນທີ່ກຳລັງສຳເລັດລົງຢ່າງວ່ອງໄວ ແລະ ຕໍ່ໝາຍສຳຄັນຕ່າງໆ ຂອງອານາຈັກພຣະເຈົ້າທີ່ກຳລັງຈະມາໃນບໍ່ຊ້າ.”</w:t>
      </w:r>
    </w:p>
    <w:p>
      <w:pPr>
        <w:pStyle w:val="ArticleScripture"/>
        <w:jc w:val="left"/>
      </w:pPr>
      <w:r>
        <w:rPr>
          <w:rFonts w:ascii="Leelawadee UI" w:hAnsi="Leelawadee UI" w:eastAsia="Leelawadee UI" w:cs="Leelawadee UI"/>
        </w:rPr>
        <w:t>“‘ແຕ່ພວກທ່ານ, ພີ່ນ້ອງທັງຫຼາຍ, ບໍ່ໄດ້ຢູ່ໃນຄວາມມືດ, ເພື່ອວ່າວັນນັ້ນຈະມາຮອດພວກທ່ານເໝືອນດັ່ງຂະໂມຍ. ພວກທ່ານທຸກຄົນເປັນບຸດແຫ່ງຄວາມສະຫວ່າງ ແລະເປັນບຸດແຫ່ງກາງວັນ: ພວກເຮົາບໍ່ແມ່ນຂອງກາງຄືນ ຫຼືຂອງຄວາມມືດ.’ ໃນຂະນະທີ່ພວກເຮົາບໍ່ຄວນຮູ້ເຖິງໂມງແຫ່ງການສະເດັດກັບມາຂອງອົງພຣະຜູ້ເປັນເຈົ້າຂອງພວກເຮົາ, ພວກເຮົາອາດຮູ້ໄດ້ເມື່ອເຫດການນັ້ນໃກ້ເຂົ້າມາ. ‘ດັ່ງນັ້ນ ຢ່າໃຫ້ພວກເຮົານອນຫຼັບເໝືອນຄົນອື່ນ, ແຕ່ໃຫ້ພວກເຮົາເຝົ້າລະວັງ ແລະມີສະຕິສຳລວມ.’ 1 ເທຊະໂລນິກ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ເລກທີໜຶ່ງຮ້ອຍເກົ້າສິບເອັດ</dc:title>
  <dc:subject>ຜືນພາບຄຳພະຍາກອນແຫ່ງ Daniel 11: ການເປີດເຜີຍຄວາມຊັບຊ້ອນແຫ່ງຍຸກຂອງ Trump ແລະ ບົດນຳໄປສູ່ກົດໝາຍວັນອາທິດ</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