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ໜຶ່ງຮ້ອຍເກົ້າສິບສອງ</w:t>
      </w:r>
    </w:p>
    <w:p>
      <w:pPr>
        <w:pStyle w:val="ArticleSubtitle"/>
        <w:jc w:val="left"/>
      </w:pPr>
      <w:r>
        <w:rPr>
          <w:rFonts w:ascii="Leelawadee UI" w:hAnsi="Leelawadee UI" w:eastAsia="Leelawadee UI" w:cs="Leelawadee UI"/>
        </w:rPr>
        <w:t>ເປີດເຜີຍປະຫວັດສາດທີ່ຖືກປິດບັງ: ຄວາມສອດຄ່ອງທາງຄຳພະຍາກອນຈາກດານີເອນ 11 ແລະ ການປະທັບຕາ 144,000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2024-04-22</w:t>
      </w:r>
    </w:p>
    <w:p>
      <w:pPr>
        <w:pStyle w:val="ArticleBody"/>
        <w:jc w:val="left"/>
      </w:pPr>
      <w:r>
        <w:rPr>
          <w:rFonts w:ascii="Leelawadee UI" w:hAnsi="Leelawadee UI" w:eastAsia="Leelawadee UI" w:cs="Leelawadee UI"/>
        </w:rPr>
        <w:t>ພວກເຮົາກຳລັງພິຈາລະນາເຖິງ “ປະຫວັດສາດທີ່ຖືກປິດບັງ” ຂອງຂໍ້ສີ່ສິບໃນດານີເອນບົດທີສິບເອັດ, ເມື່ອພະຍານທີ່ໄດ້ຖືກບັນທຶກໄວ້ຂອງມັນສິ້ນສຸດລົງໃນເວລາສຸດທ້າຍໃນປີ 1989, ໄປຈົນເຖິງກົດໝາຍວັນອາທິດຂອງຂໍ້ສີ່ສິບເອັດ. ປະຫວັດສາດທີ່ຖືກປິດບັງນັ້ນເປັນໂຄງສ້າງທີ່ໃຊ້ຈັດວາງເສັ້ນຄຳພະຍາກອນທັງໝົດຂອງວັນສຸດທ້າຍໃຫ້ສອດຄ່ອງກັນ, ເພາະວ່າການປະທັບຕາຄົນໜຶ່ງແສນສີ່ສິບສີ່ພັນເກີດຂຶ້ນພາຍໃນປະຫວັດສາດທີ່ຖືກປິດບັງນັ້ນ. ປະຫວັດສາດນັ້ນແມ່ນບ່ອນທີ່ການທົດສອບທີ່ກ່ຽວພັນກັບການກໍ່ຕັ້ງຮູບຂອງສັດຮ້າຍເກີດຂຶ້ນ. ດັ່ງນັ້ນ ມັນຈຶ່ງເປັນປະຫວັດສາດທີ່ຄວາມຝັນທີ່ຖືກປິດບັງຂອງເນບູກາດເນັດຊາ ກ່ຽວກັບຮູບຂອງສັດຮ້າຍທັງຫຼາຍ ຖືກເປີດຜະນຶກອອກ. ປະຫວັດສາດທີ່ຖືກປິດບັງນັ້ນແມ່ນບ່ອນທີ່ປະຫວັດສາດທີ່ຖືກປິດບັງ ນັບແຕ່ສະໄໝທຳອິດຂອງ Donald Trump ສິ້ນສຸດລົງໃນດານີເອນ 11 ຂໍ້ 2 ໄປສູ່ຂໍ້ 3. ປະຫວັດສາດທີ່ຖືກປິດບັງນັ້ນແມ່ນສ່ວນໜຶ່ງຂອງຄຳພະຍາກອນໃນດານີເອນທີ່ກ່ຽວເນື່ອງກັບວັນສຸດທ້າຍ, ແລະມັນແມ່ນພຣະນິມິດຂອງພຣະເຢຊູຄຣິດ ຊຶ່ງຖືກເປີດຜະນຶກອອກກ່ອນທີ່ເວລາແຫ່ງການພິສູດຈະປິດລົງໃນກົດໝາຍວັນອາທິດ. ເສັ້ນແຫ່ງຄວາມຈິງທັງໝົດເຫຼົ່ານີ້ຖືກສະແດງໄວ້ໃນຖານະເປັນການຍົກອອກເສຍຊຶ່ງຕາປະທັບດວງທີເຈັດ ແລະດວງສຸດທ້າຍ.</w:t>
      </w:r>
    </w:p>
    <w:p>
      <w:pPr>
        <w:pStyle w:val="ArticleBody"/>
        <w:jc w:val="left"/>
      </w:pPr>
      <w:r>
        <w:rPr>
          <w:rFonts w:ascii="Leelawadee UI" w:hAnsi="Leelawadee UI" w:eastAsia="Leelawadee UI" w:cs="Leelawadee UI"/>
        </w:rPr>
        <w:t>ຂໍ້ທີສິບເຖິງສິບຫ້າໃນດານີເອນ 11 ຈະຕ້ອງຖືກນໍາໄປຈັດໃຫ້ສອດຄ່ອງກັບປະຫວັດສາດທີ່ຖືກຊ່ອນໄວ້ນັ້ນ, ແລະສາມຂໍ້ສຸດທ້າຍໃນບັນດາຂໍ້ເຫຼົ່ານັ້ນໄດ້ນໍາສະເໜີສາມແນວຄໍາພະຍາກອນ. ຂໍ້ເຫຼົ່ານັ້ນບົ່ງຊີ້ວ່າເມື່ອໃດລະບົບສັນຕະປາປາໄດ້ແຊກເຂົ້າກັບຄືນສູ່ປະຫວັດສາດ ເຫມືອນດັ່ງທີ່ມັນເຄີຍເຮັດໃນປີ 200 BC ເມື່ອໂຣມັນນອກສາສະໜາໄດ້ເຂົ້າສູ່ປະຫວັດສາດຄໍາພະຍາກອນເປັນຄັ້ງທໍາອິດ ຊຶ່ງຖືກນໍາສະເໜີໄວ້ໃນດານີເອນ 11:14. ຂໍ້ນັ້ນ ແລະການສໍາເລັດຕາມຂໍ້ນັ້ນໃນປະຫວັດສາດຂອງໂຣມັນນອກສາສະໜາ ໄດ້ສະຖາປະນານິມິດນັ້ນໃຫ້ໝັ້ນຄົງ, ເພາະວ່າໂຣມັນນອກສາສະໜາເປັນສັນຍາລັກຂອງອໍານາດທີ່ຍົກຕົນຂຶ້ນ, ປຸ້ນຊິງປະຊາຊົນຂອງພຣະເຈົ້າ ແລ້ວຕົກລົງ. ພວກໂປຣເຕສະແຕນຜູ້ຫຼົງຫາຍໄດ້ນໍາຂໍ້ນັ້ນໄປໃຊ້ກັບ Antiochus Epiphanes, ແຕ່ພວກ Millerites ໄດ້ນໍາມັນໄປໃຊ້ກັບໂຣມັນນອກສາສະໜາ ໂດຍຊີ້ວ່າຂໍ້ນັ້ນເປັນຄວາມຈິງແຫ່ງການທົດສອບໃນປະຫວັດສາດຂອງ Millerite. ໃນປັດຈຸບັນ ນັກເທວະວິທະຍາຂອງ Adventism ແບບ Laodicean ສະໄໝໃໝ່ກໍກໍາລັງສອນອີກຄັ້ງວ່າຜູ້ນັ້ນແມ່ນ Antiochus Epiphanes, ດັ່ງນັ້ນມັນຈຶ່ງເປັນຄວາມຈິງແຫ່ງການທົດສອບອີກຄັ້ງ.</w:t>
      </w:r>
    </w:p>
    <w:p>
      <w:pPr>
        <w:pStyle w:val="ArticleBody"/>
        <w:jc w:val="left"/>
      </w:pPr>
      <w:r>
        <w:rPr>
          <w:rFonts w:ascii="Leelawadee UI" w:hAnsi="Leelawadee UI" w:eastAsia="Leelawadee UI" w:cs="Leelawadee UI"/>
        </w:rPr>
        <w:t>ບໍ່ພຽງແຕ່ມັນເປັນຄວາມຈິງແຫ່ງການທົດສອບເທົ່ານັ້ນ, ແຕ່ຂໍ້ພຣະຄຳພີນັ້ນ ແລະການສຳເລັດຕາມຄຳພະຍາກອນຂອງມັນໃນປີ 200 BC ໄດ້ຊີ້ບອກວ່າເມື່ອໃດຍິງໂສເພນີແຫ່ງເມືອງ Tyre (ໂຣມສະໄໝໃໝ່) ເລີ່ມຂັບຮ້ອງບົດເພງຊາຕານຂອງນາງ, ແລະຊີ້ໄປເຖິງຕຳແໜ່ງສັນຕະປາປາທີ່ເຂົ້າສູ່ປະຫວັດສາດແຫ່ງວັນສຸດທ້າຍ, ແລະເພາະສະນັ້ນຈຶ່ງເປັນຕົວແທນຂອງຄວາມຈິງແຫ່ງການທົດສອບອັນຫຼັກໃນວັນສຸດທ້າຍ, ຊຶ່ງສອດຄ່ອງກັບຄວາມຈິງແຫ່ງການທົດສອບທີ່ຖືກເປັນຕົວແທນໂດຍການໂຕ້ວາທີໃນປະຫວັດສາດຂອງ Millerite.</w:t>
      </w:r>
    </w:p>
    <w:p>
      <w:pPr>
        <w:pStyle w:val="ArticleBody"/>
        <w:jc w:val="left"/>
      </w:pPr>
      <w:r>
        <w:rPr>
          <w:rFonts w:ascii="Leelawadee UI" w:hAnsi="Leelawadee UI" w:eastAsia="Leelawadee UI" w:cs="Leelawadee UI"/>
        </w:rPr>
        <w:t>ພຣະຄຳພີສາມຂໍ້ນີ້ຍັງເປັນຕົວແທນຂອງແນວລຳດັບຂອງເຂົາສັດຮອນຝ່າຍພັກຣີພັບລິກັນຂອງສັດຮ້າຍຈາກແຜ່ນດິນ, ແລະບົ່ງຊີ້ຂັ້ນຕອນແຫ່ງຄຳພະຍາກອນຂອງ Donald Trump ເມື່ອເຂົາເຂົ້າສູ່ວາລະທີສອງຂອງຕົນໃນຖານະປະທານາທິບໍດີຄົນທີແປດ ຜູ້ຊຶ່ງມາຈາກປະທານາທິບໍດີເຈັດຄົນ, ໃນແນວລຳດັບຂອງປະທານາທິບໍດີທີ່ເລີ່ມຕົ້ນກັບ Ronald Reagan ໃນເວລາແຫ່ງວາລະສຸດທ້າຍໃນປີ 1989. ຫຼັງຈາກສົງຄາມແຫ່ງ Raphia ຂອງຂໍ້ທີສິບສອງ, “Antiochus” ທຳອິດໄດ້ປາບປາມການກະບົດພາຍໃນສະຫະລັດອາເມລິກາ, ແລ້ວຈຶ່ງຕຽມການສົງຄາມຕໍ່ຕ້ານໂລກາພິວັດ, ຊຶ່ງຖືກເປັນຕົວແທນໂດຍ Egypt ໃນສົງຄາມແຫ່ງ Panium. Trump ຊະນະສົງຄາມນັ້ນ, ແຕ່ສົງຄາມນັ້ນເປັນຕົ້ນເຫດໃຫ້ເກີດສົງຄາມໂລກຄັ້ງທີສາມ (Actium). ກິດຈະກຳເຫຼົ່ານີ້ໄດ້ຖືກໃຫ້ເປັນແບບຢ່າງໂດຍ Antiochus III Magnus, ຜູ້ທີ່ເຄີຍພ່າຍແພ້ແກ່ Egypt ໃນສົງຄາມແຫ່ງ Raphia, ແຕ່ຕໍ່ມາໄດ້ໂຕ້ຕອບກັບຢ່າງມີໄຊຊະນະໃນສົງຄາມແຫ່ງ Panium.</w:t>
      </w:r>
    </w:p>
    <w:p>
      <w:pPr>
        <w:pStyle w:val="ArticleBody"/>
        <w:jc w:val="left"/>
      </w:pPr>
      <w:r>
        <w:rPr>
          <w:rFonts w:ascii="Leelawadee UI" w:hAnsi="Leelawadee UI" w:eastAsia="Leelawadee UI" w:cs="Leelawadee UI"/>
        </w:rPr>
        <w:t>ໃນຂໍ້ທີສິບສາມ, “ຫຼັງຈາກຈຳນວນປີໜຶ່ງ,” ອານຕີໂອຄັສ ມາກນັສ, ດັ່ງທີ່ Uriah Smith ກ່າວໄວ້ວ່າ, “ອານຕີໂອຄັສ, ຫຼັງຈາກໄດ້ປາບປາມການກະບົດໃນອານາຈັກຂອງຕົນ, ແລະໄດ້ເຮັດໃຫ້ພາກຕາເວັນອອກຢູ່ໃນຄວາມສະຫງົບພ້ອມທັງຈັດລະບຽບໃຫ້ພວກເຂົາຢູ່ໃນຄວາມສື່ສັດເຊື່ອຟັງ, ກໍມີເວລາຫວ່າງສຳລັບກິດການໃດໆ ເມື່ອ Epiphanes ໜຸ່ມໄດ້ຂຶ້ນສູ່ບັນລັງຂອງອີຢິບ; ແລະເຫັນວ່ານີ້ເປັນໂອກາດອັນດີເກີນກວ່າຈະປ່ອຍໃຫ້ຫຼຸດລອຍໄປສຳລັບການຂະຫຍາຍອຳນາດປົກຄອງຂອງຕົນ, ລາວຈຶ່ງລະດົມກອງທັບອັນມະຫາສານ ໃຫຍ່ກວ່າແຕ່ກ່ອນ”. Trump ຈະປາບປາມການກະບົດໜຶ່ງໃນອານາຈັກຂອງລາວເສຍກ່ອນ, ແລ້ວຈຶ່ງຕຽມກອງທັບທີ່ໃຫຍ່ກວ່າທີ່ລາວເຄີຍມີໃນເວລາທີ່ລາວໄດ້ພ່າຍແພ້ກ່ອນໜ້ານີ້. Trump ໄດ້ພ່າຍແພ້ໃນປີ 2020, ເພື່ອໃຫ້ຄຳພະຍາກອນໃນ Revelation ບົດທີສິບເອັດ ສຳເລັດຄົບຖ້ວນ, ເມື່ອສັດຮ້າຍແຫ່ງລັດທິບໍ່ເຊື່ອພຣະເຈົ້າ, ຊຶ່ງເປັນຕົວແທນຂອງໂລກາພິວັດທົ່ວໂລກ, ແລະພວກໂລການິຍົມໃນທັງພັກ Democratic ແລະ Republican ໄດ້ລັກຂະໂມຍການເລືອກຕັ້ງ, ແລະໃນຖານະເປັນກອງທັບຕົວແທນຫຼັກຂອງຍິງໂສເພນີແຫ່ງ Tyre, ມັນກໍຈະເປັນຄວາມພ່າຍແພ້ເຊັ່ນກັນ ເມື່ອ Putin ຈະໄດ້ຮັບໄຊຊະນະເໜືອ Ukraine.</w:t>
      </w:r>
    </w:p>
    <w:p>
      <w:pPr>
        <w:pStyle w:val="ArticleBody"/>
        <w:jc w:val="left"/>
      </w:pPr>
      <w:r>
        <w:rPr>
          <w:rFonts w:ascii="Leelawadee UI" w:hAnsi="Leelawadee UI" w:eastAsia="Leelawadee UI" w:cs="Leelawadee UI"/>
        </w:rPr>
        <w:t>ແນວພະຍາກອນທີສາມໃນສາມຂໍ້ພຣະຄຳພີທີ່ພວກເຮົາກຳລັງພິຈາລະນາຢູ່ ແມ່ນແນວຂອງພຣອດແຕສຕັນທີ່ເສື່ອມຖອຍຈາກຄວາມເຊື່ອ ດັ່ງທີ່ຖືກເປັນຕົວແທນໂດຍແນວຂອງພວກມັກຄາບີ ແລະການລຸກຮືຂຶ້ນຕໍ່ຕ້ານຄວາມພະຍາຍາມຂອງ Antiochus Epiphanes ທີ່ຈະບັງຄັບໃຫ້ສາສະໜາຂອງກຣີກຖືກນຳມາບັງຄັບໃຊ້ແກ່ພວກຢິວ. ແນວຂອງ Trump ແລະແນວຂອງພຣອດແຕສຕັນທີ່ເສື່ອມຖອຍຈາກຄວາມເຊື່ອ ເປັນຕົວແທນຂອງອຳນາດສອງປະການທີ່ໃນທີ່ສຸດຈະຫຼວມເຂົ້າເປັນເຂົານ້ອຍທີ່ຖືກເປັນຕົວແທນວ່າເປັນຮູບຂອງສັດຮ້າຍ. ຂໍ້ທີສິບສາມເຖິງສິບຫ້າ ເປັນຕົວແທນຂອງປະຫວັດສາດທີ່ນຳໄປສູ່ກົດໝາຍວັນອາທິດ, ແລະແນວສອງແນວຄື ພຣອດແຕສຕັນທີ່ເສື່ອມຖອຍຈາກຄວາມເຊື່ອ ແລະ Republicanism ທີ່ເສື່ອມຖອຍຈາກຫຼັກການ ໄດ້ສະແດງໃຫ້ເຫັນການປະສານສຳພັນກັນຂອງອຳນາດສອງປະການນີ້ ໃນຂະນະທີ່ພວກມັນມາຮ່ວມກັນ ແລະຫຼວມສາສນາຈັກກັບລັດເຂົ້າໄວ້ນຳກັນກ່ອນໜ້າກົດໝາຍວັນອາທິດ.</w:t>
      </w:r>
    </w:p>
    <w:p>
      <w:pPr>
        <w:pStyle w:val="ArticleBody"/>
        <w:jc w:val="left"/>
      </w:pPr>
      <w:r>
        <w:rPr>
          <w:rFonts w:ascii="Leelawadee UI" w:hAnsi="Leelawadee UI" w:eastAsia="Leelawadee UI" w:cs="Leelawadee UI"/>
        </w:rPr>
        <w:t>ໃນບົດຄວາມກ່ອນໜ້ານີ້ ພວກເຮົາໄດ້ຊີ້ບອກແລ້ວວ່າ ເຫດການສາມປະການທີ່ຖືກແທນໂດຍວັນທີ 1776, 1789 ແລະ 1798 ຊຶ່ງເປັນຕົວແທນຂອງຖະແຫຼງການເອກະລາດ, ລັດຖະທຳມະນູນ ແລະ ກົດໝາຍ Alien and Sedition Acts ນັ້ນ ໄດ້ຊີ້ບອກເຖິງຊ່ວງເວລາໜຶ່ງທີ່ນຳໄປສູ່ການເລີ່ມຕົ້ນຂອງສັດຮ້າຍແຫ່ງແຜ່ນດິນໂລກ ໃນຖານະອານາຈັກທີຫົກຂອງຄຳພະຍາກອນໃນພຣະຄຳພີ. ດ້ວຍເຫດນີ້ ໝຸດໝາຍສາມປະການນັ້ນຈຶ່ງເປັນຕົວແທນຂອງໝຸດໝາຍສາມປະການທີ່ນຳໄປສູ່ການສິ້ນສຸດຂອງອານາຈັກທີຫົກໃນຄຳພະຍາກອນພຣະຄຳພີ. ພວກເຮົາໄດ້ຊີ້ບອກແລ້ວວ່າ ໄລຍະເວລາຊາວສອງປີທີ່ກວມເອົາຈາກ 1776 ເຖິງ 1798 ນັ້ນ ເປັນສັນຍາລັກຂອງເວລາແຫ່ງການປະທັບຕາຂອງຄົນໜຶ່ງແສນສີ່ໝື່ນສີ່ພັນ ເພາະວ່າເລກຊາວສອງເປັນສັນຍາລັກຂອງການປະສານຮ່ວມກັນລະຫວ່າງພຣະພາວະກັບມະນຸດສະພາບ.</w:t>
      </w:r>
    </w:p>
    <w:p>
      <w:pPr>
        <w:pStyle w:val="ArticleBody"/>
        <w:jc w:val="left"/>
      </w:pPr>
      <w:r>
        <w:rPr>
          <w:rFonts w:ascii="Leelawadee UI" w:hAnsi="Leelawadee UI" w:eastAsia="Leelawadee UI" w:cs="Leelawadee UI"/>
        </w:rPr>
        <w:t>ພວກເຮົາໄດ້ລະບຸວ່າປະຫວັດສາດນີ້ມີລາຍເຊັນຂອງ “ຄວາມຈິງ” ຕິດຢູ່, ເພາະວ່າ waymarks ທຳອິດແລະສຸດທ້າຍເປັນຕົວແທນຂອງຄວາມເປັນເອກະລາດທີ່ຖືກສ້າງຕັ້ງຂຶ້ນ ແລະ ຄວາມເປັນເອກະລາດທີ່ຖືກຖອນອອກ. waymarks ທັງສາມລ້ວນແຕ່ເປັນຕົວແທນຂອງສັນຍາລັກຫຼັກຂອງສັດຮ້າຍຈາກແຜ່ນດິນ, ເພາະວ່າພວກມັນທັງໝົດເປັນຕົວແທນຂອງການເວົ້າຂອງສະຫະລັດ, ເພາະວ່າ “ການເວົ້າຂອງປະເທດໜຶ່ງ ຄືການກະທຳຂອງອຳນາດນິຕິບັນຍັດ ແລະ ຕຸລາການ.” waymark ກາງຂອງປີ 1789 ແລະ ລັດຖະທຳມະນູນ ໄດ້ຮັບການໃຫ້ສັດຕະຍາບັນໂດຍອານານິຄົມສິບສາມແຫ່ງ, ແລະ ຕົວອັກສອນກາງໃນຄຳພາສາເຮັບເຣີວ “ຄວາມຈິງ” ກໍແມ່ນຕົວທີສິບສາມ. ຊ່ວງເວລາຊາວສອງປີນັບແຕ່ 1776 ເຖິງ 1798 ກໍສອດຄ່ອງກັນກັບອັກສອນຊາວສອງຕົວທີ່ປະກອບເປັນອັກຂະລະພາສາເຮັບເຣີ.</w:t>
      </w:r>
    </w:p>
    <w:p>
      <w:pPr>
        <w:pStyle w:val="ArticleBody"/>
        <w:jc w:val="left"/>
      </w:pPr>
      <w:r>
        <w:rPr>
          <w:rFonts w:ascii="Leelawadee UI" w:hAnsi="Leelawadee UI" w:eastAsia="Leelawadee UI" w:cs="Leelawadee UI"/>
        </w:rPr>
        <w:t>ພວກເຮົາຍັງໄດ້ລະບຸອີກດ້ວຍວ່າ ກົດໝາຍ Alien and Sedition Acts ຂອງປີ 1798 ເປັນຈຸດທີ່ສະຫະລັດເວົ້າດັ່ງມັງກອນ. ປະຫວັດຂອງພັນທະສັນຍາຂອງຊາວຢິວກັບໂຣມ, ຊຶ່ງເປັນສ່ວນໜຶ່ງຂອງແນວຄຳສອນວ່າດ້ວຍ Protestantism ທີ່ເສື່ອມຖອຍໃນຂໍ້ທີສິບສາມເຖິງສິບຫ້າຂອງ Daniel ບົດສິບເອັດ, ເປັນຕົວແທນຂອງຊ່ວງເວລາເມື່ອຮູບຂອງສັດຮ້າຍຖືກສ້າງຂຶ້ນ, ແລະການກໍ່ຮ່າງຮູບນັ້ນເປັນບົດທົດສອບສຸດທ້າຍສຳລັບຄົນໜຶ່ງແສນສີ່ໝື່ນສີ່ພັນ. ມັນເປັນບົດທົດສອບທີ່ພວກເຂົາຈຳເປັນຕ້ອງຜ່ານກ່ອນທີ່ພວກເຂົາຈະຖືກປະທັບຕາ. ດັ່ງນັ້ນ ພັນທະສັນຍາຂອງຊາວຢິວຕັ້ງແຕ່ 161 BC ຫາ 158 BC ຈຶ່ງເປັນອົງປະກອບອັນສຳຄັນຢ່າງຍິ່ງຂອງບົດທົດສອບ ທີ່ໂດຍຜ່ານນັ້ນ ການສຳເລັດຜົນຂອງຜູ້ທີ່ຖືກເອີ້ນໃຫ້ຢູ່ໃນຈຳນວນຄົນໜຶ່ງແສນສີ່ໝື່ນສີ່ພັນ ໄດ້ຖືກບັນລຸ.</w:t>
      </w:r>
    </w:p>
    <w:p>
      <w:pPr>
        <w:pStyle w:val="ArticleBody"/>
        <w:jc w:val="left"/>
      </w:pPr>
      <w:r>
        <w:rPr>
          <w:rFonts w:ascii="Leelawadee UI" w:hAnsi="Leelawadee UI" w:eastAsia="Leelawadee UI" w:cs="Leelawadee UI"/>
        </w:rPr>
        <w:t>ການຍອມຮັບວ່າ ປີ 161 ກ່ອນ ຄ.ສ. ຫາ 158 ກ່ອນ ຄ.ສ. ເປັນຊ່ວງເວລາທີ່ຖືກເປັນສັນຍາລັກໂດຍພັນທະສັນຍາຂອງຊາວຢິວ ຍ່ອມຂັດກັບຄຳສອນຂອງປະຫວັດສາດ, ເພາະນັກປະຫວັດສາດສອນວ່າ ພັນທະສັນຍານັ້ນເກີດຂຶ້ນໃນປີ 161 ກ່ອນ ຄ.ສ. ໃນຂະນະທີ່ພວກມິນເລີໄຣຕ໌ສອນວ່າ ມັນເກີດຂຶ້ນໃນປີ 158 ກ່ອນ ຄ.ສ. ແລະຄວາມໝັ້ນໃຈຂອງເຂົາໃນຂໍ້ເທັດຈິງນັ້ນ ກໍຖືກສະແດງໄວ້ຢູ່ເທິງແຜນພາບສັກສິດທັງສອງ.</w:t>
      </w:r>
    </w:p>
    <w:p>
      <w:pPr>
        <w:pStyle w:val="ArticleBody"/>
        <w:jc w:val="left"/>
      </w:pPr>
      <w:r>
        <w:rPr>
          <w:rFonts w:ascii="Leelawadee UI" w:hAnsi="Leelawadee UI" w:eastAsia="Leelawadee UI" w:cs="Leelawadee UI"/>
        </w:rPr>
        <w:t>ຄໍາຖາມບໍ່ແມ່ນພຽງແຕ່ວ່າ ບັນດານັກປະຫວັດສາດຖືກຕ້ອງຫຼືບໍ່ໃນການກໍານົດວັນທີ 161 BC ສໍາລັບພັນທະສັນຍາຂອງຊາວຢິວ, ຫຼືວ່າພວກ Millerites ຖືກຕ້ອງຫຼືບໍ່ໃນການລະບຸ 158 BC. ໃນທາງເລືອກສອງຢ່າງນັ້ນ ກໍຈະມີກຸ່ມໜຶ່ງທີ່ເຫັນດີນໍາການເລືອກຂອງທ່ານ. ຄໍາຖາມແມ່ນວ່າ ທັງບັນດານັກປະຫວັດສາດ ແລະ ພວກ Millerites ລ້ວນແຕ່ຖືກຕ້ອງ, ແລະວ່າຄວາມຈິງກ່ຽວກັບພັນທະສັນຍາກັບຊາວຢິວ ແທ້ຈິງແລ້ວເປັນຕົວແທນຂອງຊ່ວງເວລາໜຶ່ງ, ບໍ່ແມ່ນໜຶ່ງໃນສອງຈຸດເວລາອັນເປັນໄປໄດ້ແບບເອກະພາບໃນປະຫວັດສາດ.</w:t>
      </w:r>
    </w:p>
    <w:p>
      <w:pPr>
        <w:pStyle w:val="ArticleBody"/>
        <w:jc w:val="left"/>
      </w:pPr>
      <w:r>
        <w:rPr>
          <w:rFonts w:ascii="Leelawadee UI" w:hAnsi="Leelawadee UI" w:eastAsia="Leelawadee UI" w:cs="Leelawadee UI"/>
        </w:rPr>
        <w:t>ໃນບົດຄວາມກ່ອນໜ້ານີ້ ພວກເຮົາໄດ້ນຳສະເໜີສິ່ງທີ່ພວກເຮົາເຊື່ອວ່າເປັນເຫດຜົນອັນຖືກຕ້ອງແລະບໍລິສຸດ ວ່າພັນທະສັນຍາກັບໂຣມ ແລະກັບຊາວຢິວ ເປັນໄລຍະເວລາຈາກ 161 ກ່ອນ ຄ.ສ. ຈົນເຖິງ 158 ກ່ອນ ຄ.ສ. ແລະວ່າໄລຍະເວລານັ້ນເປັນແບບຢ່າງແຫ່ງການກໍ່ຮູບຂອງຮູບສັດຮ້າຍ. ເມື່ອເປັນດັ່ງນີ້ ແມ່ນແມ່ນແຕ່ການຕັດສິນໃຈຍອມຮັບວ່າພັນທະສັນຍາຂອງຊາວຢິວກັບໂຣມເປັນໄລຍະເວລາໜຶ່ງ ກໍກາຍເປັນການທົດສອບ ແລະໃນຄວາມໝາຍທາງຄຳພະຍາກອນນັ້ນ ມັນສອດຄ່ອງກັບຂໍ້ເທັດຈິງທີ່ວ່າ ການກໍ່ຮູບຂອງຮູບສັດຮ້າຍເປັນ “ການທົດສອບອັນຍິ່ງໃຫຍ່ສຳລັບປະຊາຊົນຂອງພຣະເຈົ້າ.”</w:t>
      </w:r>
    </w:p>
    <w:p>
      <w:pPr>
        <w:pStyle w:val="ArticleBody"/>
        <w:jc w:val="left"/>
      </w:pPr>
      <w:r>
        <w:rPr>
          <w:rFonts w:ascii="Leelawadee UI" w:hAnsi="Leelawadee UI" w:eastAsia="Leelawadee UI" w:cs="Leelawadee UI"/>
        </w:rPr>
        <w:t>ດັ່ງທີ່ໄດ້ກ່າວມານັ້ນ, ປີ 158 BC ຊີ້ບອກເຖິງເວລາທີ່ພັນທະສັນຍາລະຫວ່າງພວກຢິວຜູ້ຫລົງຖອຍທີ່ຮູ້ຈັກກັນວ່າ ພວກ Maccabees ໄດ້ຖືກສະຖາປະນາຂຶ້ນຢ່າງໝັ້ນຄົງກັບກຸງໂຣມ, ແລະດ້ວຍເຫດນັ້ນຈຶ່ງເປັນແບບຢ່າງຂອງກົດວັນອາທິດ, ເພາະພຣະຄຳພີໄດ້ຖາມຄຳຖາມເຊິ່ງເປັນວາຈາປຸກເຕືອນວ່າ, “ສອງຄົນຈະເດີນໄປນຳກັນໄດ້ຫຼື, ຖ້າພວກເຂົາບໍ່ໄດ້ເຫັນດີນຳກັນ?” ປີ 158 BC ຊີ້ບອກສະຖານທີ່ແລະເວລາທີ່ Protestantism ຜູ້ຫລົງຖອຍໄດ້ຈັບມືກັບອຳນາດສັນຕະປາປາ, ແລະຊ່ວງເວລາທີ່ເລີ່ມຂຶ້ນໃນປີ 161 BC ແລະນຳໄປສູ່ປີ 158 BC ຊີ້ບອກເຖິງຊ່ວງເວລາທີ່ເປັນຕົວແທນແຫ່ງການກໍ່ຮ່າງຂອງຮູບສັດຮ້າຍ. ເປັນສິ່ງຈຳເປັນຢ່າງຍິ່ງທີ່ຈະຮັບຮູ້ວ່າ ໄລຍະເວລານີ້ກຳລັງຊີ້ບອກເມື່ອ Protestantism ຜູ້ຫລົງຖອຍຈະເຂົ້າຮ່ວມກັບ Republicanism ຜູ້ຫລົງຖອຍ. ອຳນາດທີ່ຫລົງຖອຍທັງສອງນັ້ນໄດ້ຖືກເປັນຕົວແທນໄວ້ໃນຂໍ້ພຣະຄຳພີຂໍ້ທີສິບສາມເຖິງສິບຫ້າ, ດັ່ງນັ້ນ ພວກມັນຈຶ່ງມີຫຼັກໝາຍຮ່ວມກັນບາງປະການ.</w:t>
      </w:r>
    </w:p>
    <w:p>
      <w:pPr>
        <w:pStyle w:val="ArticleBody"/>
        <w:jc w:val="left"/>
      </w:pPr>
      <w:r>
        <w:rPr>
          <w:rFonts w:ascii="Leelawadee UI" w:hAnsi="Leelawadee UI" w:eastAsia="Leelawadee UI" w:cs="Leelawadee UI"/>
        </w:rPr>
        <w:t>ການນໍາໃຊ້ປີ 1776, 1789 ແລະ 1798 ເປັນສັນຍາລັກລ່ວງໜ້າຂອງວັນທີ 11 ກັນຍາ 2001, ຕາມດ້ວຍການພິພາກສາຂອງ Pelosi ໃນຂະບວນການ false flag ທີ່ກ່ຽວໂຍງກັບວັນທີ 6 ມັງກອນ 2021, ແລະຊ່ວງພິທີເຂົ້າຮັບຕໍາແໜ່ງຂອງການເລືອກຕັ້ງທີ່ຖືກລັກໄປຂອງ Biden, ຊຶ່ງນໍາໄປສູ່ກົດໝາຍວັນອາທິດ, ແມ່ນຖືກຕ້ອງ. ໃນການນໍາໃຊ້ນັ້ນ Patriot Act ຂອງປີ 2001, ທີ່ສອດຄ່ອງກັບຖະແຫຼງການເອກະລາດ, ສະແດງເປັນ waymark ທີ່ຊີ້ບອກຈຸດເລີ່ມຕົ້ນຂອງການຖອນເອົາເອກະລາດ. ຈາກນັ້ນ waymark ທີສອງຂອງສານຫຸ່ນເຊີດຂອງ Pelosi ແລະ Schiff ທີ່ສອດຄ່ອງກັບການຮັບຮອງລັດຖະທໍາມະນູນ, ດັ່ງນັ້ນຈຶ່ງເປັນສັນຍາລັກລ່ວງໜ້າຂອງການເລີ່ມຕົ້ນແຫ່ງການລົ້ມລ້າງລັດຖະທໍາມະນູນ, ຕາມດ້ວຍ waymark ທີສາມຂອງ Alien and Sedition Acts ທີ່ເປັນຕົວແທນໃຫ້ແກ່ສະຫະລັດອາເມລິກາທີ່ເວົ້າດັ່ງມັງກອນ. ການນໍາໃຊ້ waymarks ເຫຼົ່ານີ້ໃນລັກສະນະນີ້ ກໍຄືການລະບຸ waymarks ຂອງ Protestantism ທີ່ຫຼົງຖອຍ ດັ່ງທີ່ຖືກເປັນຕົວແທນໂດຍ Maccabees.</w:t>
      </w:r>
    </w:p>
    <w:p>
      <w:pPr>
        <w:pStyle w:val="ArticleBody"/>
        <w:jc w:val="left"/>
      </w:pPr>
      <w:r>
        <w:rPr>
          <w:rFonts w:ascii="Leelawadee UI" w:hAnsi="Leelawadee UI" w:eastAsia="Leelawadee UI" w:cs="Leelawadee UI"/>
        </w:rPr>
        <w:t>ໃນອີກລະດັບໜຶ່ງ ການກຳນົດເຄື່ອງໝາຍທາງສາມປະການໃຫ້ສຳພັນກັບລັດທິສາທາລະນະນິຍົມທີ່ເສື່ອມຖອຍ ກໍ່ໃຫ້ເກີດການນຳໃຊ້ທີ່ແຕກຕ່າງອອກໄປເລັກນ້ອຍ. ວັນທີ 11 ກັນຍາ 2001 ສອດຄ່ອງກັບ 1776, ແຕ່ 1789 ສຳລັບລັດທິສາທາລະນະນິຍົມທີ່ເສື່ອມຖອຍນັ້ນ ສອດຄ່ອງກັບ Alien and Sedition Acts, ແລະສ້າງຂໍ້ແຕກຕ່າງລະຫວ່າງ “acts” ເຫຼົ່ານັ້ນ ກັບການເວົ້າຂອງມັງກອນ ຊຶ່ງໄດ້ຖືກເປັນຕົວແທນໂດຍການບັງຄັບໃຫ້ຖືວັນອາທິດ. ເມື່ອເອົາສອງເສັ້ນນີ້ມາວາງໄວ້ຮ່ວມກັນໃນບໍລິບົດຂອງການທົດສອບເລື່ອງຮູບຂອງສັດຮ້າຍ ມັນຈະປະກອບເປັນໂຄງສ້າງທາງຄຳພະຍາກອນຂອງການຕັ້ງຮູບຂອງສັດຮ້າຍຂຶ້ນ, ແລະການທົດສອບອັນຍິ່ງໃຫຍ່ສຳລັບປະຊາຊົນຂອງພຣະເຈົ້າ ຄືການກໍ່ຮ່າງເປັນຮູບຂອງສັດຮ້າຍ. ສຳລັບປະຊາຊົນຂອງພຣະເຈົ້າ ການກໍ່ຮ່າງເປັນຮູບຂອງສັດຮ້າຍນັ້ນ ຈຳເປັນຕ້ອງຖືກຮັບຮູ້ກ່ອນເປັນອັນດັບທຳອິດ ຕາມທີ່ມັນໄດ້ຖືກເປັນຕົວແທນ (ກໍ່ຮ່າງຂຶ້ນ) ໃນພຣະຄຳຂອງພຣະເຈົ້າ ເພື່ອວ່າຊົນຊາດໃນວັນສຸດທ້າຍເຫຼົ່ານັ້ນ ຈະສາມາດຮັບຮູ້ການກໍ່ຮ່າງນັ້ນໃນໂລກການເມືອງແລະສາສະໜາ.</w:t>
      </w:r>
    </w:p>
    <w:p>
      <w:pPr>
        <w:pStyle w:val="ArticleBody"/>
        <w:jc w:val="left"/>
      </w:pPr>
      <w:r>
        <w:rPr>
          <w:rFonts w:ascii="Leelawadee UI" w:hAnsi="Leelawadee UI" w:eastAsia="Leelawadee UI" w:cs="Leelawadee UI"/>
        </w:rPr>
        <w:t>ແລ້ວການພິຈາລະນາຄະດີ Pelosi ໃນວັນທີ 6 ມັງກອນ 2021 ຈະສອດຄ່ອງກັບ Alien and Sedition Acts ໄດ້ແນວໃດ? ການພິຈາລະນາຄະດີ Pelosi ໝາຍເຖິງການສະຫຼອງໄຊຂອງສັດຮ້າຍຈາກຫຼຸມເລິກສຸດ ຜູ້ທີ່ຫາກໍໄດ້ສັງຫານປະທານາທິບໍດີຜູ້ຮັ່ງມີ ຜູ້ທີ່ໄດ້ປຸກປັ່ນໂລກາພິວັດ. ປະຫວັດການສະຫຼອງນັ້ນໄດ້ເລີ່ມຂຶ້ນກັບຊ່ວງເວລາແຫ່ງພິທີສາບານຕົນເຂົ້າຮັບຕຳແໜ່ງຂອງ Biden ແລະມັນເປັນຕົວແທນຂອງຊ່ວງເວລາໜຶ່ງທີ່ສິ້ນສຸດລົງດ້ວຍພິທີສາບານຕົນເຂົ້າຮັບຕຳແໜ່ງຄັ້ງທີສອງຂອງ Trump. ຄວນສັງເກດວ່າ Trump ລົງສະໝັກຊິງຕຳແໜ່ງປະທານາທິບໍດີສາມຄັ້ງ, ແລະໃນຄັ້ງທຳອິດກັບຄັ້ງສຸດທ້າຍນັ້ນລາວໄດ້ຮັບໄຊຊະນະ, ແຕ່ໃນຄັ້ງກາງໄຊຊະນະຂອງລາວຖືກລັກໄປໂດຍອຳນາດທີ່ພຣະຄຳພີລະບຸວ່າເປັນບິດາແຫ່ງຄວາມມຸສາ. ການພິຈາລະນາຄະດີ Pelosi ທີ່ເລີ່ມຂຶ້ນພ້ອມກັບການເລືອກຕັ້ງທີ່ຖືກລັກໄປ ຊີ້ໃຫ້ເຫັນການພິຈາລະນາຄະດີ Pelosi ເພື່ອການແກ້ແຄ້ນອີກຊຸດໜຶ່ງ ຊຶ່ງເລີ່ມຕົ້ນເມື່ອ Trump ເຂົ້າຮັບຕຳແໜ່ງໃນວັນທີ 20 ມັງກອນ 2025.</w:t>
      </w:r>
    </w:p>
    <w:p>
      <w:pPr>
        <w:pStyle w:val="ArticleBody"/>
        <w:jc w:val="left"/>
      </w:pPr>
      <w:r>
        <w:rPr>
          <w:rFonts w:ascii="Leelawadee UI" w:hAnsi="Leelawadee UI" w:eastAsia="Leelawadee UI" w:cs="Leelawadee UI"/>
        </w:rPr>
        <w:t>ໄລຍະເວລາແຫ່ງວາລະການເປັນປະທານາທິບໍດີຂອງ Joe Biden ເລີ່ມຕົ້ນດ້ວຍຊຸດຂອງ Pelosi Trials ແລະສິ້ນສຸດລົງດ້ວຍຊຸດຂອງ Pelosi Trials ອີກ. ທັງສອງເປັນການພິພາກສາທາງການເມືອງ, ແຕ່ຜູ້ທີ່ຖືກດຳເນີນຄະດີໃນຊຸດການພິພາກສາທີສອງ ຄືຜູ້ທີ່ໄດ້ນຳໜ້າໃນການພິພາກສາຊຸດທຳອິດ. ໃນພິທີສາບານຕົນເຂົ້າຮັບຕຳແໜ່ງເປັນສະໄໝທີສອງຂອງ Trump, ປີ 164 BC ຖືກກຳນົດເປັນໝາຍ. ພິທີສາບານຕົນເຂົ້າຮັບຕຳແໜ່ງເປັນສະໄໝທີສອງຂອງ Trump ຖືກເປັນແບບໂດຍປີ 164 BC, ແລະການຖວາຍພຣະວິຫານຂອງຊາວຢິວຄືນໃໝ່ ເປັນຕົວແທນຂອງການຖວາຍພຣະວິຫານທາງການເມືອງຄືນໃໝ່ເປັນຄັ້ງທີສອງ.</w:t>
      </w:r>
    </w:p>
    <w:p>
      <w:pPr>
        <w:pStyle w:val="ArticleBody"/>
        <w:jc w:val="left"/>
      </w:pPr>
      <w:r>
        <w:rPr>
          <w:rFonts w:ascii="Leelawadee UI" w:hAnsi="Leelawadee UI" w:eastAsia="Leelawadee UI" w:cs="Leelawadee UI"/>
        </w:rPr>
        <w:t>ນັ້ນແມ່ນປີດຽວກັນທີ່ Antiochus Epiphanes ເສຍຊີວິດ, ແລະເຂົາແມ່ນອໍານາດທີ່ບັງຄັບນໍາພາພິທີປະຕິບັດທາງສາສະໜາຂອງກຣີຊມາໃສ່ພວກຢິວ, ດັ່ງນັ້ນຈຶ່ງເຮັດໃຫ້ເກີດການກະບົດ Maccabean ໃນປີ 167 BC. ໃນພິທີສາບານຕົນເຂົ້າຮັບຕໍາແໜ່ງສະໄໝທີສອງຂອງ Trump ໃນປີ 2025, ສາສະໜາຂອງກຣີຊ (globalism) ຈະຖືກປາບປາມລົງຢ່າງສົມບູນໃນສະຫະລັດ, ແລະການອັດສະຈັນຂອງຊາຕານຈະເລີ່ມເສີມກໍາລັງໃຫ້ແກ່ງານແຫ່ງການນໍາເອົາຄຣິດຈັກແລະລັດມາຢູ່ຮ່ວມກັນ. ໃນຈຸດນັ້ນ Trump ຈະລົງນາມຄໍາສັ່ງບໍລິຫານທີ່ຂະໜານກັນກັບ Alien and Sedition Acts, ດັ່ງນັ້ນຈຶ່ງເປັນເຄື່ອງໝາຍການເລີ່ມຕົ້ນແຫ່ງການກໍ່ຮ່າງຮູບສັດຮ້າຍ (161 BC), ແລະເຂົາຈະເລີ່ມຊຸດທີສອງຂອງ Pelosi Trials. Alien and Sedition Acts ເປັນເຄື່ອງໝາຍການເລີ່ມຕົ້ນຂອງຊ່ວງເວລາແຫ່ງການກໍ່ຮ່າງຮູບສັດຮ້າຍ, ແລະຊ່ວງເວລານັ້ນສິ້ນສຸດລົງທີ່ກົດໝາຍວັນອາທິດ, ດັ່ງທີ່ໄດ້ຖືກທໍາໃຫ້ເປັນແບບຢ່າງໂດຍ 158 BC.</w:t>
      </w:r>
    </w:p>
    <w:p>
      <w:pPr>
        <w:pStyle w:val="ArticleBody"/>
        <w:jc w:val="left"/>
      </w:pPr>
      <w:r>
        <w:rPr>
          <w:rFonts w:ascii="Leelawadee UI" w:hAnsi="Leelawadee UI" w:eastAsia="Leelawadee UI" w:cs="Leelawadee UI"/>
        </w:rPr>
        <w:t>ດັ່ງນັ້ນ ໄລຍະເວລາທີ່ເປັນການກໍ່ຮ່າງຂອງຮູບຈຳລອງຂອງສັດຮ້າຍ ເລີ່ມຕົ້ນດ້ວຍ “ການກະທຳ” ທີ່ເປີດທາງໃຫ້ Trump ປິດສື່ມວນຊົນກະແສຫຼັກ, ຂັບໄລ່ຄົນຕ່າງດ້າວຜິດກົດໝາຍອອກໄປ ແລະ ຈັບກຸມພ້ອມທັງນຳຂຶ້ນພິຈາລະນາຄະດີບຸກຄົນທີ່ພົວພັນກັບການສົມຮູ້ຮ່ວມຄິດຂອງພັກ Democratic. ຈຸດເລີ່ມຕົ້ນຂອງໄລຍະເວລານີ້ໝາຍເຖິງການຂົ່ມເຫງທາງການເມືອງທີ່ Trump ນຳມາ ແລະ ມັນສິ້ນສຸດລົງດ້ວຍການຂົ່ມເຫງທາງສາສະໜາ.</w:t>
      </w:r>
    </w:p>
    <w:p>
      <w:pPr>
        <w:pStyle w:val="ArticleBody"/>
        <w:jc w:val="left"/>
      </w:pPr>
      <w:r>
        <w:rPr>
          <w:rFonts w:ascii="Leelawadee UI" w:hAnsi="Leelawadee UI" w:eastAsia="Leelawadee UI" w:cs="Leelawadee UI"/>
        </w:rPr>
        <w:t>ໃນຄວາມໝາຍນີ້ ຫຼັກໝາຍກາງຂອງປີ 1789 ແລະ ລັດຖະທຳມະນູນ ຄືກັບການພິພາກສາ Pelosi ໃນປີ 2021 ຊຶ່ງເປັນຕົວແທນຂອງຊ່ວງເວລາໜຶ່ງທີ່ສິ້ນສຸດລົງດ້ວຍປະຫວັດສາດອັນດຽວກັນກັບຕອນເລີ່ມຕົ້ນ; ແຕ່ຊຸດສຸດທ້າຍຂອງການພິພາກສາ Pelosi ເປັນການຫັນກັບທາງການເມືອງຕໍ່ຜູ້ທີ່ໃນປັດຈຸບັນກຳລັງຖືກດຳເນີນຄະດີ ແລະ ຖືກຈຳຄຸກ. ຫຼັກໝາຍທີສອງໃນເສັ້ນຂອງພຣະຄຣິສຕຽນໂປຣແຕສແຕນທີ່ເສື່ອມຖອຍ ຄືກັບການພິພາກສາ Pelosi ທີ່ຄອບຄຸມສະໄໝປະທານາທິບໍດີຂອງ Joe Biden, ແລະ ຊ່ວງເວລານັ້ນສິ້ນສຸດລົງໃນເດືອນມັງກອນ 2025 ເມື່ອຫຼັກໝາຍຂອງປີ 1789 ໃນເສັ້ນຂອງລັດທິຣີພັບບລິກັນທີ່ເສື່ອມຖອຍ ມາເຖິງໃນວັນທີ 20 ມັງກອນ 2025 ພ້ອມກັບຄຳສັ່ງບໍລິຫານທີ່ຕາມມາໃນທັນທີຫຼັງຈາກການສາບານຕົນເຂົ້າຮັບຕຳແໜ່ງສະໄໝທີສອງຂອງ Trump. ນັ້ນເປັນການເລີ່ມຕົ້ນຊ່ວງເວລາໜຶ່ງທີ່ຊາດນັ້ນເວົ້າດັ່ງມັງກອນ (Alien and Sedition Acts), ອັນນຳໄປສູ່ກົດໝາຍວັນອາທິດ ບ່ອນທີ່ຊາດນັ້ນເວົ້າດັ່ງມັງກອນ. ໃນຊ່ວງເວລານັ້ນ ລັດຖະທຳມະນູນ ຊຶ່ງຖືກແທນດ້ວຍປີ 1789 ຈະຖືກລົ້ມລ້າງລົງຢ່າງຄ່ອຍໆ.</w:t>
      </w:r>
    </w:p>
    <w:p>
      <w:pPr>
        <w:pStyle w:val="ArticleBody"/>
        <w:jc w:val="left"/>
      </w:pPr>
      <w:r>
        <w:rPr>
          <w:rFonts w:ascii="Leelawadee UI" w:hAnsi="Leelawadee UI" w:eastAsia="Leelawadee UI" w:cs="Leelawadee UI"/>
        </w:rPr>
        <w:t>ໃນພິທີສາບານຕົນເຂົ້າຮັບຕຳແໜ່ງສະໄໝທີສອງຂອງ Trump ນັ້ນ ລາວກາຍເປັນກະສັດອົງທີແປດຜູ້ຊຶ່ງມາຈາກເຈັດອົງນັ້ນ, ແລະການກໍ່ຮ່າງຂຶ້ນຂອງຮູບຈຳລອງຂອງສັດຮ້າຍຊີ້ບອກວ່າ ເຂົາສັດຫຼັງການນອກຮີດຂອງ Protestantism ແລະ Republicanism ມາຮວມກັນເປັນເຂົາອັນດຽວ ໂດຍມີຝ່າຍ Protestants ເປັນຜູ້ຄວບຄຸມຄວາມສຳພັນນັ້ນ. ໃນປະຫວັດສາດດຽວກັນນັ້ນ ບັນດາຜູ້ທີ່ໄດ້ຖືກເອີ້ນໃຫ້ເປັນໜຶ່ງແສນສີ່ໝື່ນສີ່ພັນ ກໍຖືກປະທັບຕາໄວ້ລ່ວງໜ້າ ກ່ອນທີ່ພວກເຂົາຈະຖືກຍົກຂຶ້ນເປັນເຂົາແຫ່ງ Protestantism ທີ່ແທ້ຈິງ ໃນກົດໝາຍວັນອາທິດທີ່ຈະມາເຖິງໃນໄວໆນີ້.</w:t>
      </w:r>
    </w:p>
    <w:p>
      <w:pPr>
        <w:pStyle w:val="ArticleBody"/>
        <w:jc w:val="left"/>
      </w:pPr>
      <w:r>
        <w:rPr>
          <w:rFonts w:ascii="Leelawadee UI" w:hAnsi="Leelawadee UI" w:eastAsia="Leelawadee UI" w:cs="Leelawadee UI"/>
        </w:rPr>
        <w:t>ຂ່າວສານແຫ່ງການປະທັບຕາ ຊຶ່ງເປັນພຣະນິມິດແຫ່ງພຣະເຢຊູຄຣິດ ອັນຖືກເປີດອອກກ່ອນທີ່ເວລາແຫ່ງການທົດລອງຈະສິ້ນສຸດລົງນັ້ນ ແມ່ນສ່ວນນັ້ນຂອງພຣະທຳດານີເອນທີ່ກ່ຽວກັບວັນສຸດທ້າຍ. ສ່ວນນັ້ນທີ່ຖືກເປີດອອກ ແມ່ນປະຫວັດສາດອັນຖືກປິດບັງຂອງດານີເອນ ບົດ 11 ຂໍ້ 40, ແລະຂໍ້ 13 ຫາ 15 ສອດຄ່ອງກັບປະຫວັດສາດອັນຖືກປິດບັງນັ້ນ. ດັ່ງນັ້ນ ຂ່າວສານທີ່ຖືກເປີດອອກກ່ອນທີ່ເວລາແຫ່ງການທົດລອງຈະສິ້ນສຸດລົງ ຊຶ່ງໄດ້ຖືກແບບຢ່າງໄວ້ໂດຍຂ່າວສານພະຍາກອນອັນຖືກປິດບັງຂອງພຣະຮູບຂອງກະສັດເນບູກາດເນັດຊາ ວ່າດ້ວຍບັນດາສັດຮ້າຍ ກໍຄືຂ່າວສານອັນແທ້ຈິງເລື່ອງການຮ່ວມເຂົ້າເປັນອັນດຽວຂອງໄມ້ສອງອັນ ຄືເຂົາທີ່ຫຼົງຖອຍສອງເຂົາຂອງໂປຣແຕສແຕນຕິສຶມ ແລະ ຣີພັບລິການນິສຶມ ຊຶ່ງຖືກເປັນຕົວແທນໂດຍພວກ Maccabees ແລະ Antiochus III ໃນຂໍ້ 13 ຫາ 15.</w:t>
      </w:r>
    </w:p>
    <w:p>
      <w:pPr>
        <w:pStyle w:val="ArticleBody"/>
        <w:jc w:val="left"/>
      </w:pPr>
      <w:r>
        <w:rPr>
          <w:rFonts w:ascii="Leelawadee UI" w:hAnsi="Leelawadee UI" w:eastAsia="Leelawadee UI" w:cs="Leelawadee UI"/>
        </w:rPr>
        <w:t>ຂ່າວສານທີ່ບົ່ງຊີ້ເຖິງການກໍ່ຮູບຂຶ້ນຂອງຮູບສັດຮ້າຍ ແມ່ນຂ່າວສານທີ່ສື່ຖ່າຍການຊຳລະໃຫ້ບໍລິສຸດ ອັນເປັນຕາປະທັບຜະນຶກແກ່ເຂົາສັດໂປຣເຕສະແຕນທີ່ແທ້ຈິງ.</w:t>
      </w:r>
    </w:p>
    <w:p>
      <w:pPr>
        <w:pStyle w:val="ArticleBody"/>
        <w:jc w:val="left"/>
      </w:pPr>
      <w:r>
        <w:rPr>
          <w:rFonts w:ascii="Leelawadee UI" w:hAnsi="Leelawadee UI" w:eastAsia="Leelawadee UI" w:cs="Leelawadee UI"/>
        </w:rPr>
        <w:t>ໃນຂໍ້ທີສິບສີ່, ໃນປີ 200 BC, ໂຣມນອກຮີດຖືກນຳເຂົ້າມາກ່ອນເປັນຄັ້ງທຳອິດໃນລຳດັບເຫດການແຫ່ງຄຳພະຍາກອນ, ເມື່ອມັນໄດ້ລຸກຂຶ້ນເພື່ອປົກປ້ອງກະສັດນ້ອຍອ່ອນແຫ່ງອີຢິບຜູ້ເພິ່ງປະສູດໃໝ່, ຈາກພັນທະມິດຕໍ່ຕ້ານອີຢິບທີ່ໄດ້ຖືກຈັດຕັ້ງຂຶ້ນໂດຍ Antiochus III ແລະ Philip of Macedon. ໃນປີນັ້ນ ການສູ້ຮົບແຫ່ງ Panium ໄດ້ຖືກດຳເນີນໂດຍ Antiochus III ຕໍ່ຕ້ານ Ptolemy V. ການປາກົດເຂົ້າມາຂອງພວກຜູ້ປຸ້ນຈີ້ແຫ່ງຊົນຊາດຂອງເຈົ້າ, ຜູ້ສະຖາປະນານິມິດ, ພັນທະມິດລະຫວ່າງ Antiochus ແລະ Philip, ແລະການສູ້ຮົບແຫ່ງ Panium ລ້ວນແຕ່ໄດ້ເກີດຂຶ້ນໃນປີນັ້ນ. ດັ່ງນັ້ນ, waymark ນີ້ຈຶ່ງຊີ້ບອກເຖິງພັນທະມິດລະຫວ່າງ Antiochus, ຜູ້ຊຶ່ງເປັນແບບຢ່າງແຫ່ງເຂົາສັດຂອງສັດຮ້າຍຈາກແຜ່ນດິນໃນລະບອບ Republican, ແລະ Philip of Macedon, ຊື່ໂບຮານຂອງກຣີຊ, ຊຶ່ງເປັນແບບຢ່າງຂອງ United Nations.</w:t>
      </w:r>
    </w:p>
    <w:p>
      <w:pPr>
        <w:pStyle w:val="ArticleBody"/>
        <w:jc w:val="left"/>
      </w:pPr>
      <w:r>
        <w:rPr>
          <w:rFonts w:ascii="Leelawadee UI" w:hAnsi="Leelawadee UI" w:eastAsia="Leelawadee UI" w:cs="Leelawadee UI"/>
        </w:rPr>
        <w:t>ໃນລະດັບແຫ່ງຄຳພະຍາກອນ, ໃນຍຸດທະການທີ່ Panium ໄດ້ມີການຈັບພັນທະມິດລະຫວ່າງມັງກອນ (Macedon) ແລະ ຜູ້ພະຍາກອນປອມ (USA). ແຮງຈູງໃຈພື້ນຖານຂອງພັນທະມິດນັ້ນຄືການແບ່ງສັນປັນສ່ວນເຂດອຳນາດຂອງອີຢິບ, ຊຶ່ງຈະເປັນຕົວແທນຂອງຣັດເຊຍທີ່ກຳລັງລົ້ມສະລາຍ.</w:t>
      </w:r>
    </w:p>
    <w:p>
      <w:pPr>
        <w:pStyle w:val="ArticleBody"/>
        <w:jc w:val="left"/>
      </w:pPr>
      <w:r>
        <w:rPr>
          <w:rFonts w:ascii="Leelawadee UI" w:hAnsi="Leelawadee UI" w:eastAsia="Leelawadee UI" w:cs="Leelawadee UI"/>
        </w:rPr>
        <w:t>ເມື່ອພຣະເຢຊູໄດ້ນຳພວກສາວົກຂອງພຣະອົງໄປຍັງ Panium, ໃນເວລານັ້ນສະຖານທີ່ນັ້ນຖືກເອີ້ນວ່າ Caesarea Philippi. Herod Philippi, ຫຼານຊາຍຂອງ Herod the Great, ໄດ້ສຳເລັດການບູລະນະເມືອງນັ້ນ ແລະໄດ້ຕັ້ງຊື່ມັນຕາມ Caesar Augustus ແລະຕົນເອງ, ດັ່ງນັ້ນຈຶ່ງເປັນ Caesarea Philippi. ຄວາມສຳພັນຂອງພວກເຂົາເປັນຕົວແທນຂອງ Rome ກັບ Rome, ແຕ່ Philippi ເປັນ Rome ທີ່ນ້ອຍກວ່າເມື່ອທຽບກັບ Caesar, ແລະໃນລະດັບຄຳພະຍາກອນ Herod Philippi ເປັນຕົວແທນຂອງ Salome, ບຸດສາວຂອງ Herodias. ດັ່ງນັ້ນ, ດ້ວຍຊື່ Caesarea Philippi ພວກເຮົາຈຶ່ງເຫັນວ່າ Herod Philippi ເປັນຕົວແທນຂອງຜູ້ພະຍາກອນປອມ, ແລະ Caesar ເປັນຕົວແທນຂອງຕຳແໜ່ງ papacy.</w:t>
      </w:r>
    </w:p>
    <w:p>
      <w:pPr>
        <w:pStyle w:val="ArticleBody"/>
        <w:jc w:val="left"/>
      </w:pPr>
      <w:r>
        <w:rPr>
          <w:rFonts w:ascii="Leelawadee UI" w:hAnsi="Leelawadee UI" w:eastAsia="Leelawadee UI" w:cs="Leelawadee UI"/>
        </w:rPr>
        <w:t>ດັ່ງນັ້ນ ປະຫວັດສາດແຫ່ງຄຳພະຍາກອນຂອງ Panium ຈຶ່ງນຳສະເໜີພັນທະມິດສອງປະການ: ປະການໜຶ່ງ ທີ່ຜູ້ພະຍາກອນປອມ (Trump) ຈັບມືກັບມັງກອນ (ສະຫະປະຊາຊາດ), ແລະ ອີກປະການໜຶ່ງ ທີ່ຜູ້ພະຍາກອນປອມ (Trump) ຈັບມືກັບສັນຕະປາປາຈັກ (Caesar). ໃນຂໍ້ທີສິບຫົກ ກົດໝາຍວັນອາທິດຖືກນຳສະເໜີໄວ້, ແລະ ໃນບ່ອນນັ້ນເອງທີ່ສະຫະພັນສາມຝ່າຍໄດ້ຖືກນຳໃຊ້ໃຫ້ເກີດຜົນ, ແຕ່ໂຄງສ້າງການຈັດວາງນັ້ນແທ້ຈິງແລ້ວໄດ້ຖືກຈັດຕັ້ງໄວ້ກ່ອນໜ້າກົດໝາຍວັນອາທິດ, ໃນຂໍ້ທີສິບຫ້າ ແລະ ທີ່ຍຸດທະການແຫ່ງ Panium.</w:t>
      </w:r>
    </w:p>
    <w:p>
      <w:pPr>
        <w:pStyle w:val="ArticleScripture"/>
        <w:jc w:val="left"/>
      </w:pPr>
      <w:r>
        <w:rPr>
          <w:rFonts w:ascii="Leelawadee UI" w:hAnsi="Leelawadee UI" w:eastAsia="Leelawadee UI" w:cs="Leelawadee UI"/>
        </w:rPr>
        <w:t>“ໂດຍພຣະບັນຍັດທີ່ບັງຄັບໃຫ້ສະຖາບັນລະບົບສັນຕະປາປາຖືກສະຖາປະນາຂຶ້ນ ອັນເປັນການລະເມີດພຣະບັນຍັດຂອງພຣະເຈົ້າ, ຊາດຂອງພວກເຮົາຈະຕັດຂາດຕົນເອງອອກຈາກຄວາມຊອບທຳຢ່າງສົມບູນ. ເມື່ອໂປຣແຕສແຕນຈະຍື່ນມືຂອງນາງຂ້າມຫ້ວງເລິກເພື່ອໄປຈັບມືຂອງອຳນາດໂຣມັນ, ເມື່ອນາງຈະເອື້ອມຂ້າມເຫວເລິກເພື່ອປະສານມືກັບລັດທິວິນຍານນິຍົມ, ເມື່ອພາຍໃຕ້ອິດທິພົນຂອງສະຫະພາບສາມປະການນີ້ ປະເທດຂອງພວກເຮົາຈະປະຕິເສດທຸກຫຼັກການແຫ່ງລັດຖະທຳມະນູນຂອງຕົນ ໃນຖານະລັດຖະບານໂປຣແຕສແຕນແລະສາທາລະນະລັດ, ແລະຈະຈັດຕຽມທາງໃຫ້ແກ່ການເຜີຍແຜ່ຄຳສອນຜິດແລະຄວາມຫຼົງລວງຂອງລະບົບສັນຕະປາປາ, ເມື່ອນັ້ນພວກເຮົາອາດຮູ້ໄດ້ວ່າ ເວລາແຫ່ງການກະທຳອັນມະຫັດສະຈັນຂອງຊາຕານໄດ້ມາເຖິງແລ້ວ ແລະວາລະສຸດທ້າຍກໍໃກ້ເຂົ້າມາ.” Testimonies, volume 5, 451.</w:t>
      </w:r>
    </w:p>
    <w:p>
      <w:pPr>
        <w:pStyle w:val="ArticleBody"/>
        <w:jc w:val="left"/>
      </w:pPr>
      <w:r>
        <w:rPr>
          <w:rFonts w:ascii="Leelawadee UI" w:hAnsi="Leelawadee UI" w:eastAsia="Leelawadee UI" w:cs="Leelawadee UI"/>
        </w:rPr>
        <w:t>ພວກເຮົາຈະສືບຕໍ່ການສຶກສານີ້ໃນບົດຄວາມຖັດໄປຂອງພວກເຮົາ.</w:t>
      </w:r>
    </w:p>
    <w:p>
      <w:pPr>
        <w:pStyle w:val="ArticleScripture"/>
        <w:jc w:val="left"/>
      </w:pPr>
      <w:r>
        <w:rPr>
          <w:rFonts w:ascii="Leelawadee UI" w:hAnsi="Leelawadee UI" w:eastAsia="Leelawadee UI" w:cs="Leelawadee UI"/>
        </w:rPr>
        <w:t>“ການສຳແດງຄວາມຈິງຈາກພຣະເຈົ້າມິແມ່ນການສ້າງຂຶ້ນ ຫຼື ການປະດິດຂອງສິ່ງໃໝ່ບໍ່, ແຕ່ເປັນການສຳແດງໃຫ້ປະຈັກແຈ້ງເຖິງສິ່ງທີ່ມີຢູ່ແລ້ວ ແຕ່ກ່ອນຈະຖືກສຳແດງນັ້ນ ຍັງບໍ່ເປັນທີ່ຮູ້ແກ່ມະນຸດ. ຄວາມຈິງອັນຍິ່ງໃຫຍ່ແລະຖາວອນທີ່ບັນຈຸຢູ່ໃນຂ່າວປະເສີດນັ້ນ ຖືກສຳແດງອອກໂດຍການຄົ້ນຫາຢ່າງພາກພຽນ ແລະ ໂດຍການຖ່ອມຕົນລົງຕໍ່ໜ້າພຣະເຈົ້າ. ພຣະອາຈານຝ່າຍສະຫວັນຊົງນຳພາຈິດໃຈຂອງຜູ້ສະແຫວງຫາຄວາມຈິງຜູ້ຖ່ອມຕົນ; ແລະໂດຍການຊົງນຳຂອງພຣະວິນຍານບໍລິສຸດ ຄວາມຈິງແຫ່ງພຣະຄຳຖືກເຮັດໃຫ້ຜູ້ນັ້ນຮູ້. ແລະບໍ່ມີວິທີໃດທີ່ແນ່ນອນ ແລະ ມີປະສິດທິຜົນຍິ່ງກວ່ານີ້ ສຳລັບການໄດ້ມາເຊິ່ງຄວາມຮູ້ ຄືການຖືກນຳພາເຊັ່ນນີ້. ພຣະສັນຍາຂອງພຣະຜູ້ຊ່ອຍໃຫ້ລອດແມ່ນວ່າ, ‘ເມື່ອພຣະອົງນັ້ນ, ຄືພຣະວິນຍານແຫ່ງຄວາມຈິງ, ໄດ້ສະເດັດມາແລ້ວ ພຣະອົງຈະນຳພາພວກທ່ານເຂົ້າສູ່ຄວາມຈິງທັງສິ້ນ.’ ການທີ່ພວກເຮົາເຂົ້າໃຈພຣະຄຳຂອງພຣະເຈົ້ານັ້ນ ເປັນໂດຍການປະທານພຣະວິນຍານບໍລິສຸດ.”</w:t>
      </w:r>
    </w:p>
    <w:p>
      <w:pPr>
        <w:pStyle w:val="ArticleScripture"/>
        <w:jc w:val="left"/>
      </w:pPr>
      <w:r>
        <w:rPr>
          <w:rFonts w:ascii="Leelawadee UI" w:hAnsi="Leelawadee UI" w:eastAsia="Leelawadee UI" w:cs="Leelawadee UI"/>
        </w:rPr>
        <w:t>ນັກຂຽນເພງສັນລະເສີນໄດ້ຂຽນໄວ້ວ່າ, “ຊາຍໜຸ່ມຈະຊຳລະທາງຂອງຕົນໃຫ້ບໍລິສຸດໄດ້ດ້ວຍສິ່ງໃດ? ດ້ວຍການເອົາໃຈໃສ່ຕາມພຣະວັດຈະນະຂອງພຣະອົງ. ດ້ວຍສຸດໃຈຂ້ານ້ອຍໄດ້ສະແຫວງຫາພຣະອົງ: ໂອ ຂໍຢ່າໃຫ້ຂ້ານ້ອຍຫລົງໄປຈາກພຣະບັນຍັດຂອງພຣະອົງ.... ຂໍເປີດຕາຂອງຂ້ານ້ອຍ ເພື່ອຂ້ານ້ອຍຈະໄດ້ເຫັນສິ່ງອັດສະຈັນໃນພຣະທັມຂອງພຣະອົງ.”</w:t>
      </w:r>
    </w:p>
    <w:p>
      <w:pPr>
        <w:pStyle w:val="ArticleScripture"/>
        <w:jc w:val="left"/>
      </w:pPr>
      <w:r>
        <w:rPr>
          <w:rFonts w:ascii="Leelawadee UI" w:hAnsi="Leelawadee UI" w:eastAsia="Leelawadee UI" w:cs="Leelawadee UI"/>
        </w:rPr>
        <w:t>“ພວກເຮົາໄດ້ຮັບຄໍາເຕືອນໃຫ້ສະແຫວງຫາຄວາມຈິງ ດັ່ງກັບສະແຫວງຫາຊັບສົມບັດທີ່ຊ່ອນຢູ່. ອົງພຣະຜູ້ເປັນເຈົ້າຊົງເປີດຄວາມເຂົ້າໃຈໃຫ້ແກ່ຜູ້ສະແຫວງຫາຄວາມຈິງຢ່າງແທ້ຈິງ; ແລະພຣະວິນຍານບໍລິສຸດຊົງຊ່ວຍໃຫ້ເຂົາສາມາດເຂົ້າໃຈຄວາມຈິງແຫ່ງການສໍາແດງພຣະອົງ. ນີ້ແຫຼະແມ່ນຄວາມໝາຍທີ່ຜູ້ຂຽນເພງສັນລະເສີນກ່າວໄວ້ ເມື່ອທ່ານທູນຂໍໃຫ້ດວງຕາຂອງທ່ານໄດ້ຖືກເປີດ ເພື່ອຈະເຫັນສິ່ງອັນມະຫັດຈາກພຣະບັນຍັດ. ເມື່ອຈິດວິນຍານກະຫາຍຫາຄຸນຄ່າອັນເລິດຂອງພຣະເຢຊູຄຣິດ, ຈິດໃຈກໍຈະສາມາດຈັບເຂົ້າໃຈສະຫງ່າລາສີຂອງໂລກອັນປະເສີດກວ່ານັ້ນ. ພວກເຮົາຈະເຂົ້າໃຈຄວາມຈິງແຫ່ງພຣະວັດຈະນະຂອງພຣະເຈົ້າໄດ້ ກໍແຕ່ໂດຍການຊ່ວຍເຫຼືອຈາກພຣະອາຈານຝ່າຍສະຫວັນເທົ່ານັ້ນ. ໃນໂຮງຮຽນຂອງພຣະຄຣິດ ພວກເຮົາຮຽນຮູ້ທີ່ຈະອ່ອນສຸພາບ ແລະຖ່ອມຕົນ ເພາະວ່າມີການປະທານຄວາມເຂົ້າໃຈແກ່ພວກເຮົາໃນຄວາມລຶກລັບແຫ່ງຄວາມເຄົາລົບພຣະເຈົ້າ.”</w:t>
      </w:r>
    </w:p>
    <w:p>
      <w:pPr>
        <w:pStyle w:val="ArticleScripture"/>
        <w:jc w:val="left"/>
      </w:pPr>
      <w:r>
        <w:rPr>
          <w:rFonts w:ascii="Leelawadee UI" w:hAnsi="Leelawadee UI" w:eastAsia="Leelawadee UI" w:cs="Leelawadee UI"/>
        </w:rPr>
        <w:t>“ພຣະອົງຜູ້ດົນໃຈໃຫ້ພຣະວັດຈະນະ ແມ່ນຜູ້ອະທິບາຍພຣະວັດຈະນະທີ່ແທ້ຈິງ. ພຣະຄຣິດໄດ້ຊົງອະທິບາຍຄຳສອນຂອງພຣະອົງ ໂດຍຊົງເອີ້ນຄວາມສົນໃຈຂອງຜູ້ຟັງໃຫ້ຫັນໄປສູ່ກົດເກນງ່າຍໆຂອງທຳມະຊາດ ແລະ ສູ່ສິ່ງຂອງທີ່ຄຸ້ນເຄີຍ ຊຶ່ງພວກເຂົາໄດ້ເຫັນແລະຈັບຕ້ອງຢູ່ທຸກວັນ. ດັ່ງນັ້ນ ພຣະອົງຈຶ່ງຊົງນຳຄວາມຄິດຂອງພວກເຂົາຈາກສິ່ງທຳມະດາໄປສູ່ສິ່ງຝ່າຍວິນຍານ. ຫຼາຍຄົນບໍ່ສາມາດເຂົ້າໃຈຄວາມໝາຍແຫ່ງຄຳອຸປະມາຂອງພຣະອົງໄດ້ໃນທັນທີ; ແຕ່ເມື່ອວັນແລ້ວວັນເລົ່າ ພວກເຂົາໄດ້ພົບພໍ້ກັບສິ່ງຕ່າງໆທີ່ພຣະອາຈານຜູ້ຍິ່ງໃຫຍ່ໄດ້ຊົງເຊື່ອມໂຍງໄວ້ກັບຄວາມຈິງຝ່າຍວິນຍານ ບາງຄົນກໍໄດ້ມອງເຫັນບົດຮຽນແຫ່ງຄວາມຈິງຈາກພຣະເຈົ້າ ທີ່ພຣະອົງໄດ້ຊົງປະສົງຈະປະທັບໄວ້ໃນໃຈຂອງພວກເຂົາ, ແລະ ຄົນເຫຼົ່ານີ້ກໍໄດ້ເກີດຄວາມໝັ້ນໃຈໃນຄວາມຈິງແຫ່ງພັນທະກິດຂອງພຣະອົງ ແລະ ໄດ້ກັບໃຈຮັບຂ່າວປະເສີດ.”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ໜຶ່ງຮ້ອຍເກົ້າສິບສອງ</dc:title>
  <dc:subject>ເປີດເຜີຍປະຫວັດສາດທີ່ຖືກປິດບັງ: ຄວາມສອດຄ່ອງທາງຄຳພະຍາກອນຈາກດານີເອນ 11 ແລະ ການປະທັບຕາ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