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ເລກທີໜຶ່ງຮ້ອຍເກົ້າສິບສາມ</w:t>
      </w:r>
    </w:p>
    <w:p>
      <w:pPr>
        <w:pStyle w:val="ArticleSubtitle"/>
        <w:jc w:val="left"/>
      </w:pPr>
      <w:r>
        <w:rPr>
          <w:rFonts w:ascii="Leelawadee UI" w:hAnsi="Leelawadee UI" w:eastAsia="Leelawadee UI" w:cs="Leelawadee UI"/>
        </w:rPr>
        <w:t>ການເປີດເຜີຍຍຸກສຸດທ້າຍ: ຈາກຊະຕາກຳຂອງຣັດເຊຍ ໄປສູ່ການຫວນຄືນຂອງ Trump ແລະການກໍ່ຮູບຂຶ້ນຂອງຮູບຈຳລອງຂອງສັດຮ້າຍ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2024-04-23</w:t>
      </w:r>
    </w:p>
    <w:p>
      <w:pPr>
        <w:pStyle w:val="ArticleBody"/>
        <w:jc w:val="left"/>
      </w:pPr>
      <w:r>
        <w:rPr>
          <w:rFonts w:ascii="Leelawadee UI" w:hAnsi="Leelawadee UI" w:eastAsia="Leelawadee UI" w:cs="Leelawadee UI"/>
        </w:rPr>
        <w:t>ໃນອະນາຄົດອັນໃກ້ນີ້ ຣັດເຊຍຈະຍຸດຕິສົງຄາມໃນຢູເຄຣນດ້ວຍໄຊຊະນະ ແລະໄຊຊະນະນັ້ນຈະພິສູດວ່າເປັນຈຸດເລີ່ມຕົ້ນແຫ່ງຈຸດຈົບສຳລັບ Putin ແລະ ຣັດເຊຍ. ເຊັ່ນດຽວກັນກັບທີ່ Gorbachev ໄດ້ປັບປຸງໂຄງສ້າງໃໝ່ (perestroika) ອານາຈັກຂອງຕົນ ແລ້ວຈຶ່ງໜີໄປຫາສະຫະປະຊາຊາດ ຣັດເຊຍຝ່າຍການເມືອງຈະຖືກນຳເຂົ້າຢູ່ໃຕ້ອຳນາດຂອງສະຫະປະຊາຊາດ ໃນຂະນະທີ່ຣັດເຊຍຝ່າຍສາສະໜາຈະຖືກນຳເຂົ້າຢູ່ໃຕ້ການຄວບຄຸມຂອງສັນຕະປາປາ. Trump ຈະໄດ້ຮັບເລືອກຕັ້ງໃນປີ 2024 ແລະຈະມີໄຊເໜືອກຸ່ມ Democrats ຝ່າຍໂລກາພິວັດ ແລະພວກ globalists ຝ່າຍ Republican ທີ່ປະກາດຕົນ ແລະເຂົາຈະສ້າງພັນທະມິດກັບພວກ globalists ຂອງສະຫະປະຊາຊາດ ເພື່ອຈຸດປະສົງໃນການແກ້ໄຂຜົນກະທົບທີ່ຕາມມາຈາກການລົ້ມສະລາຍຂອງ Putin ແລະ ຣັດເຊຍ. ແລ້ວຍິງໂສເພນີແຫ່ງ Tyre ຈະເຂົ້າມາວິງວອນໃນນາມຂອງ ຣັດເຊຍ.</w:t>
      </w:r>
    </w:p>
    <w:p>
      <w:pPr>
        <w:pStyle w:val="ArticleBody"/>
        <w:jc w:val="left"/>
      </w:pPr>
      <w:r>
        <w:rPr>
          <w:rFonts w:ascii="Leelawadee UI" w:hAnsi="Leelawadee UI" w:eastAsia="Leelawadee UI" w:cs="Leelawadee UI"/>
        </w:rPr>
        <w:t>ໃນຍຸດທະການແຫ່ງ Panium ປະຫວັດຂອງຍຸດທະການທຳອິດໃນສາມຍຸດທະການຂອງຂໍ້ທີ່ສີ່ສິບຖືກທຳຊ້ຳອີກຄັ້ງ. ໃນຍຸດທະການທຳອິດ ຊຶ່ງຖືກແທນໂດຍການລົ້ມສະລາຍຂອງສະຫະພາບໂຊວຽດໃນປີ 1989, ປະທານາທິບໍດີຄົນທຳອິດໃນແປດຄົນສຸດທ້າຍໄດ້ຮັບໃຊ້ເປັນກອງທັບຕົວແທນຂອງສັນຕະປາປາ. ປະທານາທິບໍດີຄົນທຳອິດນັ້ນເປັນພັກຣີພັບລິກັນ ຊຶ່ງເປັນສັນຍານວ່າຄົນສຸດທ້າຍກໍຈະເປັນປະທານາທິບໍດີພັກຣີພັບລິກັນເຊັ່ນກັນ. ປະທານາທິບໍດີຄົນທຳອິດເປັນທີ່ຮູ້ຈັກເນື່ອງດ້ວຍຄຳປາໄສຂອງລາວກ່ຽວກັບກຳແພງຂອງມ່ານເຫຼັກ; ແລະໃນຖານະເປັນຫຼັກໝາຍແຫ່ງຄຳພະຍາກອນ ສິ່ງນັ້ນໄດ້ພັງທະລາຍລົງເມື່ອກຳແພງເບີລິນພັງລົງໃນວັນທີ 9 ພະຈິກ 1989. ປະທານາທິບໍດີພັກຣີພັບລິກັນຄົນສຸດທ້າຍຈະເປັນທີ່ຮູ້ຈັກເນື່ອງດ້ວຍຄຳປາໄສຂອງລາວກ່ຽວກັບກຳແພງທີ່ຊາຍແດນທາງໃຕ້ຂອງສະຫະລັດ; ແລະຫຼັກໝາຍທີ່ຈະໝາຍເຖິງຄຳພະຍານຂອງ Trump ໃນການສ້າງກຳແພງນັ້ນ ກໍຄືກົດໝາຍວັນອາທິດ ບ່ອນທີ່ “ກຳແພງແຫ່ງການແຍກລະຫວ່າງຄຣິດຈັກກັບລັດ” ໃນເຊິ່ງສັນຍາລັກຖືກຍົກອອກ.</w:t>
      </w:r>
    </w:p>
    <w:p>
      <w:pPr>
        <w:pStyle w:val="ArticleBody"/>
        <w:jc w:val="left"/>
      </w:pPr>
      <w:r>
        <w:rPr>
          <w:rFonts w:ascii="Leelawadee UI" w:hAnsi="Leelawadee UI" w:eastAsia="Leelawadee UI" w:cs="Leelawadee UI"/>
        </w:rPr>
        <w:t>ປະທານາທິບໍດີຄົນທຳອິດນັ້ນເຄີຍເປັນດາວເດັ່ນໃນສື່ມວນຊົນ ເປັນທີ່ຮູ້ຈັກໂດຍຄວາມສາມາດໃນການກ່າວວາຈາອັນແຫຼມຄົມ ແລະ ອາລົມຂັນຂອງລາວ. ປະທານາທິບໍດີຄົນສຸດທ້າຍກໍເຄີຍເປັນດາວເດັ່ນໃນສື່ມວນຊົນ ເປັນທີ່ຮູ້ຈັກໂດຍຄວາມສາມາດໃນການກ່າວວາຈາອັນແຫຼມຄົມ ແລະ ອາລົມຂັນຂອງລາວ. ປີ 1989 ເປັນເຄື່ອງໝາຍແຫ່ງການແຕກສະຫຼາຍຂອງຈັກກະພັດທີ່ຮູ້ຈັກກັນວ່າ ສະຫະພາບໂຊວຽດ, ແລະ ການຮົບຄັ້ງສຸດທ້າຍໃນສາມຄັ້ງຂອງຂໍ້ທີສີ່ສິບ ເປັນຕົວແທນເຖິງການແຕກສະຫຼາຍຂອງຈັກກະພັດທີ່ຮູ້ຈັກກັນວ່າ ຣັດເຊຍ.</w:t>
      </w:r>
    </w:p>
    <w:p>
      <w:pPr>
        <w:pStyle w:val="ArticleBody"/>
        <w:jc w:val="left"/>
      </w:pPr>
      <w:r>
        <w:rPr>
          <w:rFonts w:ascii="Leelawadee UI" w:hAnsi="Leelawadee UI" w:eastAsia="Leelawadee UI" w:cs="Leelawadee UI"/>
        </w:rPr>
        <w:t>ຍຸດທະການແຫ່ງປານີອຸມແມ່ນສົງຄາມຄັ້ງທີສາມແລະຄັ້ງສຸດທ້າຍຂອງຂໍ້ສີ່ສິບ, ແລະມັນໄດ້ຖືກເປັນແບບໄວ້ໂດຍສົງຄາມຄັ້ງທຳອິດ. ເມື່ອສົງຄາມຄັ້ງທຳອິດສິ້ນສຸດລົງ ທົ່ວໂລກທັງໝົດໄດ້ຍອມຮັບວ່າ ມະຫາອຳນາດພຽງແຕ່ໜຶ່ງດຽວໃນໂລກຄື ສະຫະລັດອາເມລິກາ. ການຄອບງຳໂລກນັ້ນຈະຖືກກະທຳຊ້ຳອີກໃນຕອນສະຫຼຸບຂອງສົງຄາມຄັ້ງສຸດທ້າຍ, ເພາະວ່າຢູ່ທີ່ນັ້ນ, ເຖິງແມ່ນວ່າຈະມີພັນທະມິດທີ່ຖືກສ້າງຂຶ້ນລະຫວ່າງອັນຕີໂອຄັສ III ແລະ ຟີລິບແຫ່ງມາເຊໂດນ, (ສະຫະລັດອາເມລິກາ ແລະ ສະຫະປະຊາຊາດ), ສະຫະລັດອາເມລິກາ (ຜູ້ພະຍາກອນຈອມປອມ) ຈະຖືກສະຖາປະນາໃຫ້ເປັນກະສັດສູງສຸດເໜືອບັນດາກະສັດສິບອົງ (ມັງກອນ—ສະຫະປະຊາຊາດ.)</w:t>
      </w:r>
    </w:p>
    <w:p>
      <w:pPr>
        <w:pStyle w:val="ArticleBody"/>
        <w:jc w:val="left"/>
      </w:pPr>
      <w:r>
        <w:rPr>
          <w:rFonts w:ascii="Leelawadee UI" w:hAnsi="Leelawadee UI" w:eastAsia="Leelawadee UI" w:cs="Leelawadee UI"/>
        </w:rPr>
        <w:t>ສົງຄາມສາມຄັ້ງໃນຂໍ້ທີ່ສີ່ສິບນັ້ນມີລາຍເຊັນແຫ່ງ “ຄວາມຈິງ” ຢູ່ເໜືອພວກມັນ, ເພາະວ່າຄັ້ງທຳອິດເປັນຕົວແທນຂອງຄັ້ງສຸດທ້າຍ, ແລະສົງຄາມຄັ້ງກາງເປັນຕົວແທນຂອງການກະບົດ. ກອງທັບຕົວແທນທີ່ຊະນະໄຊຄັ້ງທຳອິດແລະຄັ້ງສຸດທ້າຍ (ສະຫະລັດອາເມຣິກາ) ເປັນຝ່າຍມີໄຊ, ແຕ່ກອງທັບຕົວແທນຄັ້ງທີສອງເປັນຝ່າຍພ່າຍແພ້, ແລະກອງທັບຕົວແທນຄັ້ງທີສອງນັ້ນຄື ນາຊີນິຍົມ, ຊຶ່ງເປັນສັນຍະລັກຂອງການກະບົດໃນລະດັບໂລກ.</w:t>
      </w:r>
    </w:p>
    <w:p>
      <w:pPr>
        <w:pStyle w:val="ArticleBody"/>
        <w:jc w:val="left"/>
      </w:pPr>
      <w:r>
        <w:rPr>
          <w:rFonts w:ascii="Leelawadee UI" w:hAnsi="Leelawadee UI" w:eastAsia="Leelawadee UI" w:cs="Leelawadee UI"/>
        </w:rPr>
        <w:t>ການຫາສຽງທາງການເມືອງສາມຄັ້ງຂອງ Donald Trump ມີລາຍເຊັນແຫ່ງ “ຄວາມຈິງ,” ເພາະວ່າເຂົາຊະນະການເລືອກຕັ້ງໃນການຫາສຽງຄັ້ງທຳອິດແລະຄັ້ງສຸດທ້າຍ, ແຕ່ໃນການຫາສຽງຄັ້ງກາງ ເຂົາຖືກເອົາຊະນະໂດຍສັດຮ້າຍແຫ່ງອະເທວະນິຍົມ, ຊຶ່ງເປັນອຳນາດຂອງມັງກອນ, ອີກເທື່ອໜຶ່ງເປັນສັນຍາລັກແຫ່ງການກະບົດທີ່ຖືກສະແດງໂດຍອັກສອນຕົວທີສິບສາມຂອງອັກສອນຮີບຣູ ຊຶ່ງເມື່ອນຳໄປວາງຮ່ວມກັບອັກສອນຕົວທຳອິດແລະຕົວສຸດທ້າຍ ກໍ່ກາຍເປັນຄຳພາສາຮີບຣູວ່າ “Truth.”</w:t>
      </w:r>
    </w:p>
    <w:p>
      <w:pPr>
        <w:pStyle w:val="ArticleBody"/>
        <w:jc w:val="left"/>
      </w:pPr>
      <w:r>
        <w:rPr>
          <w:rFonts w:ascii="Leelawadee UI" w:hAnsi="Leelawadee UI" w:eastAsia="Leelawadee UI" w:cs="Leelawadee UI"/>
        </w:rPr>
        <w:t>ຂໍ້ທີສິບໃນດານີເອນບົດທີ 11 ຊີ້ບອກເຖິງເວລາແຫ່ງອະວະສານໃນປີ 1989, ແລະຂໍ້ທີສິບຫົກຊີ້ບອກເຖິງກົດໝາຍວັນອາທິດທີ່ຈະມາໃນໄວໆນີ້. ຂໍ້ທີສິບເຖິງຂໍ້ທີສິບຫ້າເປັນຕົວແທນຂອງປະຫວັດສາດທີ່ຖືກປິດບັງໄວ້ຂອງຂໍ້ທີສີ່ສິບ, ອັນເປັນສ່ວນໜຶ່ງຂອງພຣະທຳດານີເອນທີ່ຖືກຜະນຶກໄວ້ຈົນເຖິງວັນສຸດທ້າຍ. ເມື່ອຂໍ້ທີສິບເຖິງຂໍ້ທີສິບຫ້າຖືກນຳໄປວາງ (ບັນທັດເທິງບັນທັດ) ເຂົ້າໃນປະຫວັດສາດທີ່ຖືກປິດບັງຂອງຂໍ້ທີສີ່ສິບ, ສ່ວນຂອງດານີເອນທີ່ກ່ຽວເນື່ອງກັບວັນສຸດທ້າຍກໍຖືກເປີດຜະນຶກ. ສ່ວນນັ້ນຖືກເປີດຜະນຶກກ່ອນທີ່ເວລາແຫ່ງການປິດປະຕູພຣະຄຸນຈະມາເຖິງສຳລັບຜູ້ຖືຮັກສາວັນສະບາໂຕ ໃນເວລາຂອງກົດໝາຍວັນອາທິດທີ່ຈະມາໃນໄວໆນີ້. ດັ່ງນັ້ນ ມັນຈຶ່ງເປັນຕົວແທນຂອງຕາປະທັບສຸດທ້າຍ ຫຼື ຕາປະທັບທີເຈັດ.</w:t>
      </w:r>
    </w:p>
    <w:p>
      <w:pPr>
        <w:pStyle w:val="ArticleScripture"/>
        <w:jc w:val="left"/>
      </w:pPr>
      <w:r>
        <w:rPr>
          <w:rFonts w:ascii="Leelawadee UI" w:hAnsi="Leelawadee UI" w:eastAsia="Leelawadee UI" w:cs="Leelawadee UI"/>
        </w:rPr>
        <w:t>ແລະເມື່ອພຣະອົງຊົງເປີດຕາປະທັບດວງທີເຈັດ ກໍເກີດຄວາມງຽບສະຫງັດໃນສະຫວັນປະມານເຄິ່ງຊົ່ວໂມງໜຶ່ງ. ແລະຂ້ານ້ອຍໄດ້ເຫັນທູດສະຫວັນເຈັດອົງຜູ້ຢືນຢູ່ຕໍ່ພຣະພັກຂອງພຣະເຈົ້າ; ແລະໄດ້ມີການມອບແກ່ພວກເຂົາແຕ່ລະອົງຄືແກເຈັດອັນ. ແລະທູດສະຫວັນອີກອົງໜຶ່ງໄດ້ມາ ແລະຢືນຢູ່ທີ່ແທ່ນບູຊາ ຖືກະຖາງຄຳສຳລັບເຜົາເຄື່ອງຫອມ; ແລະໄດ້ມີການມອບເຄື່ອງຫອມຈຳນວນຫຼາຍແກ່ທ່ານ ເພື່ອໃຫ້ທ່ານນຳໄປຖວາຍຮ່ວມກັບຄຳອະທິຖານຂອງບັນດາວິສຸດຊົນທັງປວງເທິງແທ່ນບູຊາຄຳ ຊຶ່ງຢູ່ຕໍ່ພຣະທີ່ນັ່ງ. ແລະຄວັນຂອງເຄື່ອງຫອມ ຊຶ່ງຂຶ້ນໄປພ້ອມກັບຄຳອະທິຖານຂອງບັນດາວິສຸດຊົນ ກໍລອຍຂຶ້ນສູ່ເບື້ອງພຣະພັກພຣະເຈົ້າຈາກມືຂອງທູດສະຫວັນ. ແລະທູດສະຫວັນນັ້ນໄດ້ນຳກະຖາງນັ້ນໄປ ແລະບັນຈຸມັນໃຫ້ເຕັມດ້ວຍໄຟຈາກແທ່ນບູຊາ ແລ້ວໂຍນລົງສູ່ແຜ່ນດິນໂລກ: ແລະກໍເກີດມີສຽງຕ່າງໆ, ຟ້າຮ້ອງ, ຟ້າແລບ, ແລະແຜ່ນດິນໄຫວ. ແລະທູດສະຫວັນເຈັດອົງ ຜູ້ມີແກເຈັດອັນນັ້ນ ກໍຕຽມພ້ອມທີ່ຈະເປົ່າ. ພຣະນິມິດ 8:1–6.</w:t>
      </w:r>
    </w:p>
    <w:p>
      <w:pPr>
        <w:pStyle w:val="ArticleBody"/>
        <w:jc w:val="left"/>
      </w:pPr>
      <w:r>
        <w:rPr>
          <w:rFonts w:ascii="Leelawadee UI" w:hAnsi="Leelawadee UI" w:eastAsia="Leelawadee UI" w:cs="Leelawadee UI"/>
        </w:rPr>
        <w:t>ທູດສະຫວັນເຈັດອົງທີ່ຖືແກເຈັດອັນ ເປັນຕົວແທນແຫ່ງການພິພາກສາໃນຂັ້ນບັງຄັບໃຊ້ ຊຶ່ງເລີ່ມຕົ້ນຂຶ້ນໃນເວລາມີກົດໝາຍວັນອາທິດໃນສະຫະລັດອາເມລິກາ, ແລະພວກເຂົາຍັງເປັນຕົວແທນແຫ່ງການພິພາກສາໃນຂັ້ນບັງຄັບໃຊ້ທີ່ເລີ່ມຂຶ້ນເມື່ອມີຄາເອນຢືນຂຶ້ນ ແລະເວລາແຫ່ງການທົດສອບຂອງມະນຸດສິ້ນສຸດລົງ. ໃນໄລຍະທຳອິດ, ນັບແຕ່ກົດໝາຍວັນອາທິດຈົນກວ່າມີຄາເອນຢືນຂຶ້ນ, ການພິພາກສາຂອງພຣະເຈົ້າຍັງປະສົມດ້ວຍຄວາມເມດຕາ, ແຕ່ຕໍ່ຈາກນັ້ນ ໄພພິບັດເຈັດປະການສຸດທ້າຍແມ່ນການພິພາກສາຂອງພຣະເຈົ້າທີ່ບໍ່ໄດ້ປະສົມດ້ວຍຄວາມເມດຕາ. ການເປີດຜະນຶກອັນທີເຈັດແມ່ນເວລາທີ່ການພິພາກສາໃນຂັ້ນບັງຄັບໃຊ້ກຳລັງຖືກຕຽມໄວ້ ດັ່ງທີ່ຖືກເປັນສັນຍາລັກໂດຍທູດສະຫວັນເຈັດອົງນັ້ນ.</w:t>
      </w:r>
    </w:p>
    <w:p>
      <w:pPr>
        <w:pStyle w:val="ArticleBody"/>
        <w:jc w:val="left"/>
      </w:pPr>
      <w:r>
        <w:rPr>
          <w:rFonts w:ascii="Leelawadee UI" w:hAnsi="Leelawadee UI" w:eastAsia="Leelawadee UI" w:cs="Leelawadee UI"/>
        </w:rPr>
        <w:t>ດານີເອນ ບົດທີ 2 ແລະ 9 ລະບຸວ່າ “ຄຳອະທິຖານຂອງພວກວິສຸດຊົນ” ເປັນຄຳອະທິຖານເພື່ອໃຫ້ເຂົ້າໃຈເຫດການທີ່ກ່ຽວເນື່ອງກັບຄວາມຝັນອັນລີ້ລັບຂອງເນບູກາດເນັດຊາ ວ່າດ້ວຍຮູບປັ້ນແລະສັດຮ້າຍທັງຫຼາຍ, ແລະການກັບໃຈໃໝ່ ແລະການສາລະພາບບາບທີ່ກ່ຽວພັນກັບ “ເຈັດເທື່ອ,” ຂອງພຣະທຳເລວີນິຕິ ບົດທີ 26. ຄຳອະທິຖານທັງຫຼາຍທີ່ຖືກປະສົມກັບເຄື່ອງຫອມໃນ “ກະຖາງຄຳ” ຊຶ່ງລອຍຂຶ້ນໄປຕໍ່ພຣະພັກຂອງພຣະເຈົ້າ ແມ່ນຖືກອະທິຖານໂດຍບັນດາຜູ້ທີ່ຖືກຊົງເອີ້ນໃຫ້ຢູ່ໃນຈຳນວນໜຶ່ງແສນສີ່ໝື່ນສີ່ພັນຄົນ, ຜູ້ຊຶ່ງໃນເວລານັ້ນໄດ້ຮັບຕາປະທັບຂອງພຣະເຈົ້າຜູ້ຊົງພຣະຊົນຢູ່, ເມື່ອໄຟຈາກແທ່ນບູຊາຖືກໂຍນລົງສູ່ແຜ່ນດິນໂລກ.</w:t>
      </w:r>
    </w:p>
    <w:p>
      <w:pPr>
        <w:pStyle w:val="ArticleBody"/>
        <w:jc w:val="left"/>
      </w:pPr>
      <w:r>
        <w:rPr>
          <w:rFonts w:ascii="Leelawadee UI" w:hAnsi="Leelawadee UI" w:eastAsia="Leelawadee UI" w:cs="Leelawadee UI"/>
        </w:rPr>
        <w:t>ໃນເອເຊກຽນ ບົດທີ 9, ວິສຸດຊົນກຸ່ມດຽວກັນນັ້ນກໍາລັງຖອນຫາຍໃຈແລະຮ້ອງໄຫ້ເນື່ອງດ້ວຍບັນດາສິ່ງອັນໜ້າກຽດຊັງທີ່ໄດ້ກະທໍາຂຶ້ນໃນແຜ່ນດິນ ແລະໃນຄຣິດຕະຈັກ, ແລະເມື່ອພວກເຂົາສະແດງຄວາມເສຍໃຈຢ່າງເລິກຊຶ້ງຕໍ່ບາບນັ້ນ, ທູດສະຫວັນຜູ້ປະທັບຕາກໍໄດ້ວາງເຄື່ອງໝາຍໄວ້ເທິງໜ້າຜາກຂອງພວກເຂົາ. ດັ່ງເຊັ່ນໃນພຣະນິມິດ ບົດທີ 8, ການພິພາກສາທີ່ຖືກແທນໂດຍທູດສະຫວັນຜູ້ທໍາລາຍນັ້ນຢູ່ເບື້ອງຫຼັງ ຄອຍຖ້າຄໍາສັ່ງວ່າການປະທັບຕາໄດ້ສໍາເລັດແລ້ວ.</w:t>
      </w:r>
    </w:p>
    <w:p>
      <w:pPr>
        <w:pStyle w:val="ArticleScripture"/>
        <w:jc w:val="left"/>
      </w:pPr>
      <w:r>
        <w:rPr>
          <w:rFonts w:ascii="Leelawadee UI" w:hAnsi="Leelawadee UI" w:eastAsia="Leelawadee UI" w:cs="Leelawadee UI"/>
        </w:rPr>
        <w:t>“ພຣະອົງຜູ້ບໍ່ຈຳກັດຍັງຄົງຊົງບັນທຶກບັນຊີກັບທຸກປະຊາຊາດຢ່າງຖືກຕ້ອງບໍ່ຜິດພາດ. ໃນຂະນະທີ່ພຣະເມດຕາຂອງພຣະອົງຍັງຖືກຍື່ນອອກພ້ອມດ້ວຍຄຳເອີ້ນໃຫ້ກັບໃຈ, ບັນຊີນີ້ຈະຍັງຄົງເປີດຢູ່; ແຕ່ເມື່ອຕົວເລກບັນລຸເຖິງຈຳນວນໜຶ່ງທີ່ພຣະເຈົ້າໄດ້ກຳນົດໄວ້, ພັນທະກິດແຫ່ງພຣະພິໂລດຂອງພຣະອົງກໍເລີ່ມຕົ້ນ. ບັນຊີຖືກປິດລົງ. ຄວາມອົດທົນອັນສະຫວັນຂອງພຣະອົງສິ້ນສຸດລົງ. ບໍ່ມີການອ້ອນວອນຂໍພຣະເມດຕາແທນພວກເຂົາອີກຕໍ່ໄປ.”</w:t>
      </w:r>
    </w:p>
    <w:p>
      <w:pPr>
        <w:pStyle w:val="ArticleScripture"/>
        <w:jc w:val="left"/>
      </w:pPr>
      <w:r>
        <w:rPr>
          <w:rFonts w:ascii="Leelawadee UI" w:hAnsi="Leelawadee UI" w:eastAsia="Leelawadee UI" w:cs="Leelawadee UI"/>
        </w:rPr>
        <w:t>“ຜູ້ພະຍາກອນ, ເມື່ອໄດ້ມອງລົງໄປຕາມຍຸກສະໄໝອັນຍາວນານ, ໄດ້ເຫັນເວລານີ້ຖືກນຳສະແດງຢູ່ຕໍ່ໜ້ານິມິດຂອງທ່ານ. ບັນດາປະຊາຊາດໃນຍຸກນີ້ໄດ້ເປັນຜູ້ຮັບພຣະກະລຸນາອັນຫາທຽບມິໄດ້. ພຣະພອນອັນປະເສີດທີ່ສຸດຈາກສະຫວັນໄດ້ຖືກປະທານແກ່ເຂົາເຫຼົ່ານັ້ນ, ແຕ່ຄວາມຈອງຫອງທີ່ເພີ່ມຂຶ້ນ, ຄວາມໂລບມາກ, ການນັບຖືຮູບເຄົາລົບ, ການດູໝິ່ນພຣະເຈົ້າ, ແລະຄວາມອະກະຕັນຍູອັນຕ່ຳຊ້າ ໄດ້ຖືກບັນທຶກໄວ້ຕໍ່ສູ້ພວກເຂົາ. ພວກເຂົາກຳລັງປິດບັນຊີຂອງຕົນກັບພຣະເຈົ້າລົງຢ່າງວ່ອງໄວ.”</w:t>
      </w:r>
    </w:p>
    <w:p>
      <w:pPr>
        <w:pStyle w:val="ArticleScripture"/>
        <w:jc w:val="left"/>
      </w:pPr>
      <w:r>
        <w:rPr>
          <w:rFonts w:ascii="Leelawadee UI" w:hAnsi="Leelawadee UI" w:eastAsia="Leelawadee UI" w:cs="Leelawadee UI"/>
        </w:rPr>
        <w:t>“ແຕ່ສິ່ງທີ່ເຮັດໃຫ້ຂ້າພະເຈົ້າສັ່ນສະທ້ານກໍຄືຄວາມຈິງທີ່ວ່າ ບັນດາຜູ້ທີ່ເຄີຍໄດ້ຮັບແສງສະຫວ່າງແລະສິດພິເສດຫຼາຍທີ່ສຸດ ໄດ້ກາຍເປັນຜູ້ຖືກປົນເປື້ອນໂດຍຄວາມຊົ່ວຊ້າອັນແຜ່ຫຼາຍຢູ່. ໂດຍຖືກອິດທິພົນຈາກຄົນອະທຳທີ່ຢູ່ຮອບຂ້າງພວກເຂົາ, ຫຼາຍຄົນ ແມ່ນແຕ່ໃນບັນດາຜູ້ທີ່ປະກາດຕົນວ່າຍຶດຖືຄວາມຈິງ ກໍໄດ້ເຢັນຊາລົງ ແລະຖືກກະແສອັນແຮງກ້າຂອງຄວາມຊົ່ວຮ້າຍພັດພາໃຫ້ຈົມລົງ. ການເຍາະເຍີ້ຍດູໝິ່ນຢ່າງທົ່ວໄປທີ່ຖືກໂຍນໃສ່ຄວາມນັບຖືພຣະເຈົ້າແທ້ແລະຄວາມບໍລິສຸດ ນຳໃຫ້ບັນດາຜູ້ທີ່ບໍ່ໄດ້ຜູກພັນຢ່າງໃກ້ຊິດກັບພຣະເຈົ້າ ສູນເສຍຄວາມເຄົາລົບຢຳເກງຕໍ່ພຣະບັນຍັດຂອງພຣະອົງ. ຖ້າພວກເຂົາກຳລັງດຳເນີນຕາມແສງສະຫວ່າງ ແລະເຊື່ອຟັງຄວາມຈິງຈາກໃຈ, ພຣະບັນຍັດອັນບໍລິສຸດນີ້ຈະເບິ່ງເຫັນວ່າມີຄ່າລ້ຳເລີດຍິ່ງຂຶ້ນສຳລັບພວກເຂົາ ເມື່ອມັນຖືກດູໝິ່ນແລະຖືກປະຖິ້ມເສຍດັ່ງນີ້. ເມື່ອການບໍ່ໃຫ້ຄວາມນັບຖືຕໍ່ພຣະບັນຍັດຂອງພຣະເຈົ້າປາກົດຊັດເຈນຫຼາຍຂຶ້ນ, ເສັ້ນແບ່ງອັນຊັດເຈນລະຫວ່າງບັນດາຜູ້ຮັກສາພຣະບັນຍັດນັ້ນກັບໂລກ ກໍຍິ່ງປະກົດແຈ້ງຂຶ້ນ. ຄວາມຮັກຕໍ່ຂໍ້ກຳນົດອັນສະຫວັນຂອງພຣະເຈົ້າເພີ່ມພູນຂຶ້ນໃນຄົນຈຳພວກໜຶ່ງ ຕາມທີ່ຄວາມດູຖູກຕໍ່ຂໍ້ກຳນົດເຫຼົ່ານັ້ນເພີ່ມຂຶ້ນໃນຄົນອີກຈຳພວກໜຶ່ງ.”</w:t>
      </w:r>
    </w:p>
    <w:p>
      <w:pPr>
        <w:pStyle w:val="ArticleScripture"/>
        <w:jc w:val="left"/>
      </w:pPr>
      <w:r>
        <w:rPr>
          <w:rFonts w:ascii="Leelawadee UI" w:hAnsi="Leelawadee UI" w:eastAsia="Leelawadee UI" w:cs="Leelawadee UI"/>
        </w:rPr>
        <w:t>“ວິກິດການກຳລັງເຂົ້າມາຢ່າງວ່ອງໄວ. ຕົວເລກທີ່ເພີ່ມພູນຂຶ້ນຢ່າງຮວດເລັວສະແດງໃຫ້ເຫັນວ່າ ເວລາແຫ່ງການສະເດັດມາຢ້ຽມຢາມຂອງພຣະເຈົ້າເກືອບຈະມາເຖິງແລ້ວ. ເຖິງແມ່ນພຣະອົງບໍ່ປະສົງຈະລົງໂທດ, ແຕ່ເຖິງຢ່າງນັ້ນ ພຣະອົງກໍຈະລົງໂທດ, ແລະຈະກະທຳຢ່າງໄວ. ຜູ້ທີ່ດຳເນີນຢູ່ໃນແສງສະຫວ່າງຈະເຫັນໝາຍສຳຄັນຂອງພັຍອັນໃກ້ເຂົ້າມາ; ແຕ່ພວກເຂົາບໍ່ຄວນນັ່ງຢູ່ຢ່າງສະຫງົບ ໃນການຄອຍຖ້າຢ່າງບໍ່ເປັນຫ່ວງຕໍ່ຄວາມພິນາດ, ປອບໃຈຕົນເອງດ້ວຍຄວາມເຊື່ອວ່າ ພຣະເຈົ້າຈະຄຸ້ມກັນປະຊາຊົນຂອງພຣະອົງໃນວັນແຫ່ງການສະເດັດມາຢ້ຽມຢາມ. ບໍ່ແມ່ນເລີຍ. ພວກເຂົາຄວນຕະໜັກວ່າ ເປັນໜ້າທີ່ຂອງຕົນທີ່ຈະພາກພຽນເຮັດວຽກຢ່າງຂະຫຍັນໝັ້ນເພື່ອຊ່ວຍຄົນອື່ນໃຫ້ລອດ, ເພັ່ງມອງໄປຫາພຣະເຈົ້າດ້ວຍຄວາມເຊື່ອອັນແຂງກ້າເພື່ອຂໍການຊ່ວຍເຫຼືອ. ‘ຄຳອະທິຖານອັນແຮງກ້າແລະຈິງໃຈຂອງຄົນຊອບທຳມີລິດຫຼາຍ.’”</w:t>
      </w:r>
    </w:p>
    <w:p>
      <w:pPr>
        <w:pStyle w:val="ArticleScripture"/>
        <w:jc w:val="left"/>
      </w:pPr>
      <w:r>
        <w:rPr>
          <w:rFonts w:ascii="Leelawadee UI" w:hAnsi="Leelawadee UI" w:eastAsia="Leelawadee UI" w:cs="Leelawadee UI"/>
        </w:rPr>
        <w:t>“ເຊື້ອແຫ່ງຄວາມເຄົາລົບພຣະເຈົ້າຍັງບໍ່ໄດ້ສູນເສຍອຳນາດຂອງມັນໄປໝົດສິ້ນ. ໃນເວລາທີ່ອັນຕະລາຍແລະຄວາມຫົດຫູ່ຂອງຄຣິສຕະຈັກມີຢ່າງໃຫຍ່ຫຼວງທີ່ສຸດ, ກຸ່ມນ້ອຍໆຜູ້ທີ່ຍືນຢູ່ໃນຄວາມສະຫວ່າງຈະຖອນຫາຍໃຈແລະຮ້ອງໄຫ້ເນື່ອງດ້ວຍການອະທຳອັນນ່າຊັງທີ່ຖືກກະທຳຂຶ້ນໃນແຜ່ນດິນ. ແຕ່ໂດຍສະເພາະຍິ່ງກວ່ານັ້ນ ຄຳອະທິຖານຂອງເຂົາຈະພຸ່ງຂຶ້ນເພື່ອຄຣິສຕະຈັກ ເພາະວ່າສະມາຊິກຂອງຄຣິສຕະຈັກກຳລັງປະພຶດຕາມແບບຢ່າງຂອງໂລກ.”</w:t>
      </w:r>
    </w:p>
    <w:p>
      <w:pPr>
        <w:pStyle w:val="ArticleScripture"/>
        <w:jc w:val="left"/>
      </w:pPr>
      <w:r>
        <w:rPr>
          <w:rFonts w:ascii="Leelawadee UI" w:hAnsi="Leelawadee UI" w:eastAsia="Leelawadee UI" w:cs="Leelawadee UI"/>
        </w:rPr>
        <w:t>“ຄຳອະທິຖານອັນຈິງໃຈຂອງຄົນສັດຊື່ຈຳນວນນ້ອຍນີ້ຈະບໍ່ເປັນການສູນເປົ່າ. ເມື່ອອົງພຣະຜູ້ເປັນເຈົ້າສະເດັດອອກມາໃນຖານະພຣະຜູ້ລ້າງແຄ້ນ, ພຣະອົງຈະສະເດັດມາໃນຖານະຜູ້ປົກປ້ອງຂອງບັນດາຜູ້ທີ່ໄດ້ຮັກສາຄວາມເຊື່ອໄວ້ໃນຄວາມບໍລິສຸດຂອງມັນ ແລະໄດ້ຮັກສາຕົນເອງໃຫ້ປາດສະຈາກມົນທິນຂອງໂລກ. ໃນເວລານີ້ແຫຼະ ທີ່ພຣະເຈົ້າໄດ້ຊົງສັນຍາວ່າຈະຊົງລ້າງແຄ້ນແທນຜູ້ທີ່ພຣະອົງຊົງເລືອກສັນ ຜູ້ຊຶ່ງຮ້ອງທູນຕໍ່ພຣະອົງທັງກາງເວັນແລະກາງຄືນ ເຖິງແມ່ນພຣະອົງຈະຊົງອົດກັ້ນໄວ້ດົນຕໍ່ພວກເຂົາ.”</w:t>
      </w:r>
    </w:p>
    <w:p>
      <w:pPr>
        <w:pStyle w:val="ArticleScripture"/>
        <w:jc w:val="left"/>
      </w:pPr>
      <w:r>
        <w:rPr>
          <w:rFonts w:ascii="Leelawadee UI" w:hAnsi="Leelawadee UI" w:eastAsia="Leelawadee UI" w:cs="Leelawadee UI"/>
        </w:rPr>
        <w:t>ຄຳສັ່ງນັ້ນຄື: ‘ໄປທົ່ວກາງນະຄອນ ຄື ທົ່ວກາງເຢຣູຊາເລັມ ແລະ ຈົ່ງໝາຍເຄື່ອງໝາຍໄວ້ເທິງໜ້າຜາກຂອງບັນດາຜູ້ຊາຍທີ່ຖອນຫາຍໃຈ ແລະ ຮ້ອງໄຫ້ເນື່ອງດ້ວຍບັນດາສິ່ງອັນໜ້າກຽດຊັງທັງປວງທີ່ໄດ້ກະທຳກັນຢູ່ໃນທ່າມກາງນັ້ນ.’ ບັນດາຜູ້ທີ່ຖອນຫາຍໃຈ ແລະ ຮ້ອງໄຫ້ເຫຼົ່ານີ້ ເຄີຍໄດ້ປະກາດຖ້ອຍຄຳແຫ່ງຊີວິດ; ພວກເຂົາໄດ້ຕັກເຕືອນ, ໃຫ້ຄຳປຶກສາ, ແລະ ອ້ອນວອນ. ບາງຄົນຜູ້ທີ່ເຄີຍລົບຫຼູ່ພຣະເຈົ້າໄດ້ກັບໃຈ ແລະ ຖ່ອມໃຈລົງຕໍ່ໜ້າພຣະອົງ. ແຕ່ລັດສະໝີພາບຂອງອົງພຣະຜູ້ເປັນເຈົ້າໄດ້ຈາກອິສຣາເອນໄປແລ້ວ; ເຖິງແມ່ນວ່າຫຼາຍຄົນຍັງຄົງດຳເນີນຮູບແບບຂອງສາສະໜາຕໍ່ໄປ, ແຕ່ຣິດອຳນາດ ແລະ ການສະຖິດຢູ່ຂອງພຣະອົງໄດ້ຂາດໄປ.” Testimonies, volume 5, 208–210.</w:t>
      </w:r>
    </w:p>
    <w:p>
      <w:pPr>
        <w:pStyle w:val="ArticleBody"/>
        <w:jc w:val="left"/>
      </w:pPr>
      <w:r>
        <w:rPr>
          <w:rFonts w:ascii="Leelawadee UI" w:hAnsi="Leelawadee UI" w:eastAsia="Leelawadee UI" w:cs="Leelawadee UI"/>
        </w:rPr>
        <w:t>ຂໍ້ທີສິບເຖິງຂໍ້ທີສິບຫ້າໄດ້ເປີດຜະນຶກປະຫວັດສາດທີ່ຖືກຊ່ອນໄວ້ຂອງຂໍ້ທີສີ່ສິບ, ແລະໃນການກະທຳເຊັ່ນນັ້ນ ມັນກໍໄດ້ຊີ້ບອກໃນເວລາດຽວກັນວ່າ ການປະທັບຕາຄົນໜຶ່ງແສນສີ່ໝື່ນສີ່ພັນກຳລັງຖືກກະທຳຢູ່ເທິງບັນດາຜູ້ທີ່ໄດ້ບັນລຸຂໍ້ກຳນົດຂອງຄຳອະທິຖານທີ່ຖືກເປັນຕົວແທນໂດຍດານີເອນ ແລະຜູ້ທີ່ມີກຽດສາມຄົນໃນບົດທີສອງ, ແລະໂດຍດານີເອນໃນບົດທີເກົ້າ. ຄວາມແຕກຕ່າງລະຫວ່າງຄຳອະທິຖານທັງສອງສາມາດຮັບຮູ້ໄດ້ວ່າ ຄຳອະທິຖານໜຶ່ງເປັນຄຳອະທິຖານເພື່ອໃຫ້ເຂົ້າໃຈເຫດການພາຍນອກຂອງຄຳພະຍາກອນ (ດານີເອນ 2), ແລະອີກຄຳອະທິຖານໜຶ່ງເປັນຄຳອະທິຖານເພື່ອໃຫ້ບັນລຸປະສົບການພາຍໃນຂອງຄຳພະຍາກອນ (ດານີເອນ 9). ອີກຄວາມແຕກຕ່າງໜຶ່ງຄື ບັນດາວິສຸດຊົນໃນຖານະສ່ວນລວມກຳລັງສະແຫວງຫາຄວາມເຂົ້າໃຈຂ່າວສານແຫ່ງການທົດສອບຂອງຮູບສັດຮ້າຍ (ດານີເອນ 2), ແຕ່ພວກເຂົາຈຳເປັນຕ້ອງກະທຳໃຫ້ສຳເລັດເປັນລາຍບຸກຄົນໃນພາລະກິດແຫ່ງການກັບໃຈຢ່າງຄົບຖ້ວນ (ດານີເອນ 9). ຄຳອະທິຖານຂອງພວກເຂົາຈຳຕ້ອງຢູ່ໃນບໍລິບົດຂອງເອເຊກຽນ 9, ເພາະພວກເຂົາຈຳຕ້ອງໂສກເສົ້າເນື່ອງຈາກບາບທັງຫຼາຍໃນແຜ່ນດິນ ແລະໃນຄຣິດຕະຈັກ.</w:t>
      </w:r>
    </w:p>
    <w:p>
      <w:pPr>
        <w:pStyle w:val="ArticleScripture"/>
        <w:jc w:val="left"/>
      </w:pPr>
      <w:r>
        <w:rPr>
          <w:rFonts w:ascii="Leelawadee UI" w:hAnsi="Leelawadee UI" w:eastAsia="Leelawadee UI" w:cs="Leelawadee UI"/>
        </w:rPr>
        <w:t>“ໃນເວລາທີ່ພຣະພິໂລດຂອງພຣະອົງຈະອອກໄປໃນການພິພາກສາທັງຫຼາຍ, ຜູ້ຕິດຕາມພຣະຄຣິດຜູ້ຖ່ອມຕົນ ແລະ ອຸທິດຕົນເຫຼົ່ານີ້ ຈະຖືກແຍກໃຫ້ເຫັນແຕກຕ່າງຈາກຄົນອື່ນໆໃນໂລກ ໂດຍຄວາມທຸກລະທົມໃນວິນຍານຂອງເຂົາ, ຊຶ່ງຖືກສະແດງອອກໃນການຄໍ່າຄວນ ແລະ ການຮ້ອງໄຫ້, ການຕັກເຕືອນ ແລະ ການເຕືອນສະຕິ. ໃນຂະນະທີ່ຄົນອື່ນພະຍາຍາມນຳເອົາຜ້າຄຸມມາປົກຄຸມຄວາມຊົ່ວຮ້າຍທີ່ມີຢູ່, ແລະ ແກ້ຕົວໃຫ້ແກ່ຄວາມອະທຳອັນໃຫຍ່ຫຼວງທີ່ແຜ່ຫຼາຍຢູ່ທົ່ວທຸກແຫ່ງ, ບັນດາຜູ້ທີ່ມີຄວາມຮ້ອນຮົນເພື່ອພຣະກຽດຂອງພຣະເຈົ້າ ແລະ ມີຄວາມຮັກຕໍ່ຈິດວິນຍານທັງຫຼາຍ ຈະບໍ່ນິ່ງງຽບເພື່ອຈະໄດ້ຮັບຄວາມໂປດປານຈາກຜູ້ໃດ. ຈິດວິນຍານອັນຊອບທຳຂອງເຂົາຖືກລົບກວນໃຫ້ລຳບາກທຸກວັນ ໂດຍການກະທຳອັນບໍ່ບໍລິສຸດ ແລະ ການສົນທະນາຂອງຄົນອະທຳ. ເຂົາບໍ່ມີກຳລັງຈະຢຸດຢັ້ງກະແສແຫ່ງຄວາມອະທຳທີ່ໄຫຼບ່າຖ້ວມຢ່າງຮຸນແຮງນັ້ນໄດ້, ເຫດສະນັ້ນເຂົາຈຶ່ງເຕັມໄປດ້ວຍຄວາມເສົ້າໂສກ ແລະ ຄວາມຕົກໃຈຢ້ານກົວ. ເຂົາໂສກເສົ້າຢູ່ຕໍ່ໜ້າພຣະເຈົ້າ ເມື່ອເຫັນວ່າສາສະໜາຖືກໝິ່ນປະໝາດຢູ່ໃນບ້ານເຮືອນຂອງຜູ້ທີ່ເຄີຍໄດ້ຮັບແສງສະຫວ່າງອັນຫຼວງຫຼາຍ. ເຂົາຄໍ່າຄວນ ແລະ ທຳໃຫ້ຈິດວິນຍານຂອງຕົນເອງທຸກລຳບາກ ເພາະຄວາມຈອງຫອງ, ຄວາມໂລບ, ຄວາມເຫັນແກ່ຕົວ, ແລະ ການຫຼອກລວງເກືອບທຸກປະເພດ ມີຢູ່ໃນຄຣິສຕະຈັກ. ພຣະວິນຍານຂອງພຣະເຈົ້າ ຜູ້ຊົງກະຕຸ້ນໃຫ້ມີການຕັກເຕືອນ ຖືກຢຽບຍ່ຳຢູ່ໃຕ້ຕີນ, ໃນຂະນະທີ່ຜູ້ຮັບໃຊ້ຂອງຊາຕານກຳລັງມີໄຊ. ພຣະເຈົ້າຖືກເຮັດໃຫ້ເສຍພຣະກຽດ, ຄວາມຈິງຖືກເຮັດໃຫ້ໄຮ້ຜົນ.”</w:t>
      </w:r>
    </w:p>
    <w:p>
      <w:pPr>
        <w:pStyle w:val="ArticleScripture"/>
        <w:jc w:val="left"/>
      </w:pPr>
      <w:r>
        <w:rPr>
          <w:rFonts w:ascii="Leelawadee UI" w:hAnsi="Leelawadee UI" w:eastAsia="Leelawadee UI" w:cs="Leelawadee UI"/>
        </w:rPr>
        <w:t>“ບັນດາຄົນຈຳພວກທີ່ບໍ່ຮູ້ສຶກເສົ້າໂສກເນື່ອງດ້ວຍຄວາມຖອຍຫຼັງທາງຈິດວິນຍານຂອງຕົນເອງ, ຫຼືບໍ່ໂສກເສົ້າຕໍ່ບາບຂອງຄົນອື່ນ, ຈະຖືກປະໄວ້ໂດຍບໍ່ມີຕາປະທັບຂອງພຣະເຈົ້າ. ອົງພຣະຜູ້ເປັນເຈົ້າຊົງມອບໝາຍແກ່ຜູ້ສົ່ງຂ່າວຂອງພຣະອົງ, ຄືບັນດາຊາຍທີ່ຖືອາວຸດສັງຫານຢູ່ໃນມືຂອງຕົນວ່າ: ‘ຈົ່ງໄປຕາມຫຼັງທ່ານນັ້ນໄປທົ່ວເມືອງ ແລະຈົ່ງຟາດຟັນ; ຢ່າໃຫ້ຕາຂອງເຈົ້າສົງສານ, ແລະຢ່າມີຄວາມເມດຕາເລີຍ: ຈົ່ງປະຫານເສຍໃຫ້ສິ້ນເຊີງທັງຄົນເຖົ້າ ແລະຄົນໜຸ່ມ, ທັງຍິງສາວ, ແລະເດັກນ້ອຍ, ແລະແມ່ຍິງ: ແຕ່ຢ່າເຂົ້າໃກ້ຜູ້ໃດຜູ້ໜຶ່ງທີ່ມີເຄື່ອງໝາຍຢູ່ເທິງຕົນ; ແລະຈົ່ງເລີ່ມຕົ້ນທີ່ສະຖານບໍລິສຸດຂອງເຮົາ.’ ແລ້ວພວກເຂົາກໍເລີ່ມຕົ້ນທີ່ບັນດາຜູ້ເຖົ້າແກ່ທີ່ຢູ່ຕໍ່ໜ້າພຣະນິເວດນັ້ນ.”</w:t>
      </w:r>
    </w:p>
    <w:p>
      <w:pPr>
        <w:pStyle w:val="ArticleScripture"/>
        <w:jc w:val="left"/>
      </w:pPr>
      <w:r>
        <w:rPr>
          <w:rFonts w:ascii="Leelawadee UI" w:hAnsi="Leelawadee UI" w:eastAsia="Leelawadee UI" w:cs="Leelawadee UI"/>
        </w:rPr>
        <w:t>“ທີ່ນີ້ພວກເຮົາເຫັນວ່າ ຄຣິສຕະຈັກ—ພຣະວິຫານບໍລິສຸດຂອງພຣະຜູ້ເປັນເຈົ້າ—ເປັນສິ່ງທໍາອິດທີ່ຮູ້ສຶກຮອຍຕີແຫ່ງພຣະພິໂລດຂອງພຣະເຈົ້າ. ບັນດາຜູ້ເຖົ້າແກ່, ຄືຜູ້ທີ່ພຣະເຈົ້າໄດ້ປະທານແສງສະຫວ່າງອັນຫຼາຍແກ່ເຂົາ ແລະເຄີຍຢືນຢັນຕົນເປັນຜູ້ພິທັກຮັກສາຜົນປະໂຫຍດຝ່າຍວິນຍານຂອງປະຊາຊົນ, ໄດ້ທໍລະຍົດຕໍ່ຄວາມໄວ້ວາງໃຈທີ່ມອບໃຫ້ແກ່ພວກເຂົາ. ພວກເຂົາໄດ້ຮັບເອົາຈຸດຍືນວ່າ ພວກເຮົາບໍ່ຈໍາເປັນຕ້ອງຄອຍຄາດຫາການອັດສະຈັນ ແລະການສໍາແດງອໍານາດຂອງພຣະເຈົ້າຢ່າງເດັ່ນຊັດເຫມືອນໃນວັນກ່ອນ. ສະໄໝໄດ້ປ່ຽນໄປແລ້ວ. ຖ້ອຍຄໍາເຫຼົ່ານີ້ເສີມກໍາລັງແກ່ຄວາມບໍ່ເຊື່ອຂອງພວກເຂົາ, ແລະພວກເຂົາກ່າວວ່າ: ພຣະຜູ້ເປັນເຈົ້າຈະບໍ່ຊົງເຮັດດີ ແລະຈະບໍ່ຊົງເຮັດຮ້າຍ. ພຣະອົງຊົງເມດຕາຫຼາຍເກີນໄປທີ່ຈະມາຢ້ຽມຢາມປະຊາຊົນຂອງພຣະອົງດ້ວຍການພິພາກສາ. ດັ່ງນັ້ນ ‘ສັນຕິສຸກ ແລະ ຄວາມປອດໄພ’ ຈຶ່ງເປັນສຽງຮ້ອງຂອງບັນດາຄົນທີ່ຈະບໍ່ຍົກສຽງຂອງຕົນຂຶ້ນອີກເຫມືອນແກທຣຳເປັດ ເພື່ອສະແດງການລ່ວງລະເມີດຂອງປະຊາຊົນພຣະເຈົ້າ ແລະບາບຂອງວົງວານຢາໂຄບ. ໝາໃບ້ເຫຼົ່ານີ້ທີ່ບໍ່ຍອມເຫົ່າ ຄືຄົນທີ່ຮູ້ສຶກເຖິງການແກ້ແຄ້ນອັນຊອບທໍາຂອງພຣະເຈົ້າຜູ້ຖືກລ່ວງເກີນ. ຜູ້ຊາຍ, ຍິງສາວ, ແລະເດັກນ້ອຍລ້ວນພາກັນພິນາດໄປດ້ວຍກັນ.” Testimonies, volume 5, 210, 211.</w:t>
      </w:r>
    </w:p>
    <w:p>
      <w:pPr>
        <w:pStyle w:val="ArticleBody"/>
        <w:jc w:val="left"/>
      </w:pPr>
      <w:r>
        <w:rPr>
          <w:rFonts w:ascii="Leelawadee UI" w:hAnsi="Leelawadee UI" w:eastAsia="Leelawadee UI" w:cs="Leelawadee UI"/>
        </w:rPr>
        <w:t>ຂໍ້ທີໜຶ່ງແລະຂໍ້ທີສອງຂອງດານີເອນບົດທີ 11 ເລີ່ມຕົ້ນໃນເວລາແຫ່ງອະວະສານໃນປີ 1989 ເຊັ່ນດຽວກັນກັບຂໍ້ທີສິບ. ຂໍ້ທີສອງນຳປະຫວັດສາດໄປເຖິງວາລະທຳອິດຂອງ Donald Trump, ແລ້ວຈຶ່ງປະປ່ອຍປະຫວັດສາດທີ່ຖືກຊ່ອນໄວ້ຈາກປະທານາທິບໍດີຜູ້ຮັ່ງມີອັນດັບຫົກນັ້ນໄປຈົນເຖິງອານາຈັກທີເຈັດ (ສະຫະປະຊາຊາດ), ຊຶ່ງຖືກເປັນຕົວແທນໂດຍ Alexander the Great. ລະຫວ່າງ Xerxes ກະສັດຜູ້ຮັ່ງມີໃນຂໍ້ທີສອງ ແລະ Alexander the Great ມີກະສັດເປີເຊຍແປດອົງ. ປະຫວັດສາດທີ່ຖືກຊ່ອນໄວ້ຂອງຂໍ້ທີສອງຈົນເຖິງຂໍ້ທີສາມ ເປັນຕົວແທນຂອງກະສັດແປດອົງ. ດັ່ງນັ້ນ, ນັບຈາກການສິ້ນສຸດຂອງວາລະທຳອິດຂອງ Trump ໄປຈົນເຖິງອານາຈັກທີເຈັດແຫ່ງຄຳພະຍາກອນໃນພຣະຄຳພີ ມີກະສັດລວມທັງໝົດສິບອົງ ທີ່ຄອບຄຸມປະຫວັດສາດທີ່ຖືກຊ່ອນໄວ້ຈາກຂໍ້ທີສອງເຖິງຂໍ້ທີສາມຂອງດານີເອນບົດທີ 11.</w:t>
      </w:r>
    </w:p>
    <w:p>
      <w:pPr>
        <w:pStyle w:val="ArticleBody"/>
        <w:jc w:val="left"/>
      </w:pPr>
      <w:r>
        <w:rPr>
          <w:rFonts w:ascii="Leelawadee UI" w:hAnsi="Leelawadee UI" w:eastAsia="Leelawadee UI" w:cs="Leelawadee UI"/>
        </w:rPr>
        <w:t>ເລກສິບເປັນສັນຍາລັກແຫ່ງການທົດສອບ, ແລະການທົດສອບທີ່ເກີດຂຶ້ນໃນປະຫວັດສາດນັ້ນແທ້ໆ ຄືການກໍ່ຮ່າງຂຶ້ນຂອງຮູບຂອງສັດຮ້າຍ. ປະທານາທິບໍດີຜູ້ຮັ່ງມີອັນດັບທີຫົກໄດ້ປຸກປັ່ນພວກໂກລບາລິດ ໂດຍເລີ່ມຕົ້ນຈາກການຫາສຽງເທື່ອທຳອິດຂອງລາວໃນປີ 2015, ແລະໂດຍການນັ້ນ ລາວໄດ້ໝາຍເຖິງການເລີ່ມຕົ້ນແຫ່ງການຕໍ່ສູ້ລະຫວ່າງພະຍານສອງຄົນໃນພຣະນິມິດ ບົດທີສິບເອັດ ແລະສັດຮ້າຍມັງກອນແຫ່ງອະເທວະນິຍົມ, ຊຶ່ງບໍ່ຢຸດເຊົາຈົນເຖິງກົດໝາຍວັນອາທິດຂອງຂໍ້ທີສິບຫົກ ແລະ ສີ່ສິບເອັດ. ພາຍໃນສົງຄາມນັ້ນ ໂດນັນ ທຣຳ ເປັນປະທານາທິບໍດີຄົນທຳອິດທີ່ປຸກປັ່ນມັງກອນ ແລະລາວກໍເປັນຄົນສຸດທ້າຍດ້ວຍ. ທຣຳ ແມ່ນປະທານາທິບໍດີຄົນສຸດທ້າຍຂອງສັດຮ້າຍແຫ່ງແຜ່ນດິນໂລກ, ແລະ ທຣຳ ຈະກາຍເປັນຜູ້ນຳຄົນທຳອິດຂອງອານາຈັກທີເຈັດ. ໂດຍການນັ້ນ, ທຣຳ ເປັນຕົວແທນຂອງກະສັດສິບອົງທັງອົງທຳອິດແລະອົງສຸດທ້າຍ, ແລະເລກສິບເປັນຕົວແທນຂອງການທົດສອບ.</w:t>
      </w:r>
    </w:p>
    <w:p>
      <w:pPr>
        <w:pStyle w:val="ArticleBody"/>
        <w:jc w:val="left"/>
      </w:pPr>
      <w:r>
        <w:rPr>
          <w:rFonts w:ascii="Leelawadee UI" w:hAnsi="Leelawadee UI" w:eastAsia="Leelawadee UI" w:cs="Leelawadee UI"/>
        </w:rPr>
        <w:t>ປີ 1776, 1789 ແລະ 1798 ເປັນຕົວແທນຂອງສາມປະຫວັດສາດທີ່ສ້າງຕັ້ງຂໍ້ພິສູດວ່າ ປະທານາທິບໍດີຄົນທີ່ແປດນັ້ນອອກມາຈາກທັງເຈັດ. ປີ 1776 ເປັນຕົວແທນຂອງການປະກາດໃຊ້ຖະແຫຼງການເອກະລາດ ແລະ ປະຫວັດຂອງສະພາຄອນຕິເນັນທັນຄັ້ງທີໜຶ່ງ ແລະ ຄັ້ງທີສອງ. ປີ 1789 ເປັນຕົວແທນຂອງຊ່ວງເວລາໜຶ່ງໃນປະຫວັດສາດເມື່ອໄດ້ຈັດທຳຂໍ້ບັງຄັບແຫ່ງສະຫະພັນ. ຊ່ວງເວລານັ້ນເລີ່ມໃນປີ 1781 ແລະ ສິ້ນສຸດລົງດ້ວຍການປະກາດໃຊ້ລັດຖະທຳມະນູນໃນປີ 1789. ປີ 1798 ເປັນຕົວແທນຂອງການປະກາດໃຊ້ກົດໝາຍ Alien and Sedition Acts ແລະ ການເລີ່ມຕົ້ນຂອງສັດຮ້າຍແຫ່ງແຜ່ນດິນໃນຖານະອານາຈັກທີຫົກໃນຄຳພະຍາກອນພຣະຄຳພີ.</w:t>
      </w:r>
    </w:p>
    <w:p>
      <w:pPr>
        <w:pStyle w:val="ArticleBody"/>
        <w:jc w:val="left"/>
      </w:pPr>
      <w:r>
        <w:rPr>
          <w:rFonts w:ascii="Leelawadee UI" w:hAnsi="Leelawadee UI" w:eastAsia="Leelawadee UI" w:cs="Leelawadee UI"/>
        </w:rPr>
        <w:t>ສະພາຄອງກໍາເນັນຕອນຕິເນນຕອນໄດ້ຖືກແບ່ງອອກເປັນສອງຊ່ວງເວລາແຫ່ງຄຳພະຍາກອນ ຄື ສະພາຄັ້ງທໍາອິດ ແລະ ສະພາຄັ້ງສຸດທ້າຍ. ສະພາຄອງກໍາເນັນຕອນຕິເນນຕອນຄັ້ງທໍາອິດມີປະທານສອງຄົນ ແລະ Peyton Randolph ເປັນປະທານຄົນທໍາອິດ. ສະພາຄອງກໍາເນັນຕອນຕິເນນຕອນຄັ້ງທີສອງມີປະທານຫົກຄົນ. Peyton Randolph ເປັນປະທານຄົນທໍາອິດທັງຂອງສະພາຄັ້ງທໍາອິດ ແລະ ຂອງສະພາຄອງກໍາເນັນຕອນຕິເນນຕອນຄັ້ງທີສອງດ້ວຍ. ລວມທັງໝົດແລ້ວ ໃນປະຫວັດຂອງສະພາຄອງກໍາເນັນຕອນຕິເນນຕອນຄັ້ງທໍາອິດ ແລະ ຄັ້ງທີສອງ ມີປະທານທັງໝົດແປດຄົນ. Peyton Randolph ເປັນປະທານຄົນທໍາອິດທັງຂອງສະພາຄັ້ງທໍາອິດ ແລະ ຄັ້ງທີສອງ ໃນຊ່ວງເວລາແຫ່ງຄຳພະຍາກອນທີ່ມີປະທານແປດຄົນ, ແຕ່ປະທານຄົນທໍາອິດຂອງແຕ່ລະສອງຊ່ວງເວລານັ້ນເປັນບຸກຄົນດຽວກັນ. ດັ່ງນັ້ນ ເຖິງແມ່ນວ່າຈະມີວາລະການເປັນປະທານແປດຄັ້ງ ແຕ່ແທ້ຈິງແລ້ວມີພຽງແຕ່ເຈັດຄົນທີ່ເປັນປະທານ. ປະທານຄົນທໍາອິດໄດ້ເປັນປະທານຄົນທໍາອິດສອງຄັ້ງໃນບັນດາເຈັດບຸກຄົນຜູ້ເປັນປະທານ, ແລະ ດັ່ງນັ້ນ Randolph ຈຶ່ງເປັນຕົວແທນຂອງຄົນທີແປດ ຊຶ່ງເປັນຄົນໜຶ່ງໃນບັນດາເຈັດ, ແລະ ໂດຍອາໄສພະຍານສອງປາກ ລາວເປັນແບບຢ່າງແຫ່ງປະທານທີ່ແທ້ຈິງຄົນທໍາອິດ ຄື George Washington.</w:t>
      </w:r>
    </w:p>
    <w:p>
      <w:pPr>
        <w:pStyle w:val="ArticleBody"/>
        <w:jc w:val="left"/>
      </w:pPr>
      <w:r>
        <w:rPr>
          <w:rFonts w:ascii="Leelawadee UI" w:hAnsi="Leelawadee UI" w:eastAsia="Leelawadee UI" w:cs="Leelawadee UI"/>
        </w:rPr>
        <w:t>ວໍຊິງຕັນໄດ້ຖືກເປັນຕົວແທນໂດຍ Randolph, ແລະດັ່ງນັ້ນ Randolph, ໃນຖານະເປັນສັນຍະລັກຂອງວໍຊິງຕັນ, ຈຶ່ງສື່ຖຶງທັງລັກສະນະທາງຄຳພະຍາກອນຂອງ Randolph ຜູ້ເປັນປະທານາທິບໍດີຄົນທຳອິດ, ແລະຍັງສື່ວ່າ Randolph ເປັນຄົນທີແປດ, ຜູ້ຊຶ່ງມາຈາກທັງເຈັດ. ດັ່ງນັ້ນ George Washington, ໃນຖານະເປັນປະທານາທິບໍດີຄົນທຳອິດ ແລະເປັນຜູ້ບັນຊາການສູງສຸດຄົນທຳອິດ, ກໍເປັນຜູ້ທີ່ແປດຕາມຄຳພະຍາກອນດ້ວຍ, ແລະເປັນຜູ້ທີ່ມາຈາກທັງເຈັດ; ແລະ Trump, ໃນຖານະເປັນປະທານາທິບໍດີຄົນສຸດທ້າຍ, ກໍຈະເປັນຜູ້ທີ່ແປດເຊັ່ນກັນ, ຄືຜູ້ຊຶ່ງມາຈາກທັງເຈັດ.</w:t>
      </w:r>
    </w:p>
    <w:p>
      <w:pPr>
        <w:pStyle w:val="ArticleBody"/>
        <w:jc w:val="left"/>
      </w:pPr>
      <w:r>
        <w:rPr>
          <w:rFonts w:ascii="Leelawadee UI" w:hAnsi="Leelawadee UI" w:eastAsia="Leelawadee UI" w:cs="Leelawadee UI"/>
        </w:rPr>
        <w:t>ປະທານຄົນທີສອງຂອງສະພາ Continental ຄັ້ງທີສອງ ແມ່ນ John Hancock. ສະພາ Continental ຄັ້ງທີສອງ ສິ້ນສຸດລົງໃນປີ 1781. ຈາກປີ 1781 ຫາ 1789 ແມ່ນບົ່ງຊີ້ເຖິງປະຫວັດຂອງ Articles of Confederation. ໄລຍະເວລານັ້ນຖືກເປັນສັນຍະລັກໂດຍວັນທີ 1789, ພ້ອມກັບການປະກາດໃຊ້ Constitution. ໃນໄລຍະເວລານັ້ນ ກໍມີປະທານຢູ່ແປດຄົນດ້ວຍ. Articles of Confederation ເປັນຕົວແທນຂອງ Constitution ສະບັບທຳອິດ, ແຕ່ຄວາມອ່ອນແອຂອງ Articles of Confederation ໄດ້ນຳໄປສູ່ການຖືກແທນທີ່ຂອງມັນ, ແລະການໃຫ້ສັດຕະຍາບັນໂດຍສິບສາມອານານິຄົມຕໍ່ Constitution ໃນປີ 1789.</w:t>
      </w:r>
    </w:p>
    <w:p>
      <w:pPr>
        <w:pStyle w:val="ArticleBody"/>
        <w:jc w:val="left"/>
      </w:pPr>
      <w:r>
        <w:rPr>
          <w:rFonts w:ascii="Leelawadee UI" w:hAnsi="Leelawadee UI" w:eastAsia="Leelawadee UI" w:cs="Leelawadee UI"/>
        </w:rPr>
        <w:t>ໃນຊ່ວງເວລານັ້ນ ປະທານທັງແປດຄົນປະກອບດ້ວຍປະທານເຈັດຄົນຜູ້ຊຶ່ງບໍ່ໄດ້ເປັນປະທານໃນປະຫວັດຂອງຊ່ວງເວລາທີ່ຖືກແທນໂດຍສອງ Continental Congresses ກ່ອນໜ້ານັ້ນ, ແລະອີກໜຶ່ງຄົນຜູ້ຊຶ່ງເຄີຍເປັນປະທານໃນຊ່ວງພະຍາກອນທຳອິດນັ້ນ. John Hancock ໄດ້ຮັບໃຊ້ທັງໃນ Continental Congress ຄັ້ງທີສອງ ແລະຍັງໃນຊ່ວງເວລາທີ່ຖືກແທນໂດຍ Articles of Confederation ດ້ວຍ. ໃນລະດັບພະຍາກອນ ມີພຽງເຈັດຄົນເທົ່ານັ້ນທີ່ເປັນປະທານໃນລະຫວ່າງສອງ Continental Congresses; ດັ່ງນັ້ນ ໃນທາງພະຍາກອນ John Hancock ຈຶ່ງເປັນໜຶ່ງໃນແປດຄົນໃນຊ່ວງເວລາຂອງ Articles of Confederation, ແຕ່ທ່ານກໍເປັນໜຶ່ງໃນເຈັດຄົນຈາກຊ່ວງເວລາກ່ອນໜ້ານັ້ນດ້ວຍ. ດັ່ງນັ້ນ ທ່ານຈຶ່ງເປັນຄົນທີແປດ ຜູ້ຊຶ່ງມາຈາກທັງເຈັດ.</w:t>
      </w:r>
    </w:p>
    <w:p>
      <w:pPr>
        <w:pStyle w:val="ArticleBody"/>
        <w:jc w:val="left"/>
      </w:pPr>
      <w:r>
        <w:rPr>
          <w:rFonts w:ascii="Leelawadee UI" w:hAnsi="Leelawadee UI" w:eastAsia="Leelawadee UI" w:cs="Leelawadee UI"/>
        </w:rPr>
        <w:t>ໄລຍະເວລາແຫ່ງຄຳພະຍາກອນຊ່ວງທີສອງ ຊຶ່ງຖືກເປັນຕົວແທນໂດຍປີ 1781 ເຖິງ 1789, ກໍເຫມືອນດັ່ງໄລຍະທຳອິດ, ມີປະທານຄົນໜຶ່ງ (Hancock) ຜູ້ຊຶ່ງເປັນຄົນທີແປດ, ແລະເປັນຄົນໜຶ່ງໃນເຈັດ, ເຊັ່ນດຽວກັນກັບ Randolph ໃນໄລຍະແຫ່ງຄຳພະຍາກອນຊ່ວງທຳອິດ ທີ່ຖືກເປັນຕົວແທນໂດຍປີ 1776.</w:t>
      </w:r>
    </w:p>
    <w:p>
      <w:pPr>
        <w:pStyle w:val="ArticleBody"/>
        <w:jc w:val="left"/>
      </w:pPr>
      <w:r>
        <w:rPr>
          <w:rFonts w:ascii="Leelawadee UI" w:hAnsi="Leelawadee UI" w:eastAsia="Leelawadee UI" w:cs="Leelawadee UI"/>
        </w:rPr>
        <w:t>ໃນທັງສອງຊ່ວງເວລາຂອງປະທານາທິບໍດີແປດຄົນ, ປິດສະໜາທີ່ວ່າຄົນທີແປດເປັນຂອງເຈັດນັ້ນໄດ້ຖືກສະແດງໄວ້. ສອງຊ່ວງເວລານັ້ນເປັນພະຍານວ່າ ປະທານາທິບໍດີແທ້ຈິງຄົນທຳອິດ (Washington) ກໍມີປິດສະໜາຝ່າຍພະຍາກອນຕິດຢູ່ກັບສັນຍະລັກຂອງລາວດ້ວຍ, ໂດຍການເປັນແບບຢ່າງຂອງລາວຊຶ່ງຖືກສະແດງຜ່ານ Randolph. ພະຍານທັງສາມນີ້ກ່າວເຖິງ Trump. Trump ຕາມທີ່ຖືກສະແດງໄວ້ໃນຂໍ້ທີໜຶ່ງ ແລະ ສອງ ໃນບົດທີສິບເອັດ, ຖືກອະທິບາຍສະເພາະຜ່ານວາລະທຳອິດຂອງລາວເທົ່ານັ້ນ, ຊຶ່ງໄດ້ສິ້ນສຸດລົງເມື່ອການເລືອກຕັ້ງຄັ້ງທີສອງຖືກສັດຮ້າຍຈາກຫວ່າງເລິກບໍ່ມີກົ້ນຂະໂມຍໄປ.</w:t>
      </w:r>
    </w:p>
    <w:p>
      <w:pPr>
        <w:pStyle w:val="ArticleBody"/>
        <w:jc w:val="left"/>
      </w:pPr>
      <w:r>
        <w:rPr>
          <w:rFonts w:ascii="Leelawadee UI" w:hAnsi="Leelawadee UI" w:eastAsia="Leelawadee UI" w:cs="Leelawadee UI"/>
        </w:rPr>
        <w:t>ປະຫວັດສາດທີ່ເຮັດໃຫ້ຂໍ້ພຣະຄຳພີເຫຼົ່ານັ້ນສຳເລັດຄົບຖ້ວນ ລວມມີປະຫວັດສາດທີ່ຊ່ອນເຮັດຢູ່ລະຫວ່າງຈຸດນັ້ນຂອງກະສັດຜູ້ມັ່ງຄັ່ງທີ່ສຸດ (Xerxes) ແລະການປາກົດເຂົ້າມາຂອງ Alexander the Great, ອັນເປັນຕົວແທນຂອງກົດວັນອາທິດ, ເມື່ອກະສັດສິບອົງກາຍເປັນອານາຈັກທີເຈັດຢ່າງຊົ່ວຄາວ. ລະຫວ່າງກະສັດຜູ້ມັ່ງຄັ່ງ ແລະ ກະສັດສິບອົງຜູ້ຕົກລົງທີ່ຈະມອບອານາຈັກທີເຈັດຂອງຕົນໃຫ້ແກ່ສັນຕະປາປາ, ມີກະສັດແປດອົງ. ກະສັດແປດອົງນັ້ນ ຊຶ່ງປະກອບຂຶ້ນເປັນປະຫວັດສາດທີ່ຊ່ອນເຮັດຂອງຂໍ້ທີສອງຈົນເຖິງຂໍ້ທີສາມ, ໄດ້ພົບພະຍານສອງປະການເປັນປະທານາທິບໍດີແປດຄົນໃນປະຫວັດສາດຂອງ 1776, 1789 ແລະ 1798.</w:t>
      </w:r>
    </w:p>
    <w:p>
      <w:pPr>
        <w:pStyle w:val="ArticleBody"/>
        <w:jc w:val="left"/>
      </w:pPr>
      <w:r>
        <w:rPr>
          <w:rFonts w:ascii="Leelawadee UI" w:hAnsi="Leelawadee UI" w:eastAsia="Leelawadee UI" w:cs="Leelawadee UI"/>
        </w:rPr>
        <w:t>ປະຫວັດສາດນັ້ນແບກຫາບສັນຍະລັກຂອງຊາວສອງປີ, ຊຶ່ງຊີ້ບອກມັນວ່າເປັນປະຫວັດສາດແຫ່ງການປະທັບຕາຂອງຫນຶ່ງແສນສີ່ຫມື່ນສີ່ພັນ ເມື່ອພຣະພາບເທບຖືກປະສານເຂົ້າກັບມະນຸດຊາດ. ມັນຍັງແບກຫາບພະຍານຂອງ “ຄວາມຈິງ” ອີກດ້ວຍ, ເພາະວ່າຈຸດເລີ່ມຕົ້ນໝາຍເຖິງເອກະລາດ ແລະ ຈຸດສິ້ນສຸດໝາຍເຖິງການຍົກອອກໄປຂອງເອກະລາດ, ໃນຂະນະທີ່ສິບສາມປີຫຼັງຈາກ 1776, ສິບສາມອານານິຄົມໄດ້ໃຫ້ສັດຕາບັນແກ່ລັດຖະທໍາມະນູນ. ມັນຍັງຊີ້ບອກເຖິງສອງຊ່ວງເວລາຂອງກະສັດແປດອົງ (ປະທານາທິບໍດີ) ຊຶ່ງທັງສອງຕ່າງກໍບັນຈຸປິດສະນາທີ່ວ່າອົງທີແປດເປັນຂອງເຈັດ.</w:t>
      </w:r>
    </w:p>
    <w:p>
      <w:pPr>
        <w:pStyle w:val="ArticleBody"/>
        <w:jc w:val="left"/>
      </w:pPr>
      <w:r>
        <w:rPr>
          <w:rFonts w:ascii="Leelawadee UI" w:hAnsi="Leelawadee UI" w:eastAsia="Leelawadee UI" w:cs="Leelawadee UI"/>
        </w:rPr>
        <w:t>ທຣຳ ໃນຖານະປະທານາທິບໍດີຄົນທີຫົກໃນປີ 2016, ແລະໃນຖານະຜູ້ນຳຄົນສຸດທ້າຍຂອງອານາຈັກທີຫົກ ຍັງເປັນຕົວແທນຂອງກະສັດສິບອົງທີ່ສືບຕໍ່ກັນ ທັງອົງທຳອິດແລະອົງສຸດທ້າຍ. ຕົວເລກສິບບົ່ງຊີ້ເຖິງຂະບວນການທົດສອບຂອງປະຫວັດສາດນັ້ນ, ແລະການທົດສອບທີ່ນຳໜ້າ ແລະສິ້ນສຸດລົງທີ່ກົດໝາຍວັນອາທິດ ຄືການກໍ່ຮ່າງຂອງຮູບສັດຮ້າຍ. ຮູບສັດຮ້າຍໃນນິມິດຄວາມຝັນຂອງເນບູກາດເນັດຊາ ເປັນຕົວແທນຂອງອານາຈັກແປດອານາຈັກ, ແລະໂດຍການເຮັດດັ່ງນັ້ນ ມັນໄດ້ໃຫ້ພະຍານຫຼັກຖານວ່າ ການທົດສອບເລື່ອງຮູບສັດຮ້າຍ ຖືກເປັນຕົວແທນໂດຍຕົວເລກ “ແປດ”.</w:t>
      </w:r>
    </w:p>
    <w:p>
      <w:pPr>
        <w:pStyle w:val="ArticleBody"/>
        <w:jc w:val="left"/>
      </w:pPr>
      <w:r>
        <w:rPr>
          <w:rFonts w:ascii="Leelawadee UI" w:hAnsi="Leelawadee UI" w:eastAsia="Leelawadee UI" w:cs="Leelawadee UI"/>
        </w:rPr>
        <w:t>ໃນປະຫວັດແຫ່ງການທົດສອບຂອງສາຍຕະກູນມັກຄາບີ ຊຶ່ງເປັນຕົວແທນຂອງສາຍຂອງເຂົາອັນເປັນນິມິດຂອງພຣົດເທສຕັນທີ່ເສື່ອມຖອຍ ແລະສາຍຂອງເຂົາອັນເປັນນິມິດຂອງລັດທິຣີພັບລິກັນທີ່ເສື່ອມຖອຍ ຊຶ່ງຖືກເປັນຕົວແທນໂດຍ Antiochus III, ບັນດາສາຍ ແລະ ບັນດາເຂົານັ້ນມາຮ່ວມກັນເປັນເຂົາອັນດຽວ ຊຶ່ງເປັນຮູບພາບຂອງສັນຕະປາປາ. ໃນປະຫວັດດຽວກັນນັ້ນ ພຣະສາຍຂອງພຣະເຈົ້າຖືກສືບສ້າງຂຶ້ນຢ່າງຄົບຖ້ວນ ແລະຖາວອນໃນບັນດາຜູ້ທີ່ຖືກເປັນຕົວແທນວ່າເປັນໜຶ່ງແສນສີ່ສິບສີ່ພັນ.</w:t>
      </w:r>
    </w:p>
    <w:p>
      <w:pPr>
        <w:pStyle w:val="ArticleBody"/>
        <w:jc w:val="left"/>
      </w:pPr>
      <w:r>
        <w:rPr>
          <w:rFonts w:ascii="Leelawadee UI" w:hAnsi="Leelawadee UI" w:eastAsia="Leelawadee UI" w:cs="Leelawadee UI"/>
        </w:rPr>
        <w:t>ປະຫວັດສາດທີ່ຊ່ອນເຮັ້ນໄວ້ຂອງຂໍ້ທີສີ່ສິບ ໄດ້ຖືກເປີດຜະນຶກອອກພາຍໃນປະຫວັດສາດທີ່ຊ່ອນເຮັ້ນໄວ້ຂອງຂໍ້ທີສອງເຖິງຂໍ້ທີສາມ, ແລະປະຫວັດສາດຂອງຂໍ້ທີສິບເຖິງຂໍ້ທີສິບຫ້າ. ເມື່ອ Trump ກາຍເປັນປະທານາທິບໍດີຄົນທີແປດ ຊຶ່ງມາຈາກເຈັດຄົນນັ້ນ ໃນພິທີສາບານຕົນເຂົ້າຮັບຕຳແໜ່ງຂອງລາວໃນວັນທີ 20 ມັງກອນ 2025, ກະສັດແປດອົງລະຫວ່າງ Xerxes ແລະ Alexander the Great ເປັນເຄື່ອງໝາຍເຖິງການມາເຖິງຂອງການກໍ່ຮູບຂອງຮູບສັດຮ້າຍ, ແລະ Trump ເປັນຕົວແທນຂອງກະສັດສິບອົງຕາມລຳດັບ ທັງອົງທຳອິດ ແລະອົງສຸດທ້າຍ.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ແລະຂ້າພະເຈົ້າໄດ້ເຫັນໜັງສືມ້ວນໜຶ່ງຢູ່ໃນພຣະຫັດຂວາຂອງພຣະອົງຜູ້ປະທັບເທິງພຣະທີ່ນັ່ງ, ຂຽນໄວ້ທັງດ້ານໃນແລະດ້ານຫຼັງ, ປະທັບຕາດ້ວຍຕາເຈັດດວງ. ແລະຂ້າພະເຈົ້າໄດ້ເຫັນທູດສະຫວັນຜູ້ມີລິດເດດອົງໜຶ່ງຮ້ອງປະກາດດ້ວຍສຽງດັງວ່າ, ຜູ້ໃດສົມຄວນທີ່ຈະເປີດໜັງສືມ້ວນນັ້ນ ແລະແກະຕາຂອງມັນ? ແລະບໍ່ມີຜູ້ໃດໃນສະຫວັນ ຫຼືເທິງແຜ່ນດິນໂລກ ຫຼືໃຕ້ແຜ່ນດິນໂລກ ສາມາດເປີດໜັງສືມ້ວນນັ້ນໄດ້ ຫຼືແມ່ນແຕ່ຈະເບິ່ງມັນ. ແລະຂ້າພະເຈົ້າກໍຮ້ອງໄຫ້ຢ່າງໜັກ, ເພາະບໍ່ພົບຜູ້ໃດທີ່ສົມຄວນຈະເປີດ ແລະອ່ານໜັງສືມ້ວນນັ້ນ ຫຼືແມ່ນແຕ່ຈະເບິ່ງມັນ. ແລະຜູ້ເຖົ້າຜູ້ໜຶ່ງໃນພວກນັ້ນໄດ້ກ່າວແກ່ຂ້າພະເຈົ້າວ່າ, ຢ່າຮ້ອງໄຫ້ເລີຍ: ຈົ່ງເບິ່ງ, ສິງໂຕແຫ່ງເຜົ່າຢູດາ, ຮາກເຫງົ້າຂອງດາວິດ, ໄດ້ມີໄຊເພື່ອຈະເປີດໜັງສືມ້ວນນັ້ນ ແລະແກະຕາທັງເຈັດຂອງມັນ. ແລະຂ້າພະເຈົ້າໄດ້ເບິ່ງ, ແລະເບິ່ງເຖີດ, ຢູ່ກາງພຣະທີ່ນັ່ງ ແລະກາງສັດມີຊີວິດທັງສີ່ ແລະກາງພວກຜູ້ເຖົ້ານັ້ນ ມີລູກແກະອົງໜຶ່ງຢືນຢູ່ ເໝືອນດັ່ງໄດ້ຖືກຂ້າແລ້ວ, ມີເຂົາເຈັດ ແລະຕາເຈັດດວງ, ຊຶ່ງຄືພຣະວິນຍານທັງເຈັດຂອງພຣະເຈົ້າ ທີ່ຖືກສົ່ງອອກໄປທົ່ວແຜ່ນດິນໂລກ. ແລະພຣະອົງໄດ້ເຂົ້າມາ ແລະຮັບເອົາໜັງສືມ້ວນນັ້ນຈາກພຣະຫັດຂວາຂອງພຣະອົງຜູ້ປະທັບເທິງພຣະທີ່ນັ່ງ. ແລະເມື່ອພຣະອົງໄດ້ຮັບເອົາໜັງສືມ້ວນນັ້ນແລ້ວ, ສັດມີຊີວິດທັງສີ່ ແລະຜູ້ເຖົ້າທັງສີ່ສິບສອງຄົນ ໄດ້ກົ້ມລົງຕໍ່ໜ້າລູກແກະນັ້ນ, ແຕ່ລະຄົນຖືພິນ ແລະຖ້ວຍຄຳທີ່ເຕັມໄປດ້ວຍເຄື່ອງຫອມ, ຊຶ່ງເປັນຄຳອະທິຖານຂອງພວກວິສຸດຊົນ. ແລະພວກເຂົາໄດ້ຮ້ອງເພງໃໝ່ວ່າ, ພຣະອົງສົມຄວນທີ່ຈະຮັບເອົາໜັງສືມ້ວນນັ້ນ ແລະເປີດຕາຂອງມັນ: ເພາະພຣະອົງໄດ້ຖືກຂ້າ ແລະໄດ້ໄຖ່ພວກຂ້ານ້ອຍໃຫ້ແກ່ພຣະເຈົ້າໂດຍພຣະໂລຫິດຂອງພຣະອົງ ຈາກທຸກເຜົ່າພັນ, ແລະພາສາ, ແລະຊົນຊາດ, ແລະປະເທດຊາດ; ແລະໄດ້ຊົງແຕ່ງຕັ້ງພວກຂ້ານ້ອຍໃຫ້ເປັນກະສັດ ແລະປະໂລຫິດແດ່ພຣະເຈົ້າຂອງພວກຂ້ານ້ອຍ: ແລະພວກຂ້ານ້ອຍຈະປົກຄອງເທິງແຜ່ນດິນໂລກ. ພຣະນິມິດ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ເລກທີໜຶ່ງຮ້ອຍເກົ້າສິບສາມ</dc:title>
  <dc:subject>ການເປີດເຜີຍຍຸກສຸດທ້າຍ: ຈາກຊະຕາກຳຂອງຣັດເຊຍ ໄປສູ່ການຫວນຄືນຂອງ Trump ແລະການກໍ່ຮູບຂຶ້ນຂອງຮູບຈຳລອງຂອງສັດຮ້າຍ</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