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ເລກທີໜຶ່ງຮ້ອຍເກົ້າສິບສີ່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ສຽງສະທ້ອນແຫ່ງພວກມັກຄາບີ: ໄຊຊະນະຂອງ Trump ແລະເສັ້ນທາງແຫ່ງຄຳພະຍາກອນສູ່ຮູບຈຳລອງຂອງສັດຮ້າຍ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2024-04-24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ແນວສາຍທີ່ຖືກເປັນຕົວແທນໂດຍພວກມັກຄາບີ (ຊຶ່ງຊີ້ບອກເຖິງພຣະໂປຣເທສຕັນທີ່ເສື່ອມຖອຍໃນສະຫະລັດອາເມຣິກາ), ໄດ້ເລີ່ມການກະບົດຂອງພວກເຂົາຕໍ່ຕ້ານສາສະໜາກຣີກທີ່ເມືອງໂມເດອິນ ໃນປີ 167 ກ່ອນ ຄ.ສ. ທີ່ນັ້ນ ພວກມັກຄາບີໄດ້ມີໄຊເໜືອຄວາມພະຍາຍາມຂອງອັນຕີໂອຄັສ ເອພີຟາເນສ ທີ່ຈະບັງຄັບໃຫ້ຊາວຢິວຮັບເອົາສາສະໜາກຣີກ, ແລະຍັງໄດ້ປະຫານຜູ້ນຳຂອງຊາວຢິວຜູ້ທີ່ໄດ້ຮ່ວມມືກັບອັນຕີໂອຄັສອີກດ້ວຍ. ດັ່ງນັ້ນ, ໄບເດັນຈຶ່ງພ່າຍແພ້ໃນການເລືອກຕັ້ງປີ 2024 ໂດຍຜ່ານກຸ່ມຄະແນນສຽງທີ່ຮູ້ຈັກກັນວ່າ “Religious Right”. ປະຫວັດສາດນີ້ພັນລະນາໄຊຊະນະໃນການເລືອກຕັ້ງປີ 2024 ວ່າ ພຣະໂປຣເທສຕັນທີ່ເສື່ອມຖອຍໄດ້ມີໄຊບໍ່ພຽງແຕ່ເໜືອພວກຣີພັບລິກັນສາຍໂກລບາລິດທີ່ຖືກເອີ້ນວ່າ RINO’s ເທົ່ານັ້ນ, ແຕ່ຍັງເໜືອຄວາມພະຍາຍາມຂອງພວກເດໂມແຄຣັດຜູ້ບໍ່ເຊື່ອພຣະເຈົ້າ ທີ່ຈະບັງຄັບໃຫ້ສາສະໜາແຫ່ງ woke-ism ແກ່ຊາດ.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ສົງຄາມຝ່າຍວິນຍານພາຍໃນ ທີ່ຖືກແທນຄວາມໂດຍສາຍຕະກູນຂອງພວກ Maccabees ໄດ້ເລີ່ມຂຶ້ນໃນປີ 2015 ເມື່ອປະທານາທິບໍດີຜູ້ມັ່ງຄັ່ງໄດ້ປຸກປັ່ນອຳນາດຂອງມັງກອນແຫ່ງໂລກາພິວັດ, ແລະກິດຈະການຂອງມັງກອນໃນການຂ້າພະຍານທັງສອງນັ້ນ ຮວມເຖິງການພິຈາລະນາຄະດີ Pelosi ກ່ຽວກັບວັນທີ 6 ມັງກອນ 2021. Modein ແລະການກະບົດຂອງພວກ Maccabees ບົ່ງຊີ້ເຖິງໄຊຊະນະໃນອະນາຄົດຂອງ Protestantism ທີ່ເສື່ອມຖອຍ ໃນວັນທີ 5 ພະຈິກ 2024. ພິທີສາບານຕົນເຂົ້າຮັບຕຳແໜ່ງໃນວັນທີ 20 ມັງກອນ 2025 ໄດ້ຖືກຈຳລອງໄວ້ໂດຍປີ 164 BC, ຊຶ່ງເປັນຕົວແທນຂອງການອຸທິດພຣະວິຫານຫຼັງທີສອງໃໝ່, ແລະໃນປີດຽວກັນນັ້ນ (164 BC) Antiochus Epiphanes ກໍໄດ້ເສຍຊີວິດ. Antiochus ເປັນຕົວແທນຂອງພັກ Democratic ແລະພັນທະມິດແຫ່ງໂລກາພິວັດຂອງພວກເຂົາ ຜູ້ທີ່ປະກາດຕົນເອງວ່າເປັນ Republicans, ແມ່ນແຕ່ພວກເຂົາກໍບໍ່ແມ່ນ MAGA Republicans ຫຼາຍໄປກວ່າທີ່ເດັກຍິງຈະເປັນເດັກຊາຍ.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ການຕໍ່ສູ້ທາງການເມືອງທີ່ຖືກເປັນຕົວແທນໂດຍຂໍ້ທີສິບສາມເຖິງສິບຫ້າ ຊຶ່ງສິ້ນສຸດລົງດ້ວຍຍຸດທະການແຫ່ງ Panium ດໍາເນີນໄປຄຽງຄູ່ກັນກັບການຕໍ່ສູ້ທາງສາສະໜາໃນປະຫວັດສາດນັ້ນ ລະຫວ່າງ woke-ism ແລະ Protestantism ທີ່ເສື່ອມຖອຍຈາກຄວາມເຊື່ອ. ຫຼັງຈາກການສາບານຕົນເຂົ້າຮັບຕໍາແໜ່ງຂອງ Trump ໃນປີ 2025 ອັນຖືກເປັນຕົວແທນໂດຍການອຸທິດພຣະວິຫານຫຼັງທີສອງຄືນໃໝ່ໃນປີ 164 BC ແລ້ວ ຈາກນັ້ນເຂົາຈະເລີ່ມການກໍ່ຮ່າງສ້າງຮູບຂອງສັດຮ້າຍຢ່າງແທ້ຈິງ ໂດຍນໍາຄຣິສຕະຈັກ Protestant ທີ່ເສື່ອມຖອຍຈາກຄວາມເຊື່ອມາຮ່ວມກັນກັບລັດຖະບານ Republican ຂອງເຂົາທີ່ເສື່ອມຖອຍຈາກຄວາມເຊື່ອ ອັນຖືກເປັນຕົວແທນໂດຍພັນທະສັນຍາລະຫວ່າງ Rome ແລະພວກ Maccabees ຈາກປີ 161 BC ຈົນເຖິງ 158 BC. Trump ຈະນໍາຄຣິສຕະຈັກແລະລັດມາຮ່ວມກັນເຂົ້າເປັນພັນທະມິດ ບ່ອນທີ່ອົງປະກອບທາງສາສະໜາເປັນຝ່າຍຄວບຄຸມ. ໃນປະຫວັດສາດແຫ່ງຄໍາພະຍາກອນທີ່ສັດຮ້າຍແຫ່ງແຜ່ນດິນໂລກກໍ່ຮ່າງສ້າງຮູບຂອງສັດຮ້າຍແຫ່ງ Catholicism ນັ້ນ ເຂົາສັດແຫ່ງ Republican ທີ່ເສື່ອມຖອຍຈາກຄວາມເຊື່ອ ແລະເຂົາສັດແຫ່ງ Protestant ທີ່ເສື່ອມຖອຍຈາກຄວາມເຊື່ອ ຈະເຮັດໃຫ້ຈອກແຫ່ງເວລາແຫ່ງການທົດລອງຂອງພວກເຂົາເຕັມລົ້ນ ໃນຝ່າຍທີ່ຜິດຂອງບັນຫາເລື່ອງຊີວິດນິລັນດອນ.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ນັບແຕ່ການເຂົ້າຮັບຕຳແໜ່ງ ຊຶ່ງຖືກເປັນຕົວແທນໂດຍການຊຳລະພຣະວິຫານຫຼັງທີສອງໃນປີ 164 ກ່ອນ ຄ.ສ., ວຽກງານແຫ່ງການສ້າງຮູບຂອງສັດຮ້າຍເລີ່ມຕົ້ນຂຶ້ນ ດັ່ງທີ່ຖືກເປັນຕົວແທນໂດຍພັນທະມິດລະຫວ່າງຊາວຢິວກັບໂຣມ ນັບແຕ່ປີ 161 ກ່ອນ ຄ.ສ. ຈົນເຖິງ 158 ກ່ອນ ຄ.ສ. ທຣຳບ໌ຈະຖືກເລືອກຕັ້ງອີກຄັ້ງໃນວັນທີ 5 ພະຈິກ 2024 (167 ກ່ອນ ຄ.ສ.) ແລະໃນການເຂົ້າຮັບຕຳແໜ່ງຂອງລາວ (164 ກ່ອນ ຄ.ສ.) ລາວຈະກາຍເປັນປະທານາທິບໍດີຄົນທີແປດນັບແຕ່ເວລາແຫ່ງອະວະສານໃນປີ 1989. ໂດຍການເຮັດເຊັ່ນນັ້ນ ລາວຈະກາຍເປັນຄົນທີແປດ ນັ້ນຄື ຜູ້ທີ່ມາຈາກທັງເຈັດ ຊຶ່ງສະທ້ອນສັດຮ້າຍຝ່າຍສັນຕະປາປາ ຜູ້ຊຶ່ງກາຍເປັນອານາຈັກທີແປດໃນຄຳພະຍາກອນແຫ່ງພຣະຄຳພີ ເມື່ອບາດແຜຮ້າຍເຖິງຕາຍຂອງນາງຖືກຮັກສາໃຫ້ຫາຍໃນກົດໝາຍວັນອາທິດ. ການເຂົ້າຮັບຕຳແໜ່ງຂອງລາວຖືກເປັນຕົວແທນໂດຍການອຸທິດພຣະວິຫານຫຼັງທີສອງຄືນໃໝ່ໂດຍພວກມັກຄາບີໃນປີ 164 ກ່ອນ ຄ.ສ. ການກະບົດຂອງພວກມັກຄາບີໄດ້ເລີ່ມຂຶ້ນສາມປີກ່ອນໜ້ານັ້ນໃນເມືອງໂມເດອິນ ຊຶ່ງມີຄວາມໝາຍວ່າ “ການປະທ້ວງ” ແລະໝາຍເຖິງໄຊຊະນະໃນການເລືອກຕັ້ງຂອງລາວໃນວັນທີ 5 ພະຈິກ 2024.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ໃນປີ 164 ກ່ອນ ຄ.ສ., ການຖວາຍອຸທິດຄັ້ງທີສອງຂອງພຣະວິຫານຫຼັງທີສອງໄດ້ເກີດຂຶ້ນ, ດັ່ງນັ້ນຈຶ່ງເປັນແບບພິມລ່ວງໜ້າເຖິງການສາບານຕົນເຂົ້າຮັບຕຳແໜ່ງສະໄໝທີສອງຂອງ Trump ໃນວັນທີ 20 ມັງກອນ 2025. ໃນຈຸດນັ້ນ ທ່ານໄດ້ກາຍເປັນປະທານາທິບໍດີຄົນທີແປດຢ່າງເປັນທາງການ ຊຶ່ງມາຈາກບັນດາປະທານາທິບໍດີເຈັດຄົນກ່ອນໜ້າທ່ານ. ປີ 164 ກ່ອນ ຄ.ສ. ໄດ້ຮັບການລະນຶກໄວ້ໂດຍສາສະໜາຢິວເພື່ອເປັນໝຸດໝາຍແຫ່ງການຖວາຍອຸທິດຄັ້ງທີສອງຂອງພຣະວິຫານຫຼັງທີສອງ.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ພິທີຮັບຕໍາແໜ່ງແມ່ນຈຸດທີ່ Trump ກາຍເປັນອົງທີແປດ, ຄືຜູ້ທີ່ມາຈາກເຈັດອົງ, ແລະນັບແຕ່ຈຸດນັ້ນເປັນຕົ້ນໄປ ການອັດສະຈັນຂອງຊາຕານຈະເກີດຂຶ້ນ ເພື່ອສະໜັບສະໜູນວຽກງານແຫ່ງການສ້າງຮູບຈໍາລອງໃຫ້ແກ່ສັດຮ້າຍ. ເລກແປດເປັນສັນຍາລັກຂອງຮູບຈໍາລອງຂອງສັດຮ້າຍທີ່ຖືກຟື້ນຄືນຊີວິດ, ແລະໃນຈຸດນັ້ນການກໍ່ຮ່າງຂອງຮູບຈໍາລອງກໍເລີ່ມຕົ້ນຂຶ້ນ, ດັ່ງທີ່ 161 BC ເປັນຕົວແທນ.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ການກໍ່ຮ່າງຂອງຮູບສັດຮ້າຍໄດ້ຖືກບັນລຸຂຶ້ນເປັນຄັ້ງທໍາອິດໃນສະຫະລັດອາເມຣິກາ, ແລ້ວຈຶ່ງມີການບັງຄັບໃຫ້ຮູບສັດຮ້າຍນັ້ນຖືກຮັບເອົາໄປທົ່ວໂລກ. ໃນຕອນເລີ່ມຕົ້ນທີ່ສະຫະລັດອາເມຣິກາບັງຄັບໂລກໃຫ້ຍອມຮັບຮູບແຫ່ງສັດຮ້າຍ ຊຶ່ງຈະທັງເວົ້າ ແລະເຮັດໃຫ້ຄົນທັງຫຼາຍທີ່ບໍ່ຍອມນະມັດສະການຮູບສັດຮ້າຍນັ້ນຖືກປະຫານຊີວິດ, ສະຫະລັດອາເມຣິກາຈະພຶ່ງໄດ້ຜ່ານກົດໝາຍວັນອາທິດ ແລະໄດ້ກໍ່ຕັ້ງສະຫະພັນສາມຝ່າຍຂຶ້ນແລ້ວ. ໃນເວລາແຫ່ງກົດໝາຍວັນອາທິດ ສະຫະພັນສາມຝ່າຍໄດ້ຖືກຈັດຕັ້ງໄວ້ແລ້ວ, ແລະເວລາສໍາລັບການກະທໍາອັນນ່າພິສະວົງຂອງຊາຕານກໍໄດ້ມາເຖິງ, ເມື່ອຊາຕານປອມຕົວເປັນພຣະຄຣິດ ແລະສໍາແດງການອັດສະຈັນເພື່ອຊັກນໍາໂລກໃຫ້ຍອມຮັບຮູບສັດຮ້າຍແຫ່ງໂລກ ແລະການນະມັດສະການວັນອາທິດ. ໃນຈຸດນັ້ນ Trump ກາຍເປັນຜູ້ນໍາຂອງກະສັດສິບອົງ.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ດັ່ງນັ້ນ, ການເຂົ້າຮັບຕໍາແໜ່ງຂອງ Trump ໃນຖານະກະສັດສູງສຸດເໜືອກະສັດສິບອົງ ທີ່ສໍາເລັດລົງໃນການຮ່ວມສາມປະການໃນກົດໝາຍວັນອາທິດທີ່ຈະມາເຖິງໃນໄວໆນີ້, ໄດ້ຖືກສະແດງໄວ້ລ່ວງໜ້າໂດຍການເຂົ້າຮັບຕໍາແໜ່ງຂອງ Trump ເປັນປະທານາທິບໍດີອົງທີແປດ, ຄືເປັນອົງໜຶ່ງໃນເຈັດ, ໃນວັນທີ 20 ມັງກອນ 2025. ໃນກົດໝາຍວັນອາທິດ ອັນເປັນການສິ້ນສຸດການກໍ່ຮ່າງຂອງຮູບຈໍາລອງຂອງສັດຮ້າຍໃນສະຫະລັດ, ສັດຮ້າຍແຫ່ງສັນຕະປາປາກໍກາຍເປັນອົງທີແປດ ທີ່ມາຈາກເຈັດດ້ວຍ. ດັ່ງນັ້ນ ເວລາແຫ່ງການທົດສອບຂອງຮູບຈໍາລອງຂອງສັດຮ້າຍເລີ່ມຕົ້ນຂຶ້ນເມື່ອ Trump ກາຍເປັນອົງທີແປດ ທີ່ມາຈາກເຈັດ, ແລະເມື່ອໄລຍະນັ້ນສິ້ນສຸດລົງ, ສັນຕະປາປາກໍກາຍເປັນອົງທີແປດ ທີ່ມາຈາກເຈັດດ້ວຍ, ເພາະ Alpha and Omega ສະແດງບັ້ນປາຍໂດຍບັ້ນຕົ້ນ.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ການອັດສະຈັນຂອງຊາຕານເລີ່ມຕົ້ນຂຶ້ນໃນເວລາພິທີສາບານຕົນເຂົ້າຮັບຕຳແໜ່ງຂອງ Trump, ເມື່ອໄລຍະເວລາແຫ່ງການກໍ່ຮ່າງຮູບຂອງສັດຮ້າຍເລີ່ມຕົ້ນຂຶ້ນ, ແລະນັ້ນເປັນໝາຍສຳຄັນຂອງການກະທຳອັນອັດສະຈັນຂອງຊາຕານ ຊຶ່ງເລີ່ມຂຶ້ນໃນຕອນທ້າຍຂອງໄລຍະແຫ່ງການກໍ່ຮ່າງຮູບຂອງສັດຮ້າຍໃນສະຫະລັດ. ການສາບານຕົນເຂົ້າຮັບຕຳແໜ່ງຂອງ Trump ເປັນໝາຍເຖິງຈຸດເລີ່ມຕົ້ນຂອງໄລຍະເວລານັ້ນ, ແລະການສາບານຕົນເຂົ້າຮັບຕຳແໜ່ງຂອງລາວໃນຖານະກະສັດເອກຂອງກະສັດສິບອົງແຫ່ງສະຫະປະຊາຊາດ ເປັນໝາຍເຖິງການສິ້ນສຸດຂອງໄລຍະເວລານັ້ນ. ໃນພິທີສາບານຕົນເຂົ້າຮັບຕຳແໜ່ງທັງໃນຕອນເລີ່ມແລະຕອນສິ້ນສຸດ ຊຶ່ງທັງສອງຢ່າງເປັນການເລີ່ມການກໍ່ຮ່າງຮູບຂອງສັດຮ້າຍນັ້ນ, ເກີດຂຶ້ນກ່ອນໃນສະຫະລັດ, ແລະຕໍ່ມາໃນທົ່ວໂລກ.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ວຽກງານແຫ່ງພັນທະສັນຍາ ຫຼື ການມາຮ່ວມກັບໂຣມທີ່ເກີດຂຶ້ນຈາກ 161 ກ່ອນ ຄ.ສ. ຫາ 158 ກ່ອນ ຄ.ສ. ຊີ້ບອກປະຫວັດສາດນີ້, ແລະມັນສິ້ນສຸດລົງທີ່ກົດໝາຍວັນອາທິດໃນຂໍ້ທີສິບຫົກ. ວຽກງານສຸດທ້າຍໃນການນຳໃຊ້ລັດຖະບານຫນຶ່ງທີ່ເປັນຮູບຈຳລອງຂອງລະບົບສັນຕະປາປາ ເລີ່ມຕົ້ນຂຶ້ນເປັນການກໍ່ຮ່າງຂອງຮູບສັດຮ້າຍ ແລະຖືກຜັກດັນໂດຍ Trump ໃນຂະນະທີ່ລາວຕອບແທນບຸນຄຸນທາງການເມືອງທີ່ພວກໂປຣເທສແຕນທີ່ກາຍເປັນຜູ້ຫລົງຖອຍໄດ້ມອບໃຫ້ໃນໄຊຊະນະທາງການເມືອງຂອງລາ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ໂຄງສ້າງແຫ່ງການພະຍາກອນນີ້ຈະຕ້ອງຖືກວາງເຂົ້າໄວ້ໃນປະຫວັດສາດທີ່ຊ່ອນເຮັ້ນຂອງຂໍ້ທີ່ສີ່ສິບ. ປະຫວັດສາດທີ່ຊ່ອນເຮັ້ນຂອງດານີເອນ ບົດທີ 11 ຂໍ້ທີ 2 ຈົນເຖິງຂໍ້ທີ 3 ກໍຈະຕ້ອງຖືກວາງລົງເທິງໂຄງສ້າງນັ້ນດ້ວຍ. ປະຫວັດສາດແຫ່ງການພະຍາກອນຂອງພະຍານສອງຄົນໃນພຣະນິມິດ ບົດທີ 11 ກໍຈະຕ້ອງຖືກວາງລົງເທິງໂຄງສ້າງນັ້ນເຊັ່ນກັນ. ໂດຍການນຳເອົາສາມເສັ້ນນີ້ມາຮວມກັນໃນປະຫວັດສາດທີ່ຊ່ອນເຮັ້ນຂອງຂໍ້ທີ່ສີ່ສິບ, ສິງໂຕແຫ່ງເຜົ່າຢູດາກຳລັງເປີດຜະນຶກສ່ວນໜຶ່ງຂອງຄຳພະຍາກອນຂອງດານີເອນທີ່ໄດ້ຖືກຜະນຶກໄວ້ຈົນເຖິງວັນສຸດທ້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ຈະເປົ່າແກໃນນະຄອນ ແລະປະຊາຊົນຈະບໍ່ຢ້ານກົວຫຼື? ຈະມີພິບັດໃນນະຄອນ ແລະພຣະຢາເວບໍ່ໄດ້ກະທຳຫຼື? ແນ່ນອນ ພຣະອົງຜູ້ເປັນພຣະເຈົ້າຈະບໍ່ກະທຳສິ່ງໃດ ນອກຈາກພຣະອົງໄດ້ຊົງເປີດເຜີຍຄວາມລັບຂອງພຣະອົງແກ່ຜູ້ຮັບໃຊ້ຂອງພຣະອົງ ຄືບັນດາຜູ້ພະຍາກອນ. ສິງໂຕໄດ້ຄຳຮາມແລ້ວ ໃຜຈະບໍ່ຢ້ານກົວ? ພຣະອົງຜູ້ເປັນພຣະເຈົ້າໄດ້ຊົງກ່າວແລ້ວ ໃຜຈະບໍ່ພະຍາກອນໄດ້? ຈົ່ງປະກາດໃນບັນດາລາຊວັງທີ່ອັດຊະໂດດ ແລະໃນບັນດາລາຊວັງໃນແຜ່ນດິນອີຢິບ ແລະຈົ່ງກ່າວວ່າ, “ຈົ່ງມາຊຸມນຸມກັນເທິງພູທັງຫລາຍຂອງສະມາເຣຍ ແລະຈົ່ງເບິ່ງຄວາມວຸ່ນວາຍຢ່າງໃຫຍ່ຫຼວງໃນທ່າມກາງນະຄອນນັ້ນ ແລະການຂົ່ມເຫັງຢູ່ໃນທ່າມກາງນະຄອນນັ້ນ.” ອາໂມດ 3:6–9.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ຂ່າວສານທີ່ໄດ້ຖືກເປີດຜະນຶກ ຊຶ່ງຖືກສະແດງຢູ່ໃນປະຫວັດສາດທີ່ຊ່ອນເຮັ້ນຂອງຂໍ້ທີ່ສີ່ສິບໃນດານີເອນ 11 ນັ້ນ ແມ່ນຂ່າວສານແຫ່ງການປະທັບຕາ; ແລະ ອາໂມດໄດ້ຖາມຄຳຖາມເຊິ່ງບໍ່ຕ້ອງການຄຳຕອບ ກ່ຽວກັບການເປົ່າແກໃນເມືອງ ແລະ ການຄຳຮາມຂອງສິງໂຕ; ແລະ ອາໂມດໄດ້ໃຫ້ຄຳຕອບເມື່ອທ່ານກ່າວວ່າ ພຣະເຈົ້າຈະບໍ່ກະທຳສິ່ງໃດເລີຍ ນອກຈາກວ່າພຣະອົງຈະຊົງເປີດເຜີຍສິ່ງນັ້ນກ່ອນແກ່ຜູ້ຮັບໃຊ້ຂອງພຣະອົງ ຄື ບັນດາຜູ້ພະຍາກອນ. ທ່ານຍັງລວມໄວ້ອີກວ່າ ຂ່າວສານແຫ່ງແກທີ່ຖືກຈັດໄວ້ເພື່ອໃຫ້ເກີດຄວາມຢຳເກງຢ່າງພຣະເຈົ້າ ຈະຊີ້ບອກຄວາມຊົ່ວຮ້າຍໃນເມືອງດ້ວຍ ແລະ ວ່າຂ່າວສານນັ້ນຈະຕ້ອງຖືກປະກາດໃນອາຊໂດດ, ອີຢິບ ແລະ ຊາມາເຣຍ, ຊຶ່ງເປັນຕົວແທນຂອງອົງປະກອບສາມປະການຂອງບາບີໂລນສະໄໝໃໝ່. ຂ່າວສານແຫ່ງແກຂອງການປະທັບຕານັ້ນ ຈະຕ້ອງຖືກປະກາດແກ່ໂລກທັງສິ້ນລ່ວງໜ້າ ກ່ອນເຫດການທີ່ຖືກສະແດງຢູ່ໃນຂ່າວສານແຫ່ງການປະທັບຕານັ້ນ. ຂ່າວສານແຫ່ງແກ ຊຶ່ງເປັນຂ່າວສານແຫ່ງການປະທັບຕາ ມີລາຍເຊັນຂອງ “ຄວາມຈິງ”, ເພາະວ່າເວລາແຫ່ງການປະທັບຕານັ້ນ ຖືກຈັດໂຄງສ້າງໄວ້ເທິງການເປົ່າແກສາມຄັ້ງຂອງແກແຫ່ງວິບັດຄັ້ງທີສາມ.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ສຽງແກທຳອິດໄດ້ໝາຍເຖິງຈຸດເລີ່ມຕົ້ນຂອງການປະທັບຕາໃນວັນທີ 11 ກັນຍາ 2001 ແລະສຽງສຸດທ້າຍເປັນຕົວແທນຂອງຈຸດສິ້ນສຸດຂອງການປະທັບຕາໃນກົດໝາຍວັນອາທິດທີ່ຈະມາໃນໄວໆນີ້, ເມື່ອໃນເຫດແຜ່ນດິນໄຫວໃຫຍ່ ວິບັດຄັ້ງທີສາມຈະມາຢ່າງກະທັນຫັນ. ສຽງກາງໄດ້ເກີດຂຶ້ນໃນວັນທີ 7 ຕຸລາ 2023 ເມື່ອແຜ່ນດິນອັນຮຸ່ງໂລດໃນສະໄໝບູຮານຖືກໂຈມຕີຢ່າງບໍ່ຄາດຄິດໂດຍອິດສະລາມແຫ່ງວິບັດຄັ້ງທີສາມ, ດັ່ງທີ່ແຜ່ນດິນອັນຮຸ່ງໂລດໃນສະໄໝປັດຈຸບັນໄດ້ຖືກໂຈມຕີຢ່າງບໍ່ຄາດຄິດໂດຍອິດສະລາມແຫ່ງວິບັດຄັ້ງທີສາມໃນປີ 2001, ແລະດັ່ງທີ່ມັນຈະເປັນໃນສຽງຄັ້ງສຸດທ້າຍຂອງສຽງທັງສາມນັ້ນໃນກົດໝາຍວັນອາທິດທີ່ຈະມາໃນໄວໆນີ້. ການໂຈມຕີຢ່າງບໍ່ຄາດຄິດຄັ້ງກາງຕໍ່ແຜ່ນດິນອັນຮຸ່ງໂລດໃນສະໄໝບູຮານນັ້ນ ເປັນການໂຈມຕີຕໍ່ອິດສະຣາເອນຕາມຕົວອັກສອນ, ອັນເປັນສັນຍາລັກຂອງການກະບົດທີ່ໄດ້ຕອກກາງແຂນພຣະເມຊີອາ.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ຂ່າວສານແຫ່ງແກດຂອງອາໂມດຈະຖືກເຜີຍແຜ່ໄປສູ່ທົ່ວໂລກ, ແລະວຽກງານແຫ່ງການພິມເຜີຍແຜ່ຂ່າວສານນັ້ນໄດ້ເລີ່ມຕົ້ນໃນທ້າຍເດືອນກໍລະກົດ 2023. ຕໍ່ຈາກນັ້ນ ສິງໂຕແຫ່ງເຜົ່າຢູດາໄດ້ຄຳລາມ, ແລະຜູ້ໃດຈະບໍ່ຢ້ານກົວ, ແລະຜູ້ໃດຈະກ້າຫານພໍທີ່ຈະປະຕິເສດວ່າເຫດການທັງຫຼາຍທີ່ກ່ຽວເນື່ອງກັບເວລາແຫ່ງການປະທັບຕາຂອງຄົນຈຳນວນໜຶ່ງແສນສີ່ໝື່ນສີ່ພັນ ບັດນີ້ກຳລັງຖືກເປີດເຜີຍຢູ່ທົ່ວແຜ່ນພິພົບໂລກ? ບັດນີ້ບົດຄວາມເຫຼົ່ານີ້ມີຢູ່ໃນຫຼາຍກວ່າໜຶ່ງຮ້ອຍຊາວປະເທດ, ໃນຫຼາຍກວ່າຫົກສິບພາສາ, ແລະສາມາດອ່ານ ຫຼື ຟັງໄດ້.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ຄວາມສຸກຈົ່ງມີແກ່ຜູ້ທີ່ອ່ານ ແລະແກ່ຜູ້ທັງຫຼາຍທີ່ໄດ້ຍິນຖ້ອຍຄຳແຫ່ງຄຳພະຍາກອນນີ້ ແລະຮັກສາສິ່ງທັງປວງທີ່ໄດ້ຂຽນໄວ້ໃນນັ້ນ: ເພາະວ່າເວລານັ້ນໃກ້ເຂົ້າມາແລ້ວ. ພຣະນິມິດ 1:3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ເມື່ອໄຟຈາກເທິງແທ່ນບູຊາ ຊຶ່ງໄດ້ປະສົມກັບຄຳອະທິຖານແລະເຄື່ອງຫອມ ຖືກໂຍນລົງສູ່ແຜ່ນດິນໂລກ ໃນຂະນະທີ່ຕາປະທັບທີ່ເຈັດແລະເປັນຕາປະທັບສຸດທ້າຍຖືກເປີດອອກ ກໍໄດ້ມີສຽງຕ່າງໆ, ສຽງຟ້າຮ້ອງ, ຟ້າແລບ ແລະແຜ່ນດິນໄຫວຢ່າງໃຫຍ່. ແຜ່ນດິນໄຫວຢ່າງໃຫຍ່ນັ້ນເກີດຂຶ້ນເປັນຜົນສືບເນື່ອງຈາກຂ່າວສານແຫ່ງສຽງຮ້ອງໃນຍາມທ່ຽງຄືນ ຖືກຖິ້ມລົງດັ່ງໄຟເທິງບັນດາວິສຸດຊົນຜູ້ທີ່ກຳລັງຖອນຫາຍໃຈແລະຮ້ອງຄ່ຳຄວນຢູ່ໃນເອເຊກຽນບົດທີ່ເກົ້າ ເຊັ່ນດຽວກັນກັບທີ່ໄຟໄດ້ລົງມາໃນວັນເພນເຕກອດ. ໄຟນັ້ນເປັນຕົວແທນຂອງຂ່າວສານໜຶ່ງ ຊຶ່ງໃນເວລານັ້ນໄດ້ຖືກນຳໄປສູ່ທຸກປະຊາຊາດ, ທຸກເຜົ່າພັນ, ທຸກພາສາ ແລະທຸກປະຊາຊົນ ດັ່ງທີ່ບົດຄວາມເຫຼົ່ານີ້ເປັນ. ໄຟນັ້ນເປັນຕົວແທນຂອງຄວາມສາມາດໃນການຖ່າຍທອດຂ່າວສານນັ້ນໃນຫຼາຍພາສາ ດັ່ງທີ່ບົດຄວາມເຫຼົ່ານີ້ເປັນ. ບົດຄວາມເຫຼົ່ານີ້ກຳລັງຊີ້ບອກລ່ວງໜ້າວ່າ ສິ່ງໃດກຳລັງຈະເກີດຂຶ້ນ ເພາະພຣະອົງຜູ້ເປັນເຈົ້າຈະບໍ່ກະທຳສິ່ງໃດເລີຍ ນອກຈາກວ່າພຣະອົງຈະຊົງເປີດເຜີຍພຣະກິດຈະການຂອງພຣະອົງກ່ອນ ໂດຍຜ່ານພຣະວັດຈະນະອັນພະຍາກອນຂອງພຣະອົງ.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ຈົ່ງຟັງເຖີດ, ໂອ້ ຟ້າສະຫວັນທັງຫຼາຍ, ແລະຂ້ານ້ອຍຈະກ່າວ; ແລະຈົ່ງຟັງ, ໂອ້ ແຜ່ນດິນໂລກ, ຖ້ອຍຄຳແຫ່ງປາກຂອງຂ້ານ້ອຍ. ຄຳສອນຂອງຂ້ານ້ອຍຈະຢອດລົງດັ່ງຝົນ, ຖ້ອຍຄຳຂອງຂ້ານ້ອຍຈະກັ່ນລົງດັ່ງນ້ຳຄ້າງ, ດັ່ງຝົນປອຍເບົາໆເທິງຫຍ້າອ່ອນ, ແລະດັ່ງຫ່າຝົນເທິງຫຍ້າສົດ: ເພາະວ່າຂ້ານ້ອຍຈະປະກາດພຣະນາມແຫ່ງພຣະເຈົ້າ: ຈົ່ງຖວາຍຄວາມຍິ່ງໃຫຍ່ແດ່ພຣະເຈົ້າຂອງເຮົາ. ພຣະອົງຊົງເປັນສີລາ, ພຣະກິດຂອງພຣະອົງສົມບູນຄົບຖ້ວນ: ເພາະທາງທັງສິ້ນຂອງພຣະອົງເປັນການພິພາກສາ: ພຣະເຈົ້າແຫ່ງຄວາມຈິງ ແລະປາສະຈາກຄວາມອະທຳ, ພຣະອົງຊອບທຳ ແລະທ່ຽງຕົງ. ພວກເຂົາໄດ້ເຮັດຕົນໃຫ້ເສື່ອມຊາມ, ມົນທິນຂອງພວກເຂົາບໍ່ແມ່ນມົນທິນຂອງບຸດທັງຫຼາຍຂອງພຣະອົງ: ພວກເຂົາເປັນຊົ່ວອາຍຸຄົນທີ່ບິດເບືອນ ແລະຄົດງໍ. ພຣະບັນຍັດສອງ 32:1–5.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ບັດນີ້ “ຄຳສອນ” ເລື່ອງຝົນປາຍກຳລັງຖືກພຣະອົງຊົງເຜີຍແຜ່ອອກໄປ, ແລະບັນດາຄຳສອນທີ່ປະກອບຂຶ້ນເປັນຂ່າວສານແຫ່ງສຽງຮ້ອງຕອນທ່ຽງຄືນ—ຂ່າວສານຝົນປາຍ—ນັ້ນ ຕັ້ງຢູ່ເທິງ “ພຣະນາມຂອງພຣະອົງ.” ພຣະນາມຂອງພຣະອົງຄື “ຄວາມຈິງ,” ພຣະອົງຄື Palmoni, ຜູ້ນັບທີ່ອັດສະຈັນ, ແລະພຣະອົງຄືນັກພາສາສາດຜູ້ອັດສະຈັນ, ພຣະອົງຄື Alpha ແລະ Omega, ພຣະອົງຄືພຣະບຸດຂອງພຣະເຈົ້າ ແລະ ບຸດມະນຸດ, ພຣະອົງຄືມະຫາປະໂລຫິດ, ພຣະອົງຄືສິງໂຕແຫ່ງເຜົ່າຢູດາ, ແລະພຣະອົງຄື Michael ຫົວໜ້າທູດສະຫວັນ. ພຣະນາມທັງປວງເຫຼົ່ານີ້ຂອງພຣະຄຣິດເປັນສ່ວນອັນຂາດບໍ່ໄດ້ຂອງພຣະນິມິດແຫ່ງພຣະເຢຊູຄຣິດ ຊຶ່ງຖືກເປີດຜະນຶກອອກກ່ອນທີ່ເວລາແຫ່ງການທົດລອງຈະປິດລົງ, ແລະພຣະນາມເຫຼົ່ານີ້ກໍເປັນສ່ວນອັນຂາດບໍ່ໄດ້ຂອງບົດຄວາມທັງຫຼາຍທີ່ໄດ້ຖືກເຜີຍແຜ່ໄປທົ່ວໂລກນັບແຕ່ທ້າຍເດືອນກໍລະກົດ, 2023. “ຜູ້ໃດມີຫູ ກໍໃຫ້ຜູ້ນັ້ນຟັງສິ່ງທີ່ພຣະວິນຍານກ່າວແກ່ຄຣິດຕະຈັກທັງຫຼາຍ.”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ສິງໂຕແຫ່ງເຜົ່າຢູດາ ຜູ້ຊຶ່ງເປັນຜູ້ທີ່ໄດ້ມີໄຊ ແລະໄດ້ຮັບສິດທີ່ຈະເປີດຜະນຶກໜັງສືທີ່ຖືກຜະນຶກໄວ້ດ້ວຍຜະນຶກເຈັດດວງ ບັດນີ້ກຳລັງຮ້ອງປະກາດ ດັ່ງທີ່ພຣະອົງໄດ້ກະທຳໃນວັນທີ 22 ຕຸລາ 1844, ຜູ້ໃດຈະບໍ່ຢຳເກງ?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ແລະທ່ານໄດ້ຮ້ອງດ້ວຍສຽງດັງ, ເໝືອນດັ່ງສິງໂຕຄໍາລາມ; ແລະເມື່ອທ່ານໄດ້ຮ້ອງແລ້ວ, ຟ້າຮ້ອງທັງເຈັດກໍໄດ້ເປັ່ງສຽງຂອງຕົນອອກມາ. ແລະເມື່ອຟ້າຮ້ອງທັງເຈັດໄດ້ເປັ່ງສຽງຂອງຕົນແລ້ວ, ຂ້າພະເຈົ້າກໍກຳລັງຈະຂຽນ; ແລະຂ້າພະເຈົ້າໄດ້ຍິນສຽງໜຶ່ງຈາກສະຫວັນກ່າວແກ່ຂ້າພະເຈົ້າວ່າ, “ຈົ່ງປະທັບຕາຂໍ້ຄວາມທີ່ຟ້າຮ້ອງທັງເຈັດໄດ້ເປັ່ງອອກນັ້ນໄວ້, ແລະຢ່າຂຽນມັນ.” ພຣະນິມິດ 10:3, 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ປະຫວັດສາດອັນສັກສິດໜຶ່ງທີ່ສອດຄ່ອງກັບປະຫວັດສາດອັນເຊື່ອງຢູ່ຂອງດານີເອນ ບົດ 11 ຂໍ້ 40 ແມ່ນປະຫວັດຂອງພວກມິນເລີໄຣຕ໌, ເປັນການສຳເລັດຕາມຄຳອຸປະມາຂອງຍິງພົມມະຈາລີສິບຄົນໃນມັດທາຍ 25, ຟ້າຮ້ອງທັງເຈັດໃນພຣະນິມິດ 10, ຮາບາກຸກ ບົດ 2, ແລະ ເອເຊກຽນ ບົດ 12 ຂໍ້ 21 ຫາ 28. ປະຫວັດຂອງພວກເຂົາເລີ່ມຕົ້ນໃນເວລາແຫ່ງວາລະສຸດທ້າຍໃນປີ 1798, ຊຶ່ງສອດຄ່ອງກັບເວລາແຫ່ງວາລະສຸດທ້າຍໃນປີ 1989. ໃນພຣະນິມິດ ບົດ 10, ຟ້າຮ້ອງທັງເຈັດໄດ້ເປັ່ງສຽງຂອງຕົນອອກມາ, ແຕ່ໂຢຮັນຖືກຫ້າມບໍ່ໃຫ້ຂຽນສິ່ງທີ່ຟ້າຮ້ອງທັງເຈັດໄດ້ເປັ່ງອອກມາ. ອັກຄະສາວົກໂປໂລໄດ້ເຫັນ ແລະ ໄດ້ຍິນສິ່ງຕ່າງໆໃນສະຫວັນຊັ້ນທີສາມ ທີ່ບໍ່ເປັນການຊອບດ້ວຍກົດໝາຍສຳລັບມະນຸດທີ່ຈະຂຽນ.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“ອັກຄະສາວົກໂປໂລ ໃນຊ່ວງຕົ້ນໆແຫ່ງປະສົບການຄຣິດສະຕຽນຂອງທ່ານ ໄດ້ຮັບໂອກາດພິເສດໃນການຮຽນຮູ້ພຣະປະສົງຂອງພຣະເຈົ້າ ກ່ຽວກັບບັນດາຜູ້ຕິດຕາມພຣະເຢຊູ. ທ່ານໄດ້ຖືກ ‘ຍົກຂຶ້ນໄປເຖິງຟ້າສະຫວັນຊັ້ນທີສາມ,’ ‘ເຂົ້າໄປໃນອຸທະຍານສະຫວັນ, ແລະໄດ້ຍິນຖ້ອຍຄຳທີ່ບໍ່ອາດກ່າວອອກໄດ້, ຊຶ່ງບໍ່ຊອບທຳທີ່ມະນຸດຈະນຳມາກ່າວ.’ ທ່ານເອງໄດ້ຍອມຮັບວ່າ ມີ ‘ນິມິດ ແລະ ການສຳແດງເປີດເຜີຍ’ ຫຼາຍປະການ ທີ່ພຣະອົງ ‘ຈາກອົງພຣະຜູ້ເປັນເຈົ້າ’ ໄດ້ປະທານແກ່ທ່ານ. ຄວາມເຂົ້າໃຈຂອງທ່ານຕໍ່ຫຼັກການແຫ່ງຄວາມຈິງຂອງຂ່າວປະເສີດ ທຽບເທົ່າກັບ ‘ອັກຄະສາວົກຜູ້ໃຫຍ່ຢ່າງຍິ່ງເຫຼົ່ານັ້ນ.’ 2 Corinthians 12:2, 4, 1, 11. ທ່ານມີຄວາມເຂົ້າໃຈຢ່າງແຈ້ງຊັດ ແລະ ຄົບຖ້ວນ ເຖິງ ‘ຄວາມກວ້າງ, ແລະ ຄວາມຍາວ, ແລະ ຄວາມເລິກ, ແລະ ຄວາມສູງ’ ແຫ່ງ ‘ຄວາມຮັກຂອງພຣະຄຣິດ, ຊຶ່ງເກີນກວ່າຄວາມຮູ້.’ Ephesians 3:18, 19.” Acts of the Apostles, 469.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ບັນດາຜູ້ພະຍາກອນທັງປວງລ້ວນຊີ້ບອກເຖິງຍຸກສຸດທ້າຍ, ແລະສິ່ງທີ່ໂຢຮັນໄດ້ຍິນເມື່ອຟ້າຮ້ອງທັງເຈັດ “ເປັ່ງສຽງ” ຂອງພວກມັນນັ້ນ, ທ່ານຖືກຫ້າມບໍ່ໃຫ້ຂຽນ. ສິ່ງທີ່ໂປໂລໄດ້ເຫັນໃນຂະນະທີ່ທ່ານຢູ່ໃນສະຫວັນຊັ້ນທີສາມ ກໍບໍ່ເປັນການຖືກຕ້ອງຕາມທີ່ມະນຸດຈະ “ເປັ່ງອອກ.” ຄວາມຈິງທີ່ຖືກແທນໂດຍຟ້າຮ້ອງທັງເຈັດນັ້ນ ຈະຕ້ອງຖືກປະທັບຕາໄວ້ຈົນກວ່າສິງໂຕແຫ່ງເຜົ່າຢູດາຈະຊົງເລືອກເປີດຜະຜນຶກຄວາມຈິງນັ້ນ.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ມັນໄດ້ຖືກເປີດຜະເຜີຍບາງສ່ວນແກ່ຊິດສະເຕີ ໄວທ໌ ເນື່ອງຈາກນາງໄດ້ຊີ້ວ່າ ມັນເປັນຕົວແທນຂອງ “ເຫດການທີ່ຈະເກີດຂຶ້ນ” ໃນປະຫວັດຂອງຂ່າວສານຂອງທູດອົງທີໜຶ່ງ ແລະ ອົງທີສອງ, ແລະຍັງຊີ້ອີກວ່າ ມັນເປັນຕົວແທນຂອງ “ເຫດການໃນອະນາຄົດທີ່ຈະຖືກເປີດເຜີຍຕາມລຳດັບຂອງມັນ.” ສິ່ງທີ່ໄດ້ຖືກເປີດເຜີຍໃນເວລານັ້ນ ຈຶ່ງເປັນຄຳພະຍາກອນທີ່ເກື່ອງໂຍງກັບ “ເຫດການໃນອະນາຄົດ.” ນາງຍັງໄດ້ຮັບຄຳແນະນຳອີກວ່າ ການຜະນຶກໄວ້ຂອງຟ້າຮ້ອງທັງເຈັດ ຖືກເຮັດໃຫ້ເຫັນເປັນແບບໂດຍການຜະນຶກໄວ້ຂອງພຣະທຳດານີເອນ.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“ແສງສະຫວ່າງພິເສດທີ່ຖືກປະທານໃຫ້ແກ່ໂຢຮັນ ແລະໄດ້ຖືກສະແດງອອກໃນສຽງຟ້າຮ້ອງທັງເຈັດນັ້ນ ແມ່ນການບັນຍາຍເຖິງເຫດການຕ່າງໆທີ່ຈະເກີດຂຶ້ນພາຍໃຕ້ຂ່າວສານຂອງທູດສະຫວັນອົງທຳອິດ ແລະອົງທີສອງ....”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“ຫຼັງຈາກຟ້າຮ້ອງທັງເຈັດນີ້ໄດ້ເປັ່ງສຽງຂອງພວກມັນແລ້ວ, ຄຳບັນຊາກໍມາເຖິງໂຢຮັນເຊັ່ນດຽວກັນກັບທີ່ມາເຖິງດານີເອນໃນເລື່ອງໜັງສືນ້ອຍນັ້ນວ່າ: ‘ຈົ່ງປະທັບຕາສິ່ງທີ່ຟ້າຮ້ອງທັງເຈັດໄດ້ກ່າວນັ້ນໄວ້.’ ສິ່ງເຫຼົ່ານີ້ເກັ່ຽວຂ້ອງກັບເຫດການໃນອະນາຄົດ ຊຶ່ງຈະຖືກເຜີຍແຈ້ງຕາມລຳດັບຂອງມັນ.” The Seventh-day Adventist Bible Commentary, volume 7, 971.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ຄວາມເຂົ້າໃຈທີ່ວ່າຟ້າຮ້ອງທັງເຈັດເປັນສັນຍາລັກທີ່ພິສູດແລະຄ້ຳຈູນຫຼັກວິທີການ ແລະໄດ້ຖືກຮັບຮູ້ໃນເວລາແຫ່ງອວສານການ ຊຶ່ງໄດ້ເລີ່ມຕົ້ນໃນປີ 1989. ຫຼັງຈາກວັນທີ 11 ກັນຍາ 2001 ຄວາມສຳຄັນຂອງການຊ້ຳຄືນຂອງສອງການເຄື່ອນໄຫວໄດ້ກາຍເປັນຄວາມຈິງສຳລັບການທົດສອບໃນປະຈຸບັນ.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ການທວນຄືນປະຫວັດສາດຂອງພວກ Millerite ໃນປະຫວັດສາດຂອງຄົນໜຶ່ງແສນສີ່ໝື່ນສີ່ພັນ ເປັນກົດຫຼັກຂໍ້ປະຖົມທີ່ໄດ້ຮັບການຢືນຢັນໃນວັນທີນັ້ນ ເຊັ່ນດຽວກັນກັບທີ່ກົດຫຼັກຂໍ້ປະຖົມຂອງພວກ Millerite ໄດ້ຮັບການຢືນຢັນໃນວັນທີ August 11, 1840. ສຳລັບພວກ Millerite, ກົດຫຼັກຂໍ້ປະຖົມທີ່ວ່າໜຶ່ງວັນເປັນຕົວແທນຂອງໜຶ່ງປີ ໄດ້ຮັບການຢືນຢັນໃນວັນທີ August 11, 1840, ແລະກົດຫຼັກຂໍ້ປະຖົມທີ່ຊີ້ບອກວ່າຂະບວນການປະຕິຮູບທັງປວງລ້ວນເປັນແບບຢ່າງຊຶ່ງກັນແລະກັນ, “line upon line,” ໄດ້ຮັບການຢືນຢັນໃນວັນທີ September 11, 2001. ຟ້າຮ້ອງທັງເຈັດ ໃນຖານະເປັນພະຍານແຫ່ງຄວາມຈິງນັ້ນ ໄດ້ຖືກເປີດຜະນຶກໃນເວລານັ້ນ.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ພຣະເຢຊູຊົງໃຊ້ຈຸດເລີ່ມຕົ້ນຂອງສິ່ງໜຶ່ງເພື່ອສະແດງຈຸດສິ້ນສຸດຂອງມັນຢູ່ສະເໝີ, ແລະ ວັນທີ 11 ກັນຍາ 2001, ເມື່ອເປັນຈຸດເລີ່ມຂອງຂະບວນການປະທັບຕາ, ກໍຊີ້ບອກເຖິງຈຸດສິ້ນສຸດຂອງຂະບວນການປະທັບຕານັ້ນ. ສິງໂຕແຫ່ງເຜົ່າຢູດາໄດ້ຊົງເປີດຜະນຶກອີກແງ່ມຸມໜຶ່ງຂອງຟ້າຮ້ອງທັງເຈັດ ເມື່ອພຣະອົງເລີ່ມຍົກກະດູກແຫ້ງທີ່ຕາຍແລ້ວໃຫ້ຟື້ນຂຶ້ນໃນເດືອນກໍລະກົດ ປີ 2023, ເພາະໃນເວລານັ້ນພຣະອົງໄດ້ຊົງລະບຸວ່າ, ໃນຄວາມສອດຄ່ອງກັບ “ຄວາມຈິງ,” ຟ້າຮ້ອງທັງເຈັດຍັງເປັນຕົວແທນໃນເຊີງສັນຍາລັກຂອງປະຫວັດສາດມິນເລີໄຣທ໌ກ່ຽວກັບຄວາມຜິດຫວັງຄັ້ງທໍາອິດແລະຄັ້ງສຸດທ້າຍ, ໂດຍມີການກະບົດໃນຊ່ວງ Midnight Cry ເປັນໝຸດໝາຍກາງ.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ໃນການກະທຳດັ່ງກ່າວນັ້ນ, ພຣະອົງໄດ້ຊົງເປີດເຜີຍວ່າ ຟ້າຮ້ອງເຈັດປະການນັ້ນ ໄດ້ຖືກຊ້ຳອີກໃນປະຫວັດຂອງວັນທີ 18 ກໍລະກົດ 2020 ຈົນເຖິງກົດໝາຍວັນອາທິດທີ່ຈະມາໃນໄວໆນີ້. ຄວາມຜິດຫວັງໃນວັນທີ 18 ກໍລະກົດ 2020 ເປັນໝຸດໝາຍທຳອິດ, ແລະຄວາມຜິດຫວັງຂອງກົດໝາຍວັນອາທິດທີ່ຈະມາໃນໄວໆນີ້ ເປັນໝຸດໝາຍສຸດທ້າຍໃນສາມໝຸດໝາຍຂອງ “ຄວາມຈິງ,” ຊຶ່ງລະບຸຟ້າຮ້ອງເຈັດປະການໃນຕອນທ້າຍຂອງເວລາແຫ່ງການປະທັບຕາ, ໄດ້ຖືກເປັນຕົວແທນໂດຍການກະບົດທີ່ເຊື່ອມໂຍງກັບບັນດາພົມມະຈາລີໂງ່ ຜູ້ປະຕິເສດຂ່າວສານຂອງສິງໂຕແຫ່ງເຜົ່າຢູດາ ຜູ້ຊຶ່ງບັດນີ້ກຳລັງຄຳລາມຢູ່, ໃນຂະນະທີ່ພຣະອົງຊົງແກະຜະນຶກ ແລະປະກາດຂ່າວສານຂອງພຣະອົງໄປທົ່ວໂລກ, ເພາະວ່າຂ່າວສານນັ້ນຄືຂ່າວສານສຽງຮ້ອງເວລາທ່ຽງຄືນແຫ່ງວັນສຸດທ້າຍ.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ໃນຕອນເລີ່ມຕົ້ນຂອງເວລາແຫ່ງການປະທັບຕາ, ໃນວັນທີ 11 ກັນຍາ 2001, ທູດສະຫວັນໃນພຣະນິມິດບົດທີສິບແປດໄດ້ລົງມາ ແລະ ໃນທ່າມກາງຫຼາຍສິ່ງນັ້ນ, ພຣະອົງໄດ້ເປີດເຜີຍຄວາມເຂົ້າໃຈທີ່ສົມບູນຍິ່ງຂຶ້ນກ່ຽວກັບຄວາມໝາຍຂອງສຽງຟ້າຮ້ອງທັງເຈັດ. ສິ່ງທີ່ເຂົ້າໃຈໃນເວລານັ້ນກ່ຽວກັບສຽງຟ້າຮ້ອງທັງເຈັດ ບໍ່ແມ່ນພຽງແຕ່ວ່າການເຄື່ອນໄຫວແຫ່ງການປະຕິຮູບນັ້ນຂະໜານກັນເທົ່ານັ້ນ, ແຕ່ຍັງແມ່ນວ່າ ເມື່ອທູດສະຫວັນໄດ້ລົງມາໃນຫຼັກໝາຍເວລານັ້ນຂອງການເຄື່ອນໄຫວແຫ່ງການປະຕິຮູບ, ມັນຈະຢືນຢັນກົດເກນຄໍາພະຍາກອນຫຼັກຂອງປະຫວັດສາດນັ້ນໆຂອງມັນ.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ການລົງມາຂອງທູດສະຫວັນໃນພຣະນິມິດ ບົດທີສິບແປດ ໃນວັນທີ 11 ກັນຍາ 2001 ໄດ້ຢືນຢັນວິທີການແຫ່ງຝົນປາຍລະດູຕາມຫຼັກ “ເສັ້ນເທິງເສັ້ນ”, ໂດຍຊີ້ບອກວ່າການເຄື່ອນໄຫວໃນເບື້ອງຕົ້ນ (ຫຼື Alpha) ໄດ້ສະແດງໃຫ້ເຫັນການເຄື່ອນໄຫວໃນຕອນຈົບ (ຫຼື Omega). ໃນຕອນສິ້ນສຸດຂອງເວລາແຫ່ງການປະທັບຕາ, ມີຄາເອນໄດ້ລົງມາເພື່ອປຸກກະດູກແຫ້ງທີ່ຕາຍແລ້ວໃຫ້ຟື້ນຄືນມາ, ຊຶ່ງຖືກແທນດ້ວຍພະຍານສອງຄົນທີ່ໄດ້ຕາຍຢູ່ໃນຖະໜົນແຫ່ງນະຄອນໃຫຍ່ນັ້ນ ຄື ໂຊໂດມ ແລະ ເອຢິບ ບ່ອນທີ່ອົງພຣະຜູ້ເປັນເຈົ້າຂອງພວກເຮົາຖືກຄຶງໄວ້ກັບກາງແຂນດ້ວຍ. ເມື່ອມີຄາເອນໄດ້ຮຽກຄົນຕາຍໃຫ້ກັບຄືນສູ່ຊີວິດອີກຄັ້ງ, ພຣະອົງ, ໃນຐານະສິງແຫ່ງເຜົ່າຢູດາ, ໄດ້ເປີດຜະນຶກໃຫ້ເຫັນວ່າສຽງຟ້າຮ້ອງທັງເຈັດນັ້ນມີປະຫວັດອັນຖືກຊ່ອນເຮັ້ນຢູ່ນອກເໜືອຈາກຄວາມຈິງທັງຫຼາຍກ່ຽວກັບສຽງຟ້າຮ້ອງທັງເຈັດທີ່ໄດ້ຖືກເຜີຍສະແດງໄປກ່ອນແລ້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ແລະເມື່ອສິງໂຕແຫ່ງເຜົ່າຢູດາໄດ້ເປີດຜະນຶກຄວາມຈິງນັ້ນ, ພຣະອົງໄດ້ວາງມັນໄວ້ພາຍໃນໂຄງສ້າງຂອງ “ຄວາມຈິງ.” ໃນເວລານັ້ນ ຈຶ່ງໄດ້ຖືກເປີດເຜີຍວ່າ ວັນທີ 18 ກໍລະກົດ 2020 ສອດຄ່ອງກັນກັບວັນທີ 19 ເມສາ 1844, ແລະວ່າໝຸດໝາຍເວລາແຕ່ລະອັນນັ້ນຈະຖືກຕິດຕາມດ້ວຍການເປີດຜະນຶກຂ່າວສານແຫ່ງສຽງຮ້ອງຕອນທ່ຽງຄືນ, ຊຶ່ງຈະສະແດງການກະບົດຂອງພວກຍິງພົມມະຈາລີທີ່ໂງ່ຈ້າຂອງປະຫວັດສາດແຕ່ລະຊ່ວງທີ່ກ່ຽວຂ້ອງ. ພຣະອົງຍັງໄດ້ເປີດຜະນຶກຄວາມຈິງທີ່ວ່າ ຂ່າວສານນັ້ນຈະແຜ່ຂະຫຍາຍໄປທົ່ວໂລກດັ່ງຄືນາມິ ຈົນກວ່າຄວາມຜິດຫວັງອັນໃຫຍ່ຈາກກົດໝາຍວັນອາທິດຈະຖືກບັງຄັບໃຊ້.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ພວກເຮົາຈະສືບຕໍ່ການສຶກສານີ້ໃນບົດຄວາມຖັດໄປ.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ແລະທ່ານໄດ້ກ່າວແກ່ຂ້າພະເຈົ້າວ່າ, ຢ່າປະທັບຕາຖ້ອຍຄໍາແຫ່ງຄໍາພະຍາກອນຂອງປຶ້ມນີ້ໄວ້ ເພາະວ່າເວລານັ້ນໃກ້ເຂົ້າມາແລ້ວ. ຜູ້ໃດບໍ່ຊອບທໍາ ກໍໃຫ້ຜູ້ນັ້ນບໍ່ຊອບທໍາຕໍ່ໄປ; ແລະຜູ້ໃດເປື້ອນມົວ ກໍໃຫ້ຜູ້ນັ້ນເປື້ອນມົວຕໍ່ໄປ; ແລະຜູ້ໃດຊອບທໍາ ກໍໃຫ້ຜູ້ນັ້ນຊອບທໍາຕໍ່ໄປ; ແລະຜູ້ໃດບໍລິສຸດ ກໍໃຫ້ຜູ້ນັ້ນບໍລິສຸດຕໍ່ໄປ. ແລະ, ເບິ່ງແມ, ເຮົາມາໂດຍໄວ; ແລະບໍາເໜັດຂອງເຮົາຢູ່ກັບເຮົາ, ເພື່ອຈະຕອບແທນແກ່ທຸກຄົນຕາມທີ່ການງານຂອງຜູ້ນັ້ນຈະເປັນ. ເຮົາແມ່ນອາລຟາ ແລະ ໂອເມກາ, ເບື້ອງຕົ້ນ ແລະ ເບື້ອງປາຍ, ຜູ້ທໍາອິດ ແລະ ຜູ້ສຸດທ້າຍ. ພຣະນິມິດ 22:10–13.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ເລກທີໜຶ່ງຮ້ອຍເກົ້າສິບສີ່</dc:title>
  <dc:subject>ສຽງສະທ້ອນແຫ່ງພວກມັກຄາບີ: ໄຊຊະນະຂອງ Trump ແລະເສັ້ນທາງແຫ່ງຄຳພະຍາກອນສູ່ຮູບຈຳລອງຂອງສັດຮ້າຍ</dc:subject>
  <dc:creator>Jeff Pippenger</dc:creator>
  <cp:keywords/>
  <dc:description>Generated by ArticleDigger from daniel\194_daniel.json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