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ເລກທີໜຶ່ງຮ້ອຍເກົ້າສິບຫ້າ</w:t>
      </w:r>
    </w:p>
    <w:p>
      <w:pPr>
        <w:pStyle w:val="ArticleSubtitle"/>
        <w:jc w:val="left"/>
      </w:pPr>
      <w:r>
        <w:rPr>
          <w:rFonts w:ascii="Leelawadee UI" w:hAnsi="Leelawadee UI" w:eastAsia="Leelawadee UI" w:cs="Leelawadee UI"/>
        </w:rPr>
        <w:t>ເສັ້ນທາງໄປສູ່ກົດໝາຍວັນອາທິດ: ບົດບາດຂອງ Trump ແລະການຄລີ່ຄາຍທາງຄໍາພະຍາກອນໃນ ດານີເອນ 11</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2024-04-25</w:t>
      </w:r>
    </w:p>
    <w:p>
      <w:pPr>
        <w:pStyle w:val="ArticleBody"/>
        <w:jc w:val="left"/>
      </w:pPr>
      <w:r>
        <w:rPr>
          <w:rFonts w:ascii="Leelawadee UI" w:hAnsi="Leelawadee UI" w:eastAsia="Leelawadee UI" w:cs="Leelawadee UI"/>
        </w:rPr>
        <w:t>ປະຫວັດສາດທີ່ຖືກຊ່ອນໄວ້ຂອງຂໍ້ທີສີ່ສິບ ປະກອບດ້ວຍແນວສາຍຂອງປະທານາທິບໍດີຫົກຄົນ ນັບແຕ່ເວລາແຫ່ງອວສານໃນປີ 1989 ຈົນເຖິງປີ 2020 ເມື່ອໄບເດນ ປະທານາທິບໍດີຄົນທີເຈັດ ໄດ້ລັກເອົາຕຳແໜ່ງປະທານາທິບໍດີ. ປີ 2020 ເປັນເຄື່ອງໝາຍເລີ່ມຕົ້ນຂອງປະຫວັດສາດທີ່ຖືກຊ່ອນໄວ້ ຈາກຈຸດນັ້ນໄປຈົນເຖິງ “Alexander the Great” ຊຶ່ງເປັນຕົວແທນຂອງເວລາທີ່ອານາຈັກທີເຈັດໃນຄຳພະຍາກອນພຣະຄຳພີຖືກສະຖາປະນາຂຶ້ນ ໃນກົດໝາຍວັນອາທິດທີ່ຈະມາເຖິງໃນໄວໆນີ້. ກະສັດສິບອົງນັ້ນ ໃນທັນທີໄດ້ເຫັນພ້ອມກັນທີ່ຈະມອບອານາຈັກທີເຈັດຂອງພວກເຂົາໃຫ້ແກ່ອານາຈັກທີແປດ ຊຶ່ງເປັນອັນໜຶ່ງໃນເຈັດ—ອຳນາດສັນຕະປາປາ. ປະຫວັດສາດທີ່ຖືກຊ່ອນໄວ້ນັ້ນເລີ່ມຕົ້ນດ້ວຍປະທານາທິບໍດີຄົນທີເຈັດ ແລະສິ້ນສຸດລົງດ້ວຍອານາຈັກທີເຈັດ.</w:t>
      </w:r>
    </w:p>
    <w:p>
      <w:pPr>
        <w:pStyle w:val="ArticleBody"/>
        <w:jc w:val="left"/>
      </w:pPr>
      <w:r>
        <w:rPr>
          <w:rFonts w:ascii="Leelawadee UI" w:hAnsi="Leelawadee UI" w:eastAsia="Leelawadee UI" w:cs="Leelawadee UI"/>
        </w:rPr>
        <w:t>ເມື່ອປະຫວັດສາດຊີ້ບອກວ່າ ລະຫວ່າງ Xerxes, ຜູ້ເປັນຕົວແທນຂອງກະສັດຜູ້ມັ່ງຄັ່ງທີ່ປຸກປັ່ນ Grecia, ຈົນເຖິງ Alexander the Great, ມີກະສັດເປີເຊຍແປດອົງ, ພວກເຮົາຈຶ່ງພົບວ່າ ປະຫວັດສາດທີ່ເຊື່ອງຢູ່ລະຫວ່າງທ້າຍຂອງຂໍ້ທີສອງແລະຂໍ້ທີສາມ ເປັນຕົວແທນພາບລັກຂອງສັດຮ້າຍທີ່ກຳລັງທົດສອບເວລາໂດຍຈຳນວນແປດ. ພາບລັກຂອງສັດຮ້າຍໃນສະຫະລັດອາເມຣິກາໄດ້ຖືກສະຖາປະນາຢ່າງຄົບຖ້ວນເມື່ອກົດໝາຍວັນອາທິດຖືກບັງຄັບໃຊ້, ແລະໃນຈຸດນັ້ນ ອານາຈັກທີເຈັດ ແລະຕໍ່ມາອານາຈັກທີແປດກໍມາເຖິງ. ກະສັດເປີເຊຍແປດອົງສິ້ນສຸດລົງທີ່ Alexander the Great, ດັ່ງນັ້ນ ຈຳນວນແປດຈຶ່ງເປັນເຄรື່ອງໝາຍຂອງເວລາແຫ່ງການທົດສອບຂອງພາບລັກສັດຮ້າຍ ຊຶ່ງສິ້ນສຸດລົງທີ່ກົດໝາຍວັນອາທິດ.</w:t>
      </w:r>
    </w:p>
    <w:p>
      <w:pPr>
        <w:pStyle w:val="ArticleBody"/>
        <w:jc w:val="left"/>
      </w:pPr>
      <w:r>
        <w:rPr>
          <w:rFonts w:ascii="Leelawadee UI" w:hAnsi="Leelawadee UI" w:eastAsia="Leelawadee UI" w:cs="Leelawadee UI"/>
        </w:rPr>
        <w:t>ຂໍ້ທີສິບຫາຂໍ້ທີສິບຫ້າແຈ້ງໃຫ້ພວກເຮົາຊາບວ່າ ພາບລັກຂອງການທົດສອບເວລາແຫ່ງສັດຮ້າຍ ແມ່ນໝຸດໝາຍທີສາມໃນບັນດາສາມໝຸດໝາຍທີ່ຖືກເປັນຕົວແທນໂດຍປະຫວັດສາດຂອງພວກມັກຄາບີ, ແລະວ່າ ໝຸດໝາຍທີສາມນັ້ນເປັນຊ່ວງເວລາໜຶ່ງ ທີ່ເລີ່ມຕົ້ນໃນປີ 161 BC ແລະສິ້ນສຸດໃນປີ 158 BC. ຊ່ວງເວລານັ້ນໄດ້ຕິດຕາມຫຼັງໝຸດໝາຍທຳອິດຂອງປີ 167 BC, ຊຶ່ງຊີ້ບອກເຖິງການເລີ່ມຕົ້ນຂອງການກະບົດຂອງພວກມັກຄາບີທີ່ເມືອງ Modein, ເມືອງທີ່ຊື່ຂອງມັນຫມາຍວ່າ “ການປະທ້ວງ.” ປີ 164 BC ໄດ້ຕິດຕາມຫຼັງການປະທ້ວງນັ້ນທີ່ Modein, ແລະຊີ້ບອກເຖິງການຖວາຍອຸທິດຄັ້ງທີສອງຂອງພຣະວິຫານຫຼັງທີສອງ. ປີ 164 BC ຊີ້ບອກເຖິງການເຂົ້າຮັບຕຳແໜ່ງສະໄໝທີສອງຂອງ Donald Trump ໃນຖານະປະທານາທິບໍດີຄົນທີແປດນັບຈາກ Reagan ໃນປີ 1989, ຜູ້ຊຶ່ງເປັນຂອງເຈັດ. ການເຂົ້າຮັບຕຳແໜ່ງຂອງລາວໃນວັນທີ 20 ມັງກອນ 2025 ໄດ້ຖືກເປັນຕົວແທນໂດຍປີ 164 BC, ແລະພິທີອຸທິດໃໝ່, ຊຶ່ງໄດ້ກ່ອດໃຫ້ເກີດການອັດສະຈັນຂອງຊາຕານ ທີ່ລວມມີການອ້າງອີງສອງປະການເຖິງຜູ້ທີແປດວ່າເປັນຂອງເຈັດ.</w:t>
      </w:r>
    </w:p>
    <w:p>
      <w:pPr>
        <w:pStyle w:val="ArticleBody"/>
        <w:jc w:val="left"/>
      </w:pPr>
      <w:r>
        <w:rPr>
          <w:rFonts w:ascii="Leelawadee UI" w:hAnsi="Leelawadee UI" w:eastAsia="Leelawadee UI" w:cs="Leelawadee UI"/>
        </w:rPr>
        <w:t>ດັ່ງນັ້ນ ກະສັດເປີເຊຍທັງແປດພຣະອົງເປັນຕົວແທນຂອງປະຫວັດການເຂົ້າຮ່ວມເປັນພັນທະມິດຂອງຊາວຢິວກັບໂຣມ ຕັ້ງແຕ່ປີ 161 ກ່ອນ ຄ.ສ. ຈົນຮອດ 158 ກ່ອນ ຄ.ສ., ແລະໂດຍການນີ້ພວກເຂົາໄດ້ໃຫ້ພະຍານຄົນທີສອງແກ່ເວລາແຫ່ງການທົດສອບຂອງຮູບສັດຮ້າຍ ຊຶ່ງຕິດຕາມຫຼັງການເຂົ້າຮັບຕຳແໜ່ງຂອງ Trump ໃນປີ 2025. ຂໍ້ທີສອງດຳເນີນຕໍ່ໄປເຖິງການເລືອກຕັ້ງທີ່ຖືກລັກໄປໃນປີ 2020, ບ່ອນທີ່ມັນສິ້ນສຸດລົງຈົນກວ່າພະຍານທາງປະຫວັດຂອງກະສັດເປີເຊຍທັງແປດພຣະອົງຈະຖືກນຳມາປະຍຸກຕ໌ໃຊ້, ແລະພວກເຂົາພົບການປະຍຸກຕ໌ໃຊ້ຂອງຕົນພາຍຫຼັງການເຂົ້າຮັບຕຳແໜ່ງຄັ້ງທີສອງຂອງ Trump. ເມື່ອກະສັດເປີເຊຍທັງແປດພຣະອົງຖືກວາງລົງເທິງປະຫວັດລະຫວ່າງຂໍ້ທີສອງແລະຂໍ້ທີສາມແລ້ວ, ກໍຍັງມີຊ່ວງເວລາທີ່ຖືກຊ່ອນຢູ່ ຕັ້ງແຕ່ການເຂົ້າຮັບຕຳແໜ່ງຂອງ Biden ຈົນຮອດການເຂົ້າຮັບຕຳແໜ່ງຄັ້ງທີສອງຂອງ Trump.</w:t>
      </w:r>
    </w:p>
    <w:p>
      <w:pPr>
        <w:pStyle w:val="ArticleBody"/>
        <w:jc w:val="left"/>
      </w:pPr>
      <w:r>
        <w:rPr>
          <w:rFonts w:ascii="Leelawadee UI" w:hAnsi="Leelawadee UI" w:eastAsia="Leelawadee UI" w:cs="Leelawadee UI"/>
        </w:rPr>
        <w:t>ປະຫວັດສາດທີ່ຖືກຊ່ອນເຮືອນນັ້ນ ຖືກລະບຸໄວ້ໃນພຣະນິມິດ ບົດທີ 11, ບ່ອນທີ່ສັດຮ້າຍແຫ່ງອະເທວະນິຍົມໄດ້ສັງຫານພະຍານທັງສອງໃນປີ 2020. ຈາກນັ້ນ ຫຼັງຈາກສາມມື້ເຄິ່ງອັນເປັນສັນຍາລັກ, ມີຄາເອນໄດ້ສະເດັດລົງມາເພື່ອໃຫ້ພະຍານທັງສອງຟື້ນຄືນຊີວິດ. Trump ຜູ້ “ຟື້ນຄືນຊີວິດ” ໄດ້ເລີ່ມການຫາສຽງເພື່ອຊິງຕຳແໜ່ງປະທານາທິບໍດີເປັນຄັ້ງທີສາມໃນວັນທີ 15 ພະຈິກ 2022, ແລະ “ສຽງໃນຖິ່ນກັນດານ” ທີ່ຟື້ນຄືນຊີວິດແລ້ວ ກໍໄດ້ເລີ່ມຮຽກເອີ້ນຄົນໜຶ່ງແສນສີ່ໝື່ນສີ່ພັນ ໃນທ້າຍເດືອນກໍລະກົດ 2023.</w:t>
      </w:r>
    </w:p>
    <w:p>
      <w:pPr>
        <w:pStyle w:val="ArticleBody"/>
        <w:jc w:val="left"/>
      </w:pPr>
      <w:r>
        <w:rPr>
          <w:rFonts w:ascii="Leelawadee UI" w:hAnsi="Leelawadee UI" w:eastAsia="Leelawadee UI" w:cs="Leelawadee UI"/>
        </w:rPr>
        <w:t>ຂໍ້ທີສິບ, ສິບເອັດ, ແລະ ສິບສອງ ໃນພຣະທຳດານີເອນ ບົດທີ 11 ໄດ້ຊີ້ບອກເຖິງສົງຄາມຢູເຄຣນ ຊຶ່ງໄດ້ເລີ່ມຕົ້ນໃນປີ 2014 ແລະ ຈະສິ້ນສຸດລົງດ້ວຍໄຊຊະນະຂອງຣັດເຊຍ, ຕາມມາດ້ວຍການລົ້ມສະລາຍຂອງສະຫະພັນຣັດເຊຍໃນປັດຈຸບັນ, ດັ່ງທີ່ໄດ້ຖືກເປັນແບບຢ່າງໄວ້ໂດຍການລົ້ມສະລາຍຂອງສະຫະພາບໂຊວຽດໃນປີ 1989.</w:t>
      </w:r>
    </w:p>
    <w:p>
      <w:pPr>
        <w:pStyle w:val="ArticleBody"/>
        <w:jc w:val="left"/>
      </w:pPr>
      <w:r>
        <w:rPr>
          <w:rFonts w:ascii="Leelawadee UI" w:hAnsi="Leelawadee UI" w:eastAsia="Leelawadee UI" w:cs="Leelawadee UI"/>
        </w:rPr>
        <w:t>ຂໍ້ທີສິບສາມຈົນເຖິງສິບຫ້າໄດ້ຊີ້ບອກເຖິງສາມແນວຂອງຄຳພະຍາກອນ. ແນວຂອງການຮັກສາໃຫ້ຫາຍດີຂອງຕຳແໜ່ງສັນຕະປາປາ ຊຶ່ງເລີ່ມຕົ້ນເມື່ອຍິງໂສເພນີແຫ່ງເມືອງ Tyre ອອກມາຈາກການຊ່ອນຕົວ ໄດ້ຖືກເປັນແບບຢ່າງໂດຍຂໍ້ທີສິບສີ່, ແລະການສຳເລັດຜົນທາງປະຫວັດສາດຂອງມັນຄື 200 BC, ເມື່ອໂຣມນອກຮີດເຂົ້າມາໃນປະຫວັດສາດແຫ່ງຄຳພະຍາກອນໃນຖານະເປັນພວກປຸ້ນສະດົມແຫ່ງປະຊາຊົນຂອງທ່ານ, ຜູ້ຍົກຕົນເອງຂຶ້ນ ແຕ່ກໍຕົກລົງ.</w:t>
      </w:r>
    </w:p>
    <w:p>
      <w:pPr>
        <w:pStyle w:val="ArticleBody"/>
        <w:jc w:val="left"/>
      </w:pPr>
      <w:r>
        <w:rPr>
          <w:rFonts w:ascii="Leelawadee UI" w:hAnsi="Leelawadee UI" w:eastAsia="Leelawadee UI" w:cs="Leelawadee UI"/>
        </w:rPr>
        <w:t>ໃນສາມຂໍ້ພຣະຄຳພີນີ້ ແນວຄຳທຳນວາຍຂອງລັດທິຣີພັບລິກັນທີ່ຕົກອອກຈາກຄວາມເຊື່ອ ໄດ້ຖືກສະແດງຜ່ານປະຫວັດຂອງ Antiochus III, ຜູ້ຊຶ່ງເປັນແບບຢ່າງແທນບົດບາດຂອງ Trump ໃນຖານະປະທານາທິບໍດີຄົນທີແປດ, ນັ້ນຄືໜຶ່ງໃນເຈັດ. ຂໍ້ພຣະຄຳພີເຫຼົ່ານີ້ຍັງລະບຸແນວຄຳທຳນວາຍຂອງລັດທິໂປຣແຕສຕັງທີ່ຕົກອອກຈາກຄວາມເຊື່ອ ດັ່ງທີ່ໄດ້ຮັບການສະແດງຜ່ານປະຫວັດຂອງພວກ Maccabees.</w:t>
      </w:r>
    </w:p>
    <w:p>
      <w:pPr>
        <w:pStyle w:val="ArticleBody"/>
        <w:jc w:val="left"/>
      </w:pPr>
      <w:r>
        <w:rPr>
          <w:rFonts w:ascii="Leelawadee UI" w:hAnsi="Leelawadee UI" w:eastAsia="Leelawadee UI" w:cs="Leelawadee UI"/>
        </w:rPr>
        <w:t>ແນວຄຳພະຍາກອນຂອງເຂົາສັດໂປຣເຕສະແຕນທີ່ແທ້ຈິງ ຊຶ່ງເລີ່ມຕົ້ນໃນຖານະຂະບວນການຟີລາເດນເຟຍຂອງພວກມິນເລີໄຣທ໌ ແລະສິ້ນສຸດລົງໃນຖານະຂະບວນການຟີລາເດນເຟຍຂອງຄົນຫນຶ່ງແສນສີ່ໝື່ນສີ່ພັນ ກໍຕ້ອງຖືກນຳມາວາງທັບລົງເທິງປະຫວັດທີ່ຖືກຊ່ອນເຮືອນຂອງຂໍ້ສີ່ສິບດ້ວຍ. ຟ້າຮ້ອງເຈັດປະການໃນພຣະນິມິດ ບົດ 10 ເປັນສັນຍະລັກຂອງທັງຂະບວນການຟີລາເດນເຟຍຂອງພວກມິນເລີໄຣທ໌ ແລະຂອງຄົນຫນຶ່ງແສນສີ່ໝື່ນສີ່ພັນ. ການປະທັບຕາຄຳພະຍາກອນໄວ້ ແລະການເປີດຜະນຶກຄຳພະຍາກອນ ສຳເລັດໂດຍພຣະຄຣິດ, ແລະເມື່ອພຣະອົງກະທຳດັ່ງນັ້ນ ພຣະອົງຊົງສຳແດງພຣະອົງເອງເປັນດັ່ງສິງໂຕແຫ່ງເຜົ່າຢູດາ. ໃນບົດ 10, ທູດສະຫວັນຜູ້ທີ່ຊິດສະເຕີ ໄວທ໌ ກ່າວວ່າເປັນ “no less a personage than Jesus Christ” ໄດ້ “cried with a loud voice, as when a lion roareth: and when he had cried, seven thunders uttered their voices.”</w:t>
      </w:r>
    </w:p>
    <w:p>
      <w:pPr>
        <w:pStyle w:val="ArticleBody"/>
        <w:jc w:val="left"/>
      </w:pPr>
      <w:r>
        <w:rPr>
          <w:rFonts w:ascii="Leelawadee UI" w:hAnsi="Leelawadee UI" w:eastAsia="Leelawadee UI" w:cs="Leelawadee UI"/>
        </w:rPr>
        <w:t>ພຣະຄຣິດ, ໃນຐານະເປັນສິງໂຕແຫ່ງເຜົ່າຢູດາ, ໄດ້ບັນຈຸຟ້າຮ້ອງທັງເຈັດໄວ້ໃນປະຫວັດສາດແຫ່ງຄໍາພະຍາກອນປະມານປີ 100, ແລະພຣະອົງໄດ້ປະທັບຕາມັນໄວ້ໃນທັນທີ, ເພາະວ່າ “ເມື່ອຟ້າຮ້ອງທັງເຈັດໄດ້ເປັ່ງສຽງຂອງມັນອອກມາ,” ໂຢຮັນ “ກໍາລັງຈະຂຽນ: ແລະ” ທ່ານ “ໄດ້ຍິນສຽງຈາກສະຫວັນກ່າວວ່າ,” “ຈົ່ງປະທັບຕາສິ່ງທີ່ຟ້າຮ້ອງທັງເຈັດໄດ້ກ່າວນັ້ນໄວ້, ແລະຢ່າຂຽນສິ່ງເຫຼົ່ານັ້ນ.”</w:t>
      </w:r>
    </w:p>
    <w:p>
      <w:pPr>
        <w:pStyle w:val="ArticleBody"/>
        <w:jc w:val="left"/>
      </w:pPr>
      <w:r>
        <w:rPr>
          <w:rFonts w:ascii="Leelawadee UI" w:hAnsi="Leelawadee UI" w:eastAsia="Leelawadee UI" w:cs="Leelawadee UI"/>
        </w:rPr>
        <w:t>ປະຫວັດສາດທີ່ຖືກຊ່ອນເຮັ້ນຂອງຂໍ້ທີສີ່ສິບ ບັດນີ້ກຳລັງຖືກເປີດຜະນຶກໂດຍສິງໂຕແຫ່ງເຜົ່າຢູດາ, ແລະໃນປະຫວັດສາດນັ້ນ ແນວສາຍຂອງເຂົາສັດທີ່ແທ້ຈິງຝ່າຍໂປຣແຕສແຕນ ໄດ້ຖືກເປັນຕົວແທນໂດຍຟ້າຮ້ອງທັງເຈັດ. ເມື່ອສຽງໃນຖິ່ນກັນດານໄດ້ເລີ່ມຮ້ອງປະກາດໃນເດືອນກໍລະກົດ 2023, ສິງໂຕແຫ່ງເຜົ່າຢູດາໄດ້ເປີດຜະນຶກການເປີດເຜີຍອີກປະການໜຶ່ງກ່ຽວກັບສິ່ງທີ່ “ຟ້າຮ້ອງທັງເຈັດ” ເປັນຕົວແທນ.</w:t>
      </w:r>
    </w:p>
    <w:p>
      <w:pPr>
        <w:pStyle w:val="ArticleBody"/>
        <w:jc w:val="left"/>
      </w:pPr>
      <w:r>
        <w:rPr>
          <w:rFonts w:ascii="Leelawadee UI" w:hAnsi="Leelawadee UI" w:eastAsia="Leelawadee UI" w:cs="Leelawadee UI"/>
        </w:rPr>
        <w:t>ຟ້າຮ້ອງທັງເຈັດ ເປັນຕົວແທນຂອງປະຫວັດສາດຕັ້ງແຕ່ວັນທີ 18 ກໍລະກົດ 2020 ເມື່ອການເຄື່ອນໄຫວຂອງຜູ້ໜຶ່ງແສນສີ່ໝື່ນສີ່ພັນຖືກສັງຫານຢູ່ຕາມຖະໜົນ ຈົນເຖິງກົດໝາຍວັນອາທິດທີ່ຈະມາໃນໄວໆນີ້. ເສັ້ນຂອງຟ້າຮ້ອງທັງເຈັດຊີ້ບອກເຖິງ “ເຫດການ” ທີ່ເກີດຂຶ້ນໃນປະຫວັດສາດນັ້ນ. ຄວາມຜິດຫວັງຄັ້ງທຳອິດ ຕາມມາດ້ວຍຂ່າວສານແຫ່ງສຽງຮ້ອງໃນຍາມທ່ຽງຄືນ ແລະຕາມມາດ້ວຍກົດໝາຍວັນອາທິດ. ເມື່ອຊິດເຕີ ໄວທ໌ ໄດ້ລະບຸຟ້າຮ້ອງທັງເຈັດ ບໍ່ວ່າໃນຖານະເປັນປະຫວັດສາດຂອງທູດສະຫວັນອົງທຳອິດແລະອົງທີສອງ ຫຼືໃນຖານະເປັນເຫດການໃນອະນາຄົດ ໃນທັງສອງການນຳສະເໜີນັ້ນ ນາງໄດ້ລະບຸວ່າ ຟ້າຮ້ອງທັງເຈັດເປັນຕົວແທນຂອງ “ເຫດການ”.</w:t>
      </w:r>
    </w:p>
    <w:p>
      <w:pPr>
        <w:pStyle w:val="ArticleBody"/>
        <w:jc w:val="left"/>
      </w:pPr>
      <w:r>
        <w:rPr>
          <w:rFonts w:ascii="Leelawadee UI" w:hAnsi="Leelawadee UI" w:eastAsia="Leelawadee UI" w:cs="Leelawadee UI"/>
        </w:rPr>
        <w:t>ຂ່າວສານຮ້ອງໃນເວລາທ່ຽງຄືນອາດຟັງເໝືອນເປັນສິ່ງທີ່ບໍ່ແມ່ນ “ເຫດການ”, ແຕ່ໃນປະຫວັດສາດຂອງພວກມິນເລີຣາຍ ການປະຊຸມຄ້າຍທີ່ Exeter ລະຫວ່າງວັນທີ 12 ຫາ 17 ສິງຫາ 1844 ເປັນ “ເຫດການ” ໜຶ່ງ, ພ້ອມດ້ວຍລາຍລະອຽດຫຼາຍປະການທີ່ກ່ຽວເນື່ອງກັບເຫດການນັ້ນ. ແຕ່ການທີ່ຂ່າວສານຮ້ອງໃນເວລາທ່ຽງຄືນມາເຖິງການປະຊຸມຄ້າຍນັ້ນ ກໍເປັນການສຳເລັດຕາມຄຳອຸປະມາເລື່ອງຍິງພົມມະຈາຣີສິບຄົນໃນມັດທາຍ ບົດ 25 ດ້ວຍ. “ເຫດການ” ຂອງການປະຊຸມຄ້າຍທີ່ Exeter ເປັນການສຳເລັດຕາມເລື່ອງຟ້າຮ້ອງເຈັດຄັ້ງ, ແຕ່ຄຳອຸປະມາເລື່ອງຍິງພົມມະຈາຣີສິບຄົນບໍ່ໄດ້ກ່າວເຖິງເຫດການເຫຼົ່ານັ້ນ; ມັນກ່າວເຖິງ “ປະສົບການ” ຂອງຍິງພົມມະຈາຣີທັງຫຼາຍ,</w:t>
      </w:r>
    </w:p>
    <w:p>
      <w:pPr>
        <w:pStyle w:val="ArticleScripture"/>
        <w:jc w:val="left"/>
      </w:pPr>
      <w:r>
        <w:rPr>
          <w:rFonts w:ascii="Leelawadee UI" w:hAnsi="Leelawadee UI" w:eastAsia="Leelawadee UI" w:cs="Leelawadee UI"/>
        </w:rPr>
        <w:t>“ຄຳອຸປະມາເລື່ອງພົມມະຈາຣີສິບຄົນໃນ Matthew 25 ກໍຍັງສະແດງໃຫ້ເຫັນປະສົບການຂອງປະຊາຊົນແອດເວັນຕິສດ້ວຍ.” The Great Controversy, 393.</w:t>
      </w:r>
    </w:p>
    <w:p>
      <w:pPr>
        <w:pStyle w:val="ArticleBody"/>
        <w:jc w:val="left"/>
      </w:pPr>
      <w:r>
        <w:rPr>
          <w:rFonts w:ascii="Leelawadee UI" w:hAnsi="Leelawadee UI" w:eastAsia="Leelawadee UI" w:cs="Leelawadee UI"/>
        </w:rPr>
        <w:t>ເຊັ່ນດຽວກັນກັບທີ່ຟ້າຮ້ອງທັງເຈັດໄດ້ບົ່ງຊີ້ປະຫວັດສາດຄູ່ຂະໜານຂອງການເຄື່ອນໄຫວຂອງທູດສະຫວັນອົງທຳອິດແລະອົງທີສາມ, ອຸປະມາເລື່ອງພົມມະຈາຣີສິບຄົນກໍໄດ້ບົ່ງຊີ້ປະຫວັດສາດຄູ່ຂະໜານທັງສອງນັ້ນດ້ວຍເຊັ່ນກັນ.</w:t>
      </w:r>
    </w:p>
    <w:p>
      <w:pPr>
        <w:pStyle w:val="ArticleScripture"/>
        <w:jc w:val="left"/>
      </w:pPr>
      <w:r>
        <w:rPr>
          <w:rFonts w:ascii="Leelawadee UI" w:hAnsi="Leelawadee UI" w:eastAsia="Leelawadee UI" w:cs="Leelawadee UI"/>
        </w:rPr>
        <w:t>“ຂ້າພະເຈົ້າມັກຖືກນຳໃຫ້ຫັນໄປພິຈາລະນາຄຳອຸປະມາເລື່ອງພົມມະຈາຣີສິບຄົນ ຊຶ່ງໃນນັ້ນຫ້າຄົນມີປັນຍາ ແລະ ຫ້າຄົນໂງ່ເຂົາ. ຄຳອຸປະມານີ້ໄດ້ສຳເລັດແລ້ວ ແລະ ຈະສຳເລັດຕາມຕົວອັກສອນທຸກປະການ ເພາະມັນມີການນຳໃຊ້ເປັນພິເສດສຳລັບເວລານີ້ ແລະ ເຊັ່ນດຽວກັບຂ່າວສານຂອງທູດສະຫວັນອົງທີສາມ ມັນໄດ້ສຳເລັດແລ້ວ ແລະ ຈະຍັງຄົງເປັນຄວາມຈິງສຳລັບສະໄໝປະຈຸບັນຈົນເຖິງວາລະສິ້ນສຸດຂອງການເວລາ.” Review and Herald, August 19, 1890.</w:t>
      </w:r>
    </w:p>
    <w:p>
      <w:pPr>
        <w:pStyle w:val="ArticleBody"/>
        <w:jc w:val="left"/>
      </w:pPr>
      <w:r>
        <w:rPr>
          <w:rFonts w:ascii="Leelawadee UI" w:hAnsi="Leelawadee UI" w:eastAsia="Leelawadee UI" w:cs="Leelawadee UI"/>
        </w:rPr>
        <w:t>ສັນຍະລັກຂອງຟ້າຮ້ອງທັງເຈັດ ເປັນຕົວແທນຂອງ “ເຫດການ” ໃນປະຫວັດສາດຄູ່ຂະໜານ, ແລະ ສາວພົມຈັນສິບຄົນ ເປັນຕົວແທນຂອງ “ປະສົບການ” ຂອງສາວພົມຈັນທີ່ສະຫຼາດ ແລະ ໂງ່ເຂົາ ໃນປະຫວັດສາດຄູ່ຂະໜານທັງສອງນັ້ນ. ປະສົບການຂອງຊາວ Millerite ຈົນເຖິງປີ 1856 ແມ່ນປະສົບການຂອງ Philadelphia, ແລະ ປະສົບການຂອງຂະບວນການຂອງຜູ້ໜຶ່ງແສນສີ່ໝື່ນສີ່ພັນ ແມ່ນປະສົບການຂອງ Laodicea, ຈົນເຖິງໄລຍະສັ້ນໆຫຼັງເດືອນກໍລະກົດ, 2023. ໃນປະຫວັດສາດທັງສອງນັ້ນ ສາວພົມຈັນທີ່ສະຫຼາດ ແລະ ໂງ່ເຂົາ ຈະຖືກສຳແດງໃຫ້ປາກົດເມື່ອຂ່າວສານ Midnight Cry ມາເຖິງ, ເພາະວ່າໃນເວລານັ້ນເອງ ຈຶ່ງຈະເຫັນວ່າ ຜູ້ໃດມີນ້ຳມັນແຫ່ງການຕຽມພ້ອມ.</w:t>
      </w:r>
    </w:p>
    <w:p>
      <w:pPr>
        <w:pStyle w:val="ArticleScripture"/>
        <w:jc w:val="left"/>
      </w:pPr>
      <w:r>
        <w:rPr>
          <w:rFonts w:ascii="Leelawadee UI" w:hAnsi="Leelawadee UI" w:eastAsia="Leelawadee UI" w:cs="Leelawadee UI"/>
        </w:rPr>
        <w:t>“ສະພາບຂອງຄຣິສຕະຈັກທີ່ຖືກເປັນຕົວແທນໂດຍພວກຍິງພົມມະຈາລີໂງ່, ກໍໄດ້ຖືກກ່າວເຖິງເຊັ່ນກັນວ່າເປັນສະພາບແຫ່ງລາໂອດີເກຍ.” Review and Herald, August 19, 1890.</w:t>
      </w:r>
    </w:p>
    <w:p>
      <w:pPr>
        <w:pStyle w:val="ArticleBody"/>
        <w:jc w:val="left"/>
      </w:pPr>
      <w:r>
        <w:rPr>
          <w:rFonts w:ascii="Leelawadee UI" w:hAnsi="Leelawadee UI" w:eastAsia="Leelawadee UI" w:cs="Leelawadee UI"/>
        </w:rPr>
        <w:t>ບັນດາຜູ້ທີ່ປະຕິເສດບໍ່ຍອມກິນຂ່າວສານທີ່ຢູ່ໃນມືຂອງມີຄາເອນ ຫົວໜ້າທູດສະຫວັນ ຜູ້ຊຶ່ງໄດ້ລົງມາໃນທ້າຍເດືອນກໍລະກົດ, 2023 ຈະຍັງຄົງຢູ່ໃນສະພາບຂອງ Laodicea, ແລະບັນດາຜູ້ທີ່ຮັບເອົາປຶ້ມນ້ອຍນັ້ນແລ້ວກິນມັນ ຈະຍ້າຍຜ່ານເຂົ້າສູ່ສະພາບຂອງ Philadelphia. ສະພາບຂອງ Laodicea ເປັນຕົວແທນຂອງປະຊາຊົນກຸ່ມໜຶ່ງ ຫຼື ບຸກຄົນຜູ້ໜຶ່ງ ທີ່ພຣະຄຣິດຢູ່ພາຍນອກ ແຕ່ຍັງຊົງສະແຫວງຫາທາງເຂົ້າ, ແລະສະພາບຂອງ Philadelphia ຖືກສະແດງເປັນການປະສານກັນຂອງພາວະພຣະເຈົ້າກັບມະນຸດຊາດ. ເຈັດຟ້າຮ້ອງໄດ້ບົ່ງຊີ້ເຖິງ “ເຫດການ” ຂອງເສັ້ນທາງຂອງເຂົາສັດຕໍ່ຕ້ານໂປຣເຕສແຕນທີ່ແທ້ຈິງ ຊຶ່ງຖືກວາງໄວ້ໃນປະຫວັດສາດທີ່ຊ່ອນຢູ່ຂອງຂໍ້ທີ່ສີ່ສິບ, ເລີ່ມຕົ້ນໃນວັນທີ 18 ກໍລະກົດ, 2020 ແລະສິ້ນສຸດລົງທີ່ກົດໝາຍວັນອາທິດ.</w:t>
      </w:r>
    </w:p>
    <w:p>
      <w:pPr>
        <w:pStyle w:val="ArticleBody"/>
        <w:jc w:val="left"/>
      </w:pPr>
      <w:r>
        <w:rPr>
          <w:rFonts w:ascii="Leelawadee UI" w:hAnsi="Leelawadee UI" w:eastAsia="Leelawadee UI" w:cs="Leelawadee UI"/>
        </w:rPr>
        <w:t>ຄຳອຸປະມາເລື່ອງພົມມະຈາລີສິບຄົນໄດ້ຊີ້ບອກເຖິງ “ປະສົບການ” ຂອງຜູ້ທີ່ຖືກເອີ້ນໃຫ້ຢູ່ໃນຈຳນວນໜຶ່ງແສນສີ່ໝື່ນສີ່ພັນ ໃນຊ່ວງເວລາດຽວກັນນັ້ນ. “ເຫດການ” ທີ່ບົ່ງຊີ້ປະຫວັດຂອງໜຶ່ງແສນສີ່ໝື່ນສີ່ພັນ ນັບແຕ່ວັນທີ 18 ກໍລະກົດ 2020 ຈົນເຖິງກົດໝາຍວັນອາທິດ, ແລະ “ປະສົບການ” ຂອງສອງຈຳພວກໃນຊ່ວງປະຫວັດນັ້ນ ໄດ້ຖືກນຳຄຽງຄູ່ໄປກັບການຊີ້ບອກເຖິງພາລະກິດທີ່ໄດ້ຖືກມອບໝາຍແລ້ວ ແລະກຳລັງຖືກມອບໝາຍ ໃນປະຫວັດຄູ່ຂະໜານສອງນັ້ນ. ພາລະກິດນັ້ນໄດ້ຖືກເປັນຕົວແທນໂດຍທູດສະຫວັນໃນພຣະນິມິດບົດ 14, ແລະພາລະກິດຂອງກຸ່ມມິນເລີໄຣດ໌ໄດ້ຖືກເປັນຕົວແທນໂດຍທູດສະຫວັນອົງທີໜຶ່ງແລະອົງທີສອງ, ແລະພາລະກິດຂອງໜຶ່ງແສນສີ່ໝື່ນສີ່ພັນໄດ້ຖືກເປັນຕົວແທນໂດຍທູດສະຫວັນອົງທີສາມ.</w:t>
      </w:r>
    </w:p>
    <w:p>
      <w:pPr>
        <w:pStyle w:val="ArticleScripture"/>
        <w:jc w:val="left"/>
      </w:pPr>
      <w:r>
        <w:rPr>
          <w:rFonts w:ascii="Leelawadee UI" w:hAnsi="Leelawadee UI" w:eastAsia="Leelawadee UI" w:cs="Leelawadee UI"/>
        </w:rPr>
        <w:t>“ຂ້າພະເຈົ້າໄດ້ມີໂອກາດອັນລ້ຳຄ່າເພື່ອຈະໄດ້ຮັບປະສົບການ. ຂ້າພະເຈົ້າໄດ້ມີປະສົບການໃນຂ່າວສານຂອງທູດສະຫວັນອົງທຳອິດ, ອົງທີສອງ, ແລະອົງທີສາມ. ທູດສະຫວັນເຫຼົ່ານັ້ນຖືກນຳສະເໜີວ່າກຳລັງບິນຢູ່ກາງຟ້າສະຫວັນ, ປະກາດຂ່າວສານເຕືອນແກ່ຊາວໂລກ, ແລະມີຄວາມກ່ຽວພັນໂດຍກົງຕໍ່ປະຊາຊົນຜູ້ທີ່ມີຊີວິດຢູ່ໃນວັນສຸດທ້າຍແຫ່ງປະຫວັດຂອງໂລກນີ້. ບໍ່ມີຜູ້ໃດໄດ້ຍິນສຽງຂອງທູດສະຫວັນເຫຼົ່ານີ້, ເພາະພວກເຂົາເປັນສັນຍະລັກທີ່ໃຊ້ແທນປະຊາຊົນຂອງພຣະເຈົ້າຜູ້ກຳລັງຮ່ວມທຳງານຢ່າງປະສານກົມກຽວກັບຈັກກະວານແຫ່ງສະຫວັນ. ຊາຍແລະຍິງຜູ້ທີ່ໄດ້ຮັບແສງສະຫວ່າງໂດຍພຣະວິນຍານຂອງພຣະເຈົ້າ, ແລະຖືກຊຳລະໃຫ້ບໍລິສຸດໂດຍຄວາມຈິງ, ປະກາດຂ່າວສານທັງສາມຕາມລຳດັບຂອງມັນ.” Life Sketches, 429.</w:t>
      </w:r>
    </w:p>
    <w:p>
      <w:pPr>
        <w:pStyle w:val="ArticleBody"/>
        <w:jc w:val="left"/>
      </w:pPr>
      <w:r>
        <w:rPr>
          <w:rFonts w:ascii="Leelawadee UI" w:hAnsi="Leelawadee UI" w:eastAsia="Leelawadee UI" w:cs="Leelawadee UI"/>
        </w:rPr>
        <w:t>ພະລະກິດທີ່ຖືກມອບໃຫ້ແກ່ປະຊາກອນຂອງພຣະເຈົ້າໃນຍຸກສຸດທ້າຍ ໃນວັນທີ 11 ກັນຍາ 2001 ໃນຕອນເລີ່ມຕົ້ນແຫ່ງເວລາຂອງການປະທັບຕາ ໄດ້ຖືກມອບໃຫ້ອີກຄັ້ງແກ່ປະຊາກອນຂອງພຣະເຈົ້າໃນຍຸກສຸດທ້າຍ ໃນຕອນສິ້ນສຸດຂອງເວລາແຫ່ງການປະທັບຕາ ເມື່ອມີຄາເອນໄດ້ລົງມາໃນເດືອນກໍລະກົດ ປີ 2023.</w:t>
      </w:r>
    </w:p>
    <w:p>
      <w:pPr>
        <w:pStyle w:val="ArticleScripture"/>
        <w:jc w:val="left"/>
      </w:pPr>
      <w:r>
        <w:rPr>
          <w:rFonts w:ascii="Leelawadee UI" w:hAnsi="Leelawadee UI" w:eastAsia="Leelawadee UI" w:cs="Leelawadee UI"/>
        </w:rPr>
        <w:t>“ໂຢຮັນໄດ້ເຫັນ ‘ທູດສະຫວັນອົງອື່ນລົງມາຈາກສະຫວັນ ມີອຳນາດອັນຍິ່ງໃຫຍ່; ແລະແຜ່ນດິນໂລກທັງໝົດກໍສ່ອງສະຫວ່າງດ້ວຍລັດສະໝີຂອງທ່ານ.’ ພຣະນິມິດ 18:1. ພາລະກິດນັ້ນຄືສຽງຂອງປະຊາຊົນຂອງພຣະເຈົ້າ ທີ່ປະກາດຂ່າວສານແຫ່ງການເຕືອນແກ່ໂລກ.” The 1888 Materials, 926.</w:t>
      </w:r>
    </w:p>
    <w:p>
      <w:pPr>
        <w:pStyle w:val="ArticleBody"/>
        <w:jc w:val="left"/>
      </w:pPr>
      <w:r>
        <w:rPr>
          <w:rFonts w:ascii="Leelawadee UI" w:hAnsi="Leelawadee UI" w:eastAsia="Leelawadee UI" w:cs="Leelawadee UI"/>
        </w:rPr>
        <w:t>ເຊັ່ນດຽວກັນກັບ “ເຫດການ” ທີ່ຖືກເປັນສັນຍະລັກໂດຍຟ້າຮ້ອງທັງເຈັດ, ແລະ “ປະສົບການ” ທີ່ຖືກເປັນສັນຍະລັກໂດຍພົມມະຈາລີສິບຄົນ, ພະລັງງານຂອງທູດສະຫວັນທັງສາມກໍເປັນຕົວແທນຂອງປະຫວັດສາດສອງສາຍທີ່ດຳເນີນຄຽງຄູ່ກັນ.</w:t>
      </w:r>
    </w:p>
    <w:p>
      <w:pPr>
        <w:pStyle w:val="ArticleScripture"/>
        <w:jc w:val="left"/>
      </w:pPr>
      <w:r>
        <w:rPr>
          <w:rFonts w:ascii="Leelawadee UI" w:hAnsi="Leelawadee UI" w:eastAsia="Leelawadee UI" w:cs="Leelawadee UI"/>
        </w:rPr>
        <w:t>“ພຣະເຈົ້າໄດ້ປະທານໃຫ້ຂ່າວສານໃນ ພຣະນິມິດ 14 ມີບ່ອນຂອງມັນໃນແນວແຫ່ງຄຳພະຍາກອນ, ແລະພາລະກິດຂອງມັນຈະບໍ່ສິ້ນສຸດລົງຈົນກວ່າຈະເຖິງການປິດຉາກແຫ່ງປະຫວັດສາດຂອງໂລກນີ້. ຂ່າວສານຂອງທູດສະຫວັນອົງທຳອິດແລະອົງທີສອງ ຍັງຄົງເປັນຄວາມຈິງສຳລັບເວລານີ້, ແລະຈະຕ້ອງດຳເນີນໄປຄຽງຄູ່ກັນກັບຂ່າວສານນີ້ທີ່ຕິດຕາມມາ. ທູດສະຫວັນອົງທີສາມປະກາດຄຳເຕືອນຂອງຕົນດ້ວຍສຽງດັງ. ‘ຫຼັງຈາກເຫດການເຫຼົ່ານີ້,’ ໂຢຮັນກ່າວວ່າ, ‘ຂ້າພະເຈົ້າໄດ້ເຫັນທູດສະຫວັນອີກອົງໜຶ່ງລົງມາຈາກສະຫວັນ, ມີລິດອຳນາດຢ່າງໃຫຍ່ຫຼວງ, ແລະແຜ່ນດິນໂລກກໍສະຫວ່າງໄສວັບວາບດ້ວຍລັດສະຫມີຂອງທ່ານ.’ ໃນການສ່ອງສະຫວ່າງນີ້, ແສງສະຫວ່າງຂອງຂ່າວສານທັງສາມຖືກຮວມເຂົ້າໄວ້.” The 1888 Materials, 804.</w:t>
      </w:r>
    </w:p>
    <w:p>
      <w:pPr>
        <w:pStyle w:val="ArticleBody"/>
        <w:jc w:val="left"/>
      </w:pPr>
      <w:r>
        <w:rPr>
          <w:rFonts w:ascii="Leelawadee UI" w:hAnsi="Leelawadee UI" w:eastAsia="Leelawadee UI" w:cs="Leelawadee UI"/>
        </w:rPr>
        <w:t>ໃນຂໍ້ທີສິບສາມເຖິງສິບຫ້າຂອງດານີເອນ 11 ພະລັງງານແຫ່ງຄຳພະຍາກອນຂອງແນວສາຍແຫ່ງໂປຣເຕສະແຕນທີ່ຕົກຫຼົ່ນຈາກຄວາມເຊື່ອ (ພວກມັກຄາບີ), ລັດທິສາທາລະນະນິຍົມທີ່ຕົກຫຼົ່ນຈາກຄວາມເຊື່ອ (Antiochus III) ແລະຍິງໂສເພນີແຫ່ງເມືອງໄທເຣ (ພວກໂຈນແຫ່ງປະຊາຊົນຂອງເຈົ້າ) ໄດ້ຖືກລະບຸໄວ້. ໃນປະຫວັດສາດດຽວກັນນັ້ນເອງ, ແນວສາຍແຫ່ງຄຳພະຍາກອນຂອງເຂົາສັດໂປຣເຕສະແຕນທີ່ແທ້ຈິງຂອງຈຳນວນໜຶ່ງຮ້ອຍສີ່ສິບສີ່ພັນ ໄດ້ລະບຸວຽກງານຂອງພວກເຂົາ, “ປະສົບການ”, ແລະ “ເຫດການ” ທີ່ເກີດຂຶ້ນທ່າມກາງປະຊາຊົນໃນຍຸກສຸດທ້າຍຂອງພຣະເຈົ້າ. ແນວສາຍຂອງເຂົາສັດໂປຣເຕສະແຕນທີ່ແທ້ຈິງນັ້ນ ຖືກນຳສະເໜີເປັນຟ້າຮ້ອງເຈັດປະການ, ຊຶ່ງເປັນຄຳພະຍາກອນພຽງຢ່າງດຽວໃນພຣະທຳພຣະນິມິດທີ່ຖືກລະບຸວ່າໄດ້ຖືກຜະນຶກໄວ້. ກ່ອນທີ່ເວລາແຫ່ງການທົດລອງຈະປິດລົງພຽງເລັກນ້ອຍ, ພຣະບັນຊາໄດ້ອອກມາຈາກສິງໂຕແຫ່ງເຜົ່າຢູດາ, ພຣະອົງຜູ້ທີ່ໄດ້ຜະນຶກຄຳພະຍາກອນເລື່ອງຟ້າຮ້ອງເຈັດປະການໄວ້, ໃຫ້ເປີດຜະນຶກຄຳພະຍາກອນຕ່າງໆໃນພຣະທຳນີ້.</w:t>
      </w:r>
    </w:p>
    <w:p>
      <w:pPr>
        <w:pStyle w:val="ArticleBody"/>
        <w:jc w:val="left"/>
      </w:pPr>
      <w:r>
        <w:rPr>
          <w:rFonts w:ascii="Leelawadee UI" w:hAnsi="Leelawadee UI" w:eastAsia="Leelawadee UI" w:cs="Leelawadee UI"/>
        </w:rPr>
        <w:t>ການເປີດເຜີຍຂອງສຽງຟ້າຮ້ອງທັງເຈັດໃນຕອນທ້າຍຂອງເວລາແຫ່ງການປະທັບຕາຂອງຫນຶ່ງແສນສີ່ສິບສີ່ພັນ, ຊຶ່ງໄດ້ຖືກເປັນເງົາລ່ວງຫນ້າໂດຍການເປີດເຜີຍຂອງສຽງຟ້າຮ້ອງທັງເຈັດໃນຕອນເລີ່ມຕົ້ນຂອງເວລາແຫ່ງການປະທັບຕາ, ຈະຕ້ອງນຳໄປປະຍຸກຕ໌ໃຊ້ (ບັນທັດເທິງບັນທັດ) ກັບສ່ວນນັ້ນຂອງພຣະທຳດານີເອນທີ່ກ່ຽວກັບວັນສຸດທ້າຍ, ແລະສ່ວນນັ້ນກໍແມ່ນປະຫວັດສາດທີ່ຊ່ອນຢູ່ຂອງຂໍ້ທີສີ່ສິບ. ເມື່ອການເປີດເຜີຍນັ້ນສຳເລັດບໍລິບູນແລ້ວ, ດັ່ງທີ່ຖືກເປັນຕົວແທນໂດຍການເປີດຕາປະທັບທີເຈັດ, ພຣະເຈົ້າຈະເທໄຟແຫ່ງພຣະວິນຍານບໍລິສຸດຂອງພຣະອົງລົງເທິງຫນຶ່ງແສນສີ່ສິບສີ່ພັນ, ດັ່ງທີ່ພຣະອົງໄດ້ກະທຳກັບບັນດາສາວົກໃນວັນເພນເຕກອດ. ວັນເພນເຕກອດສອດຄ່ອງກັບກົດໝາຍວັນອາທິດທີ່ຈະມາໃນໄວໆນີ້.</w:t>
      </w:r>
    </w:p>
    <w:p>
      <w:pPr>
        <w:pStyle w:val="ArticleScripture"/>
        <w:jc w:val="left"/>
      </w:pPr>
      <w:r>
        <w:rPr>
          <w:rFonts w:ascii="Leelawadee UI" w:hAnsi="Leelawadee UI" w:eastAsia="Leelawadee UI" w:cs="Leelawadee UI"/>
        </w:rPr>
        <w:t>“ດ້ວຍຄວາມປາຖະໜາອັນແຮງກ້າ ຂ້ານ້ອຍເຝົ້າຄອຍມຸ່ງໄປສູ່ເວລານັ້ນ ເມື່ອເຫດການໃນວັນເພນເຕກອດຈະຖືກຊ້ຳຄືນອີກ ດ້ວຍລິດອຳນາດທີ່ຍິ່ງໃຫຍ່ກວ່າໃນຄາວນັ້ນ. ໂຢຮັນກ່າວວ່າ, ‘ຂ້າພະເຈົ້າໄດ້ເຫັນທູດສະຫວັນອີກອົງໜຶ່ງລົງມາຈາກສະຫວັນ ມີລິດອຳນາດອັນໃຫຍ່; ແລະແຜ່ນດິນໂລກກໍໄດ້ສ່ອງສະຫວ່າງດ້ວຍລັດສະໝີຂອງທ່ານ.’ ແລ້ວໃນເວລານັ້ນ ເໝືອນດັ່ງໃນລະດູການເພນເຕກອດ ປະຊາຊົນຈະໄດ້ຍິນຄວາມຈິງຖືກປະກາດແກ່ພວກເຂົາ ທຸກຄົນໃນພາສາຂອງຕົນເອງ.”</w:t>
      </w:r>
    </w:p>
    <w:p>
      <w:pPr>
        <w:pStyle w:val="ArticleScripture"/>
        <w:jc w:val="left"/>
      </w:pPr>
      <w:r>
        <w:rPr>
          <w:rFonts w:ascii="Leelawadee UI" w:hAnsi="Leelawadee UI" w:eastAsia="Leelawadee UI" w:cs="Leelawadee UI"/>
        </w:rPr>
        <w:t>“ພຣະເຈົ້າສາມາດປະທານຊີວິດໃໝ່ແກ່ທຸກດວງວິນຍານທີ່ປາຖະໜາຢ່າງຈິງໃຈທີ່ຈະຮັບໃຊ້ພຣະອົງ, ແລະສາມາດແຕະຕ້ອງຮິມຝີປາກດ້ວຍຖ່ານໄຟທີ່ລຸກໂຊນຈາກແທ່ນບູຊາ, ແລະກະທຳໃຫ້ພວກເຂົາກາຍເປັນຜູ້ມີວາຈາອັນຄົມຄາຍໃນການສັນລະເສີນພຣະອົງ. ຫຼາຍພັນສຽງຈະໄດ້ຮັບການຊຸ່ມຊາບດ້ວຍລິດອຳນາດເພື່ອປະກາດຄວາມຈິງອັນອັດສະຈັນແຫ່ງພຣະວັດຈະນະຂອງພຣະເຈົ້າ. ລີ້ນທີ່ເວົ້າຕິດຂັດຈະຖືກປົດປ່ອຍ, ແລະຜູ້ທີ່ຂີ້ອາຍຈະຖືກເຮັດໃຫ້ເຂັ້ມແຂງເພື່ອເປັນພະຍານຢ່າງກ້າຫານແກ່ຄວາມຈິງ. ຂໍໃຫ້ພຣະຜູ້ເປັນເຈົ້າຊ່ວຍປະຊາຊົນຂອງພຣະອົງໃຫ້ຊຳລະພຣະວິຫານແຫ່ງດວງວິນຍານໃຫ້ພົ້ນຈາກມົນທິນທຸກປະການ, ແລະໃຫ້ດຳລົງການສຳພັນອັນໃກ້ຊິດຍິ່ງກັບພຣະອົງ ຈົນພວກເຂົາຈະໄດ້ມີສ່ວນໃນພຣະພອນຝົນປາຍ ເມື່ອມັນຈະຖືກເທລົງມາ.” Review and Herald, July 20, 1886.</w:t>
      </w:r>
    </w:p>
    <w:p>
      <w:pPr>
        <w:pStyle w:val="ArticleBody"/>
        <w:jc w:val="left"/>
      </w:pPr>
      <w:r>
        <w:rPr>
          <w:rFonts w:ascii="Leelawadee UI" w:hAnsi="Leelawadee UI" w:eastAsia="Leelawadee UI" w:cs="Leelawadee UI"/>
        </w:rPr>
        <w:t>ການເລີ່ມຕົ້ນຂອງເວລາແຫ່ງການປະທັບຕາ ສະແດງໃຫ້ເຫັນເຖິງຈຸດສິ້ນສຸດຂອງເວລາແຫ່ງການປະທັບຕາ. ໃນຕອນເລີ່ມຕົ້ນ ຝົນປາຍລະດູໄດ້ຖືກເທລົງມາຕາມສ່ວນ, ແລະໃນຕອນສຸດທ້າຍ ມັນຖືກເທລົງມາຢ່າງບໍ່ຈຳກັດຂະໜາດ. ທູດສະຫວັນຜູ້ທີ່ລົງມາໃນວັນທີ 11 ກັນຍາ 2001 ແມ່ນທູດສະຫວັນອົງດຽວກັນກັບຜູ້ທີ່ລົງມາໃນຕອນທ້າຍເດືອນກໍລະກົດ 2023. ປະຫວັດສາດຂອງເພນເຕກອດໄດ້ເລີ່ມຕົ້ນຂຶ້ນໃນການຄືນພຣະຊົນຂອງພຣະຄຣິດ, ແລະການສິ້ນສຸດຂອງການສຳເລັດອັນສົມບູນຂອງເພນເຕກອດ ແມ່ນຢູ່ທີ່ການຄືນຊີວິດຂອງຄົນໜຶ່ງແສນສີ່ໝື່ນສີ່ພັນ.</w:t>
      </w:r>
    </w:p>
    <w:p>
      <w:pPr>
        <w:pStyle w:val="ArticleScripture"/>
        <w:jc w:val="left"/>
      </w:pPr>
      <w:r>
        <w:rPr>
          <w:rFonts w:ascii="Leelawadee UI" w:hAnsi="Leelawadee UI" w:eastAsia="Leelawadee UI" w:cs="Leelawadee UI"/>
        </w:rPr>
        <w:t>“ການກະທຳຂອງພຣະຄຣິດໃນການຊົງລົມຫາຍໃຈເຂົ້າໃສ່ພວກສາວົກຂອງພຣະອົງໃຫ້ໄດ້ຮັບພຣະວິນຍານບໍລິສຸດ ແລະໃນການຊົງປະທານສັນຕິສຸກຂອງພຣະອົງແກ່ເຂົານັ້ນ ເປັນດັ່ງຢອດຝົນບໍ່ກີ່ຢອດເມື່ອທຽບກັບຫ່າຝົນອັນອຸດົມສົມບູນທີ່ຈະຖືກປະທານໃນວັນເພນເຕກອດ.” Spirit of Prophecy, ເລ່ມ 3, 243.</w:t>
      </w:r>
    </w:p>
    <w:p>
      <w:pPr>
        <w:pStyle w:val="ArticleBody"/>
        <w:jc w:val="left"/>
      </w:pPr>
      <w:r>
        <w:rPr>
          <w:rFonts w:ascii="Leelawadee UI" w:hAnsi="Leelawadee UI" w:eastAsia="Leelawadee UI" w:cs="Leelawadee UI"/>
        </w:rPr>
        <w:t>ຫຼັງຈາກທີ່ພຣະຄຣິດໄດ້ຟື້ນຄືນພຣະຊົນແລ້ວ ພຣະອົງໄດ້ລົມຫາຍໃຈໃສ່ພວກສາວົກຂອງພຣະອົງ ໃນບໍ່ດົນຫຼັງຈາກທີ່ພຣະອົງໄດ້ສະເດັດຂຶ້ນໄປຫາພຣະບິດາຂອງພຣະອົງ. ເມື່ອພຣະອົງສະເດັດລົງມາຈາກການເຂົ້າເຝົ້າພຣະບິດາ ພຣະອົງໄດ້ປາກົດແກ່ພວກສາວົກ ແລະໄດ້ລົມຫາຍໃຈໃສ່ພວກເຂົາເປັນ “ສອງສາມຢອດ” ຊຶ່ງນຳໜ້າ “ຝົນທີ່ຫຼັ່ງລົງຢ່າງອຸດົມໃນວັນເພນເຕຄອດ.” ສອງສາມຢອດນັ້ນເປັນຕົວແທນຂອງຈຸດເລີ່ມຕົ້ນແຫ່ງເວລາຂອງການປະທັບຕາ ແລະຝົນທີ່ຫຼັ່ງລົງຢ່າງອຸດົມນັ້ນເປັນຕົວແທນຂອງຈຸດສິ້ນສຸດ. ຈຸດເລີ່ມຕົ້ນແຫ່ງເວລາຂອງການປະທັບຕາຖືກຊ້ຳອີກໃນຕອນທ້າຍ ແລະເຫມືອນດັ່ງທີ່ພຣະຄຣິດໄດ້ລົມຫາຍໃຈໃສ່ພວກສາວົກຂອງພຣະອົງໃນຕອນເລີ່ມຕົ້ນແຫ່ງຍຸກເພນເຕຄອດ ພຣະອົງກໍໄດ້ລົມຫາຍໃຈໃສ່ປະຊາຊົນຂອງພຣະອົງໃນວັນສຸດທ້າຍ ໃນຕອນສິ້ນສຸດຂອງຍຸກນັ້ນ.</w:t>
      </w:r>
    </w:p>
    <w:p>
      <w:pPr>
        <w:pStyle w:val="ArticleScripture"/>
        <w:jc w:val="left"/>
      </w:pPr>
      <w:r>
        <w:rPr>
          <w:rFonts w:ascii="Leelawadee UI" w:hAnsi="Leelawadee UI" w:eastAsia="Leelawadee UI" w:cs="Leelawadee UI"/>
        </w:rPr>
        <w:t>“ກະດູກທີ່ແຫ້ງແລ້ງຈຳເປັນຕ້ອງໄດ້ຮັບລົມຫາຍໃຈຈາກພຣະວິນຍານບໍລິສຸດຂອງພຣະເຈົ້າ, ເພື່ອວ່າພວກມັນຈະໄດ້ເຂົ້າສູ່ການເຄື່ອນໄຫວ, ດັ່ງກັບໂດຍການຟື້ນຄືນມາຈາກຄວາມຕາຍ.” Bible Training School, December 1, 1903.</w:t>
      </w:r>
    </w:p>
    <w:p>
      <w:pPr>
        <w:pStyle w:val="ArticleBody"/>
        <w:jc w:val="left"/>
      </w:pPr>
      <w:r>
        <w:rPr>
          <w:rFonts w:ascii="Leelawadee UI" w:hAnsi="Leelawadee UI" w:eastAsia="Leelawadee UI" w:cs="Leelawadee UI"/>
        </w:rPr>
        <w:t>ການຕາຍຂອງພະຍານທັງສອງ ຮວມເຖິງຄວາມຈິງທີ່ວ່າ ບັນດາຜູ້ທີ່ໄດ້ປະກາດຂ່າວສານອັນເປັນເທັດຂອງ Nashville ແລະວັນທີ 18 ກໍລະກົດ 2020 ນັ້ນ ໄດ້ກະທຳເຊັ່ນນັ້ນໃນຖານະເປັນຊາວ Laodicea. ການຟື້ນຄືນຊີວິດຂອງກະດູກແຫ້ງທີ່ຕາຍແລ້ວ ເປັນຕົວແທນຂອງການປ່ຽນຜ່ານຈາກສະພາບຂອງ Laodicea ຊຶ່ງເປັນສະພາບແຫ່ງຄວາມຕາຍ ໄປສູ່ສະພາບຂອງ Philadelphia ຊຶ່ງເປັນຊີວິດ. ລົມຫາຍໃຈທີ່ກໍ່ໃຫ້ເກີດການຟື້ນຄືນຊີວິດ ແລະການປ່ຽນຜ່ານນັ້ນ ແມ່ນຂ່າວສານແຫ່ງຄໍາພະຍາກອນ.</w:t>
      </w:r>
    </w:p>
    <w:p>
      <w:pPr>
        <w:pStyle w:val="ArticleScripture"/>
        <w:jc w:val="left"/>
      </w:pPr>
      <w:r>
        <w:rPr>
          <w:rFonts w:ascii="Leelawadee UI" w:hAnsi="Leelawadee UI" w:eastAsia="Leelawadee UI" w:cs="Leelawadee UI"/>
        </w:rPr>
        <w:t>“ພວກເຮົາຈຳເປັນຕ້ອງມີລິດອຳນາດອັນໃດຈາກພຣະເຈົ້າ ເພື່ອວ່າໃຈທີ່ເຢັນຊາ ຊຶ່ງມີພຽງແຕ່ສາສະໜາຕາມຕົວບົດກົດໝາຍ ຈະໄດ້ເຫັນສິ່ງທີ່ດີກວ່າທີ່ໄດ້ຈັດຕຽມໄວ້ສຳລັບພວກເຂົາ—ພຣະຄຣິດ ແລະຄວາມຊອບທຳຂອງພຣະອົງ! ຂ່າວສານທີ່ໃຫ້ຊີວິດເປັນສິ່ງຈຳເປັນ ເພື່ອປະທານຊີວິດແກ່ກະດູກທີ່ແຫ້ງແລ້ງ.” Manuscript Releases, volume 12, 205.</w:t>
      </w:r>
    </w:p>
    <w:p>
      <w:pPr>
        <w:pStyle w:val="ArticleBody"/>
        <w:jc w:val="left"/>
      </w:pPr>
      <w:r>
        <w:rPr>
          <w:rFonts w:ascii="Leelawadee UI" w:hAnsi="Leelawadee UI" w:eastAsia="Leelawadee UI" w:cs="Leelawadee UI"/>
        </w:rPr>
        <w:t>ໄລຍະເວລາລະຫວ່າງການຟື້ນຄືນພຣະຊົນຂອງພຣະຄຣິດໄດ້ຖືກແບ່ງອອກເປັນສອງໄລຍະ, ໄລຍະທຳອິດແມ່ນສີ່ສິບວັນ, ໃນເວລານັ້ນພຣະອົງໄດ້ສະເດັດຂຶ້ນສູ່ສະຫວັນ, ແລ້ວຕາມດ້ວຍອີກສິບວັນກ່ອນເຖິງເພນເຕກອດ. ຈຳນວນສີ່ສິບເປັນສັນຍະລັກຂອງຖິ່ນກັນດານ, ເຊັ່ນດຽວກັນກັບສາມວັນເຄິ່ງ ຫຼື ໜຶ່ງພັນສອງຮ້ອຍຫົກສິບປີ ຫຼື ວັນ.</w:t>
      </w:r>
    </w:p>
    <w:p>
      <w:pPr>
        <w:pStyle w:val="ArticleBody"/>
        <w:jc w:val="left"/>
      </w:pPr>
      <w:r>
        <w:rPr>
          <w:rFonts w:ascii="Leelawadee UI" w:hAnsi="Leelawadee UI" w:eastAsia="Leelawadee UI" w:cs="Leelawadee UI"/>
        </w:rPr>
        <w:t>ເມື່ອ Michael ໄດ້ລົງມາໃນເດືອນກໍລະກົດ ປີ 2023, ສາມມື້ເຄິ່ງແຫ່ງຄວາມຕາຍໃນຖະໜົນຫົນທາງກໍໄດ້ສິ້ນສຸດລົງ ໃນຂະນະທີ່ພຣະຄຣິດໄດ້ເລີ່ມພຣະກິດແຫ່ງການຮວມພຣະຄວາມເປັນພຣະຂອງພຣະອົງເຂົ້າກັບມະນຸດຊາດທ່າມກາງຄົນທັງໜຶ່ງແສນສີ່ໝື່ນສີ່ພັນ. ພຣະກິດນັ້ນໄດ້ຖືກເປັນຕົວແທນໂດຍສິບວັນກ່ອນເຖິງ Pentecost, ບ່ອນທີ່ບາບໄດ້ຖືກກຳຈັດອອກໄປ ແລະ ຄວາມເປັນນ້ຳໜຶ່ງໃຈດຽວກັນໃນທ່າມກາງພີ່ນ້ອງໄດ້ຖືກສະຖາປະນາຂຶ້ນ. ຈຳນວນສິບເປັນຕົວແທນຂອງຂະບວນການທົດສອບ, ແລະ ຂະບວນການທົດສອບນັ້ນໄດ້ສິ້ນສຸດລົງທີ່ Pentecost, ຊຶ່ງເປັນຕົວແທນຂອງກົດໝາຍວັນອາທິດ.</w:t>
      </w:r>
    </w:p>
    <w:p>
      <w:pPr>
        <w:pStyle w:val="ArticleBody"/>
        <w:jc w:val="left"/>
      </w:pPr>
      <w:r>
        <w:rPr>
          <w:rFonts w:ascii="Leelawadee UI" w:hAnsi="Leelawadee UI" w:eastAsia="Leelawadee UI" w:cs="Leelawadee UI"/>
        </w:rPr>
        <w:t>ໃນປະຫວັດສາດດຽວກັນນັ້ນເອງໃນຂໍ້ທີສີ່ສິບ ທີ່ກະສັດເປີເຊຍແປດອົງ ແລະປະຫວັດຂອງພັນທະມິດລະຫວ່າງຊາວຢິວກັບໂຣມ ເປັນຕົວແທນຂອງຂະບວນການທົດສອບຂອງຮູບສັດຮ້າຍ ຂະບວນການທົດສອບຂອງພວກຍິງພົມມະຈັນຖືກນໍາສະແດງໄວ້ໃນສິບມື້ທີ່ນໍາໄປສູ່ເພນເຕກອດ. ເຂົາສັດທີ່ຫັນເຫຈາກຄວາມເຊື່ອຂອງລັດທິໂປເຕສຕັນ ແລະລະບອບສາທາລະນະລັດ ໄດ້ຮ່ວມກັນໃນປະຫວັດສາດນັ້ນເພື່ອກໍ່ຮ່າງເປັນຮູບຂອງສັດຮ້າຍ, ໃນຂະນະທີ່ເຂົາຂອງລັດທິໂປເຕສຕັນທີ່ແທ້ຈິງໄດ້ຮ່ວມມະນຸດສະພາບຂອງພວກເຂົາເຂົ້າກັບພຣະລັກສະນະພຣະເຈົ້າຂອງພຣະຄຣິດ ດັ່ງນັ້ນຈຶ່ງກໍ່ຮ່າງເປັນພາບຂອງພຣະຄຣິດ ໃນຂະບວນການທີ່ແຍກຜູ້ນະມັດສະການອອກເປັນສອງຈໍາພວກ.</w:t>
      </w:r>
    </w:p>
    <w:p>
      <w:pPr>
        <w:pStyle w:val="ArticleBody"/>
        <w:jc w:val="left"/>
      </w:pPr>
      <w:r>
        <w:rPr>
          <w:rFonts w:ascii="Leelawadee UI" w:hAnsi="Leelawadee UI" w:eastAsia="Leelawadee UI" w:cs="Leelawadee UI"/>
        </w:rPr>
        <w:t>ເຫດການທາງປະຫວັດສາດທີ່ຖືກສະແດງເປັນຟ້າຮ້ອງເຈັດຄັ້ງ ໄດ້ຖືກເປີດຜະນຶກອອກໃນປະຫວັດສາດທີ່ຖືກສະແດງໂດຍຂໍ້ທີສິບສາມເຖິງສິບຫ້າຂອງດານີເອນບົດທີສິບເອັດ, ແລະເມື່ອນຳມາພ້ອມກັນແລ້ວ ພວກມັນກໍສອດຄ່ອງກັບປະຫວັດສາດທີ່ຖືກປິດບັງໄວ້ຂອງຂໍ້ທີສີ່ສິບ ຊຶ່ງສິ້ນສຸດລົງໃນກົດວັນອາທິດທີ່ຈະມາເຖິງໃນໄມ່ຊ້ານີ້, ເມື່ອເວລາແຫ່ງພຣະຄຸນສຳລັບຜູ້ຮັກສາວັນຊະບາໂຕຖືກປິດລົງ.</w:t>
      </w:r>
    </w:p>
    <w:p>
      <w:pPr>
        <w:pStyle w:val="ArticleScripture"/>
        <w:jc w:val="left"/>
      </w:pPr>
      <w:r>
        <w:rPr>
          <w:rFonts w:ascii="Leelawadee UI" w:hAnsi="Leelawadee UI" w:eastAsia="Leelawadee UI" w:cs="Leelawadee UI"/>
        </w:rPr>
        <w:t>“ອີກຄັ້ງໜຶ່ງ ຄຳອຸປະມາເຫຼົ່ານີ້ສອນວ່າ ຈະບໍ່ມີເວລາແຫ່ງການທົດລອງອີກພາຍຫຼັງການພິພາກສາ. ເມື່ອພັນທະກິດແຫ່ງຂ່າວປະເສີດສຳເລັດລົງແລ້ວ ການແຍກອອກລະຫວ່າງຄົນດີແລະຄົນຊົ່ວກໍຕິດຕາມມາໃນທັນທີ ແລະຊະຕາກຳຂອງແຕ່ລະພວກກໍຖືກກຳນົດໄວ້ຕະຫຼອດໄປ.” Christ’s Object Lessons, 123.</w:t>
      </w:r>
    </w:p>
    <w:p>
      <w:pPr>
        <w:pStyle w:val="ArticleBody"/>
        <w:jc w:val="left"/>
      </w:pPr>
      <w:r>
        <w:rPr>
          <w:rFonts w:ascii="Leelawadee UI" w:hAnsi="Leelawadee UI" w:eastAsia="Leelawadee UI" w:cs="Leelawadee UI"/>
        </w:rPr>
        <w:t>ການແຍກຄົນມີປັນຍາອອກຈາກຄົນໂງ່ເຂົາ, ຊາວເລົາດີເຊຍອອກຈາກຊາວຟີລາເດັນເຟຍ ຫຼື ເຂົ້າສາລີອອກຈາກຫຍ້າລາຍ ແມ່ນສຳເລັດໂດຍບັນດາທູດສະຫວັນ.</w:t>
      </w:r>
    </w:p>
    <w:p>
      <w:pPr>
        <w:pStyle w:val="ArticleScripture"/>
        <w:jc w:val="left"/>
      </w:pPr>
      <w:r>
        <w:rPr>
          <w:rFonts w:ascii="Leelawadee UI" w:hAnsi="Leelawadee UI" w:eastAsia="Leelawadee UI" w:cs="Leelawadee UI"/>
        </w:rPr>
        <w:t>“ຈົ່ງປ່ອຍໃຫ້ທັງຂ້າວລະມານແລະເຂົ້າສາລີເຕີບໃຫຍ່ຮ່ວມກັນໄປຈົນເຖິງລະດູກ່ຽວ. ແລ້ວບັນດາທູດສະຫວັນນັ້ນແຫຼະຈະເປັນຜູ້ເຮັດວຽກແຍກອອກ.” Selected Messages, book 2, 69.</w:t>
      </w:r>
    </w:p>
    <w:p>
      <w:pPr>
        <w:pStyle w:val="ArticleBody"/>
        <w:jc w:val="left"/>
      </w:pPr>
      <w:r>
        <w:rPr>
          <w:rFonts w:ascii="Leelawadee UI" w:hAnsi="Leelawadee UI" w:eastAsia="Leelawadee UI" w:cs="Leelawadee UI"/>
        </w:rPr>
        <w:t>ຂ່າວສານທີ່ຖືກເປີດຜະນຶກອອກກ່ອນທີ່ເວລາແຫ່ງການທົດລອງຈະປິດລົງ ນັ້ນ ບົ່ງຊີ້ເຖິງພາລະກິດຂອງປະຊາຊົນຂອງພຣະເຈົ້າ ດັ່ງທີ່ຖືກເປັນຕົວແທນໂດຍທູດສະຫວັນ. ຂ່າວສານທີ່ບັນຈຸຢູ່ໃນບົດຄວາມເຫຼົ່ານີ້ ບັດນີ້ກຳລັງຖືກຕີພິມເຜยແຜ່ໄປທົ່ວໂລກໃນຫຼາຍກວ່າຫົກສິບພາສາ (tongues). ບັດນີ້ ສິ່ງນີ້ກຳລັງຖືກເຮັດໃຫ້ສຳເລັດຂຶ້ນກ່ອນທີ່ເວລາແຫ່ງການທົດລອງຈະປິດລົງ ແລະນີ້ແມ່ນພາລະກິດຂອງປະຊາຊົນໃນວັນສຸດທ້າຍຂອງພຣະເຈົ້າ ທີ່ຈະນຳສະເໜີຂ່າວສານນີ້. ຂ່າວສານນີ້ບົ່ງຊີ້ເຫດການທີ່ຖືກເປັນຕົວແທນວ່າເປັນຟ້າຮ້ອງເຈັດຄັ້ງ ແລະພາລະກິດແຫ່ງການເຂົ້າໃຈແລະການນຳສະເໜີຂ່າວສານນີ້ ກໍ່ໃຫ້ເກີດປະສົບການຂອງພົມມະຈາລີຜູ້ສະຫຼາດ.</w:t>
      </w:r>
    </w:p>
    <w:p>
      <w:pPr>
        <w:pStyle w:val="ArticleBody"/>
        <w:jc w:val="left"/>
      </w:pPr>
      <w:r>
        <w:rPr>
          <w:rFonts w:ascii="Leelawadee UI" w:hAnsi="Leelawadee UI" w:eastAsia="Leelawadee UI" w:cs="Leelawadee UI"/>
        </w:rPr>
        <w:t>ພວກເຮົາຈະສືບຕໍ່ການສຶກສານີ້ໃນບົດຄວາມຕໍ່ໄປ.</w:t>
      </w:r>
    </w:p>
    <w:p>
      <w:pPr>
        <w:pStyle w:val="ArticleScripture"/>
        <w:jc w:val="left"/>
      </w:pPr>
      <w:r>
        <w:rPr>
          <w:rFonts w:ascii="Leelawadee UI" w:hAnsi="Leelawadee UI" w:eastAsia="Leelawadee UI" w:cs="Leelawadee UI"/>
        </w:rPr>
        <w:t>“ໃນນິມິດແຫ່ງຍາມຄືນ ມີພາບເຫດການອັນນ່າປະທັບໃຈຢ່າງຍິ່ງໄດ້ຜ່ານໄປຕໍ່ໜ້າຂ້າພະເຈົ້າ. ຂ້າພະເຈົ້າໄດ້ເຫັນລູກໄຟຂະໜາດມະຫຶມາຕົກລົງທ່າມກາງຄະຫາສະຖານອັນງົດງາມບາງແຫ່ງ ເຮັດໃຫ້ມັນຖືກທຳລາຍລົງໃນທັນທີ. ຂ້າພະເຈົ້າໄດ້ຍິນຜູ້ໜຶ່ງເວົ້າວ່າ: ‘ພວກເຮົາຮູ້ຢູ່ແລ້ວວ່າການພິພາກສາຂອງພຣະເຈົ້າກຳລັງຈະມາເຖິງໂລກ ແຕ່ພວກເຮົາບໍ່ຮູ້ວ່າມັນຈະມາໄວເຊັ່ນນີ້.’ ຄົນອື່ນໆ ດ້ວຍນ້ຳສຽງແຫ່ງຄວາມທຸກທໍລະມານ ໄດ້ເວົ້າວ່າ: ‘ພວກທ່ານຮູ້! ເຫດໃດຈຶ່ງບໍ່ບອກພວກເຮົາ? ພວກເຮົາບໍ່ຮູ້.’ ທຸກດ້ານຮອບຂ້າພະເຈົ້າ ຂ້າພະເຈົ້າໄດ້ຍິນຖ້ອຍຄຳຕຳໜິທີ່ຄ້າຍຄືກັນນີ້ຖືກກ່າວອອກມາ.”</w:t>
      </w:r>
    </w:p>
    <w:p>
      <w:pPr>
        <w:pStyle w:val="ArticleScripture"/>
        <w:jc w:val="left"/>
      </w:pPr>
      <w:r>
        <w:rPr>
          <w:rFonts w:ascii="Leelawadee UI" w:hAnsi="Leelawadee UI" w:eastAsia="Leelawadee UI" w:cs="Leelawadee UI"/>
        </w:rPr>
        <w:t>“ໃນຄວາມທຸກຍາກຢ່າງໃຫຍ່ຫຼວງ ຂ້າພະເຈົ້າໄດ້ຕື່ນຂຶ້ນ. ແລ້ວຂ້າພະເຈົ້າກໍໄດ້ນອນຫຼັບອີກ, ແລະປາກົດແກ່ຂ້າພະເຈົ້າວ່າຂ້າພະເຈົ້າຢູ່ທ່າມກາງການຊຸມນຸມອັນໃຫຍ່. ຜູ້ໜຶ່ງຊຶ່ງມີອຳນາດກຳລັງກ່າວຕໍ່ບັນດາຜູ້ຊຸມນຸມ, ຢູ່ເບື້ອງໜ້າທ່ານນັ້ນມີແຜນທີ່ໂລກຖືກກາງອອກ. ທ່ານໄດ້ກ່າວວ່າ ແຜນທີ່ນັ້ນສະແດງເຖິງສວນອະງຸ່ນຂອງພຣະເຈົ້າ ຊຶ່ງຈຳເປັນຕ້ອງຖືກປູກຝັງດູແລ. ເມື່ອແສງສະຫວ່າງຈາກສະຫວັນສ່ອງລົງເທິງຜູ້ໃດ, ຜູ້ນັ້ນກໍຕ້ອງສະທ້ອນແສງນັ້ນໄປສູ່ຄົນອື່ນ. ຕ້ອງຈຸດແສງໄຟຂຶ້ນໃນຫຼາຍສະຖານທີ່, ແລະຈາກແສງເຫຼົ່ານີ້ ຈະຕ້ອງມີການຈຸດແສງອື່ນໆ ຂຶ້ນອີກ.”</w:t>
      </w:r>
    </w:p>
    <w:p>
      <w:pPr>
        <w:pStyle w:val="ArticleScripture"/>
        <w:jc w:val="left"/>
      </w:pPr>
      <w:r>
        <w:rPr>
          <w:rFonts w:ascii="Leelawadee UI" w:hAnsi="Leelawadee UI" w:eastAsia="Leelawadee UI" w:cs="Leelawadee UI"/>
        </w:rPr>
        <w:t>ພຣະຄໍານັ້ນໄດ້ຖືກກ່າວຊ້ຳອີກວ່າ: “ພວກເຈົ້າເປັນເກືອຂອງແຜ່ນດິນໂລກ; ແຕ່ຖ້າເກືອໝົດລົດເຄັມຂອງມັນແລ້ວ, ຈະເອົາຫຍັງໄປເຮັດໃຫ້ມັນເຄັມອີກໄດ້? ນັບແຕ່ນັ້ນໄປ ມັນກໍບໍ່ມີປະໂຫຍດອັນໃດອີກ, ນອກຈາກຖືກຖິ້ມອອກໄປ ແລະຖືກຄົນຢຽບຍ່ຳ. ພວກເຈົ້າເປັນແສງສະຫວ່າງຂອງໂລກ. ເມືອງໜຶ່ງທີ່ຕັ້ງຢູ່ເທິງພູຈະຖືກເຊື່ອງໄວ້ບໍ່ໄດ້. ທັງບໍ່ມີຜູ້ໃດຈຸດຕະກຽງແລ້ວເອົາໄປໄວ້ໃຕ້ຖັງຕວງ, ແຕ່ວາງໄວ້ເທິງເຊີງຕະກຽງ; ແລະມັນກໍໃຫ້ແສງແກ່ຄົນທັງປວງທີ່ຢູ່ໃນເຮືອນ. ດັ່ງນັ້ນ ຈົ່ງໃຫ້ແສງຂອງພວກເຈົ້າສ່ອງອອກຕໍ່ໜ້າມະນຸດທັງຫລາຍ, ເພື່ອເຂົາຈະໄດ້ເຫັນການດີຂອງພວກເຈົ້າ ແລະຖວາຍພຣະກຽດແດ່ພຣະບິດາຂອງພວກເຈົ້າຜູ້ສະຖິດໃນສະຫວັນ.” ມັດທາຍ 5:13–16</w:t>
      </w:r>
    </w:p>
    <w:p>
      <w:pPr>
        <w:pStyle w:val="ArticleScripture"/>
        <w:jc w:val="left"/>
      </w:pPr>
      <w:r>
        <w:rPr>
          <w:rFonts w:ascii="Leelawadee UI" w:hAnsi="Leelawadee UI" w:eastAsia="Leelawadee UI" w:cs="Leelawadee UI"/>
        </w:rPr>
        <w:t>“ຂ້າພະເຈົ້າໄດ້ເຫັນລຳແສງສະຫວ່າງພຸ່ງອອກມາຈາກເມືອງແລະບ້ານທັງຫຼາຍ, ແລະຈາກບ່ອນສູງແລະບ່ອນຕ່ຳຂອງແຜ່ນດິນໂລກ. ພຣະວັດຈະນະຂອງພຣະເຈົ້າໄດ້ຮັບການເຊື່ອຟັງ, ແລະດ້ວຍເຫດນັ້ນຈຶ່ງມີອະນຸສອນຖວາຍແດ່ພຣະອົງໃນທຸກເມືອງແລະທຸກບ້ານ. ຄວາມຈິງຂອງພຣະອົງໄດ້ຖືກປະກາດໄປທົ່ວໂລກ.”</w:t>
      </w:r>
    </w:p>
    <w:p>
      <w:pPr>
        <w:pStyle w:val="ArticleScripture"/>
        <w:jc w:val="left"/>
      </w:pPr>
      <w:r>
        <w:rPr>
          <w:rFonts w:ascii="Leelawadee UI" w:hAnsi="Leelawadee UI" w:eastAsia="Leelawadee UI" w:cs="Leelawadee UI"/>
        </w:rPr>
        <w:t>“ຈາກນັ້ນແຜນທີ່ນີ້ກໍຖືກຍົກອອກ ແລະມີອີກແຜນທີ່ໜຶ່ງຖືກນຳມາວາງແທນທີ່. ໃນແຜນທີ່ນັ້ນ ມີແສງສ່ອງອອກມາພຽງແຕ່ຈາກບໍລິເວນບາງແຫ່ງເທົ່ານັ້ນ. ສ່ວນທີ່ເຫຼືອຂອງໂລກຢູ່ໃນຄວາມມືດ ໂດຍມີພຽງແຕ່ແສງລາງໆຢູ່ບ່ອນນີ້ແລະບ່ອນນັ້ນ. ອາຈານຜູ້ນຳຂອງພວກເຮົາໄດ້ກ່າວວ່າ: ‘ຄວາມມືດນີ້ເປັນຜົນມາຈາກການທີ່ມະນຸດດຳເນີນໄປຕາມທາງຂອງຕົນເອງ. ພວກເຂົາໄດ້ຖະໜອມໄວ້ຊຶ່ງແນວໂນ້ມໄປສູ່ຄວາມຊົ່ວ ທັງທີ່ສືບທອດມາ ແລະທີ່ປູກຝັງຂຶ້ນ. ພວກເຂົາໄດ້ເຮັດໃຫ້ການຕັ້ງຄຳຖາມ ການຈັບຜິດ ແລະການກ່າວໂທດ ເປັນກິດຈະການຫຼັກໃນຊີວິດຂອງຕົນ. ໃຈຂອງພວກເຂົາບໍ່ຊອບທຳຕໍ່ພຣະເຈົ້າ. ພວກເຂົາໄດ້ເອົາແສງຂອງຕົນໄປຊ່ອນໄວ້ໃຕ້ຖັງຕວງ.’”</w:t>
      </w:r>
    </w:p>
    <w:p>
      <w:pPr>
        <w:pStyle w:val="ArticleScripture"/>
        <w:jc w:val="left"/>
      </w:pPr>
      <w:r>
        <w:rPr>
          <w:rFonts w:ascii="Leelawadee UI" w:hAnsi="Leelawadee UI" w:eastAsia="Leelawadee UI" w:cs="Leelawadee UI"/>
        </w:rPr>
        <w:t>“ຖ້າວ່າທະຫານທຸກຄົນຂອງພຣະຄຣິດໄດ້ປະຕິບັດໜ້າທີ່ຂອງຕົນ, ຖ້າຍາມທຸກຄົນເທິງກຳແພງແຫ່ງຊີໂອນໄດ້ເປົ່າແກຢ່າງຊັດເຈນແນ່ນອນ, ໂລກກໍອາດໄດ້ຍິນຂ່າວສານແຫ່ງຄຳເຕືອນນັ້ນມາແລ້ວແຕ່ກ່ອນ. ແຕ່ວ່າພາລະກິດນີ້ໄດ້ລ່າຊ້າໄປຫຼາຍປີ. ໃນຂະນະທີ່ມະນຸດໄດ້ຫຼັບໄຫຼ, ຊາຕານໄດ້ລັກຊິງຄວາມໄດ້ປຽບເໜືອພວກເຮົາ.” Testimonies, volume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ເລກທີໜຶ່ງຮ້ອຍເກົ້າສິບຫ້າ</dc:title>
  <dc:subject>ເສັ້ນທາງໄປສູ່ກົດໝາຍວັນອາທິດ: ບົດບາດຂອງ Trump ແລະການຄລີ່ຄາຍທາງຄໍາພະຍາກອນໃນ ດານີເອນ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