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ເລກທີໜຶ່ງຮ້ອຍເກົ້າສິບຫົກ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ຄວາມຂະໜານກັນແຫ່ງຄຳພະຍາກອນ ແລະ ຄວາມຜິດຫວັງອັນສັກສິດ: ການເດີນທາງແຫ່ງການສຳແດງຂອງປະຊາຊົນຂອງພຣະເຈົ້າໃນວັນສຸດທ້າຍ ໃນພຣະນິມິດ 10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ໃນບົດທີສິບຂອງພຣະທຳພຣະນິມິດ ບ່ອນທີ່ປະຫວັດຂອງຂ່າວສານຂອງທູດສະຫວັນອົງທີໜຶ່ງແລະອົງທີສອງໄດ້ຖືກສະແດງໄວ້ນັ້ນ, ໂຢຮັນ, ໃນຖານະເປັນສັນຍາລັກແທນປະຊາຊົນຂອງພຣະເຈົ້າໃນວັນສຸດທ້າຍ, ໄດ້ຮັບການບອກໄວ້ລ່ວງໜ້າວ່າ ໃນປະຫວັດທີ່ລາວເປັນຕົວແທນໂດຍສັນຍາລັກນັ້ນ ຈະມີຄວາມຜິດຫວັງເກີດຂຶ້ນ, ແລະຄວາມຜິດຫວັງນັ້ນກໍແມ່ນອົງປະກອບໜຶ່ງຂອງປະຫວັດຂອງທູດສະຫວັນອົງທີໜຶ່ງແລະອົງທີສອງ ທີ່ໄດ້ຖືກປິດຜະນຶກໄວ້ຈາກຄວາມເຂົ້າໃຈຂອງພວກມິນເລີໄຣດ໌ ເພື່ອທົດສອບຄວາມເຊື່ອຂອງພວກເຂົາ.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ແລະສຽງທີ່ຂ້ານ້ອຍໄດ້ຍິນຈາກສະຫວັນນັ້ນ ໄດ້ກ່າວກັບຂ້ານ້ອຍອີກ ແລະກ່າວວ່າ, ຈົ່ງໄປ ແລະຮັບເອົາໜັງສືນ້ອຍທີ່ເປີດຢູ່ນັ້ນ ຈາກມືຂອງທູດສະຫວັນຜູ້ທີ່ຢືນຢູ່ເໜືອທະເລ ແລະເໜືອແຜ່ນດິນໂລກ. ແລະຂ້ານ້ອຍໄດ້ໄປຫາທູດສະຫວັນນັ້ນ ແລະໄດ້ກ່າວແກ່ທ່ານວ່າ, ຂໍໃຫ້ທ່ານມອບໜັງສືນ້ອຍນັ້ນໃຫ້ແກ່ຂ້ານ້ອຍ. ແລະທ່ານໄດ້ກ່າວແກ່ຂ້ານ້ອຍວ່າ, ຈົ່ງຮັບມັນໄປ ແລະກິນມັນໃຫ້ໝົດ; ມັນຈະເຮັດໃຫ້ທ້ອງຂອງເຈົ້າຂົມຂື່ນ ແຕ່ໃນປາກຂອງເຈົ້າມັນຈະຫວານດັ່ງນ້ຳເຜິ້ງ. ແລະຂ້ານ້ອຍໄດ້ຮັບໜັງສືນ້ອຍນັ້ນອອກຈາກມືຂອງທູດສະຫວັນ ແລະກິນມັນເສຍ; ແລະໃນປາກຂອງຂ້ານ້ອຍມັນຫວານດັ່ງນ້ຳເຜິ້ງ: ແລະເມື່ອຂ້ານ້ອຍໄດ້ກິນມັນແລ້ວ ທ້ອງຂອງຂ້ານ້ອຍກໍຂົມຂື່ນ. ພຣະນິມິດ 10:8–10.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ໃນຂໍ້ທີສິບ, ໂຢຮັນເປັນຕົວແທນຂອງປະຫວັດສາດຕັ້ງແຕ່ວັນທີ 11 ສິງຫາ 1840 ເມື່ອທູດອົງມີລິດໄດ້ລົງມາ ໂດຍມີໜັງສືນ້ອຍຢູ່ໃນມືຂອງຕົນ, ຈົນເຖິງຄວາມຜິດຫວັງຄັ້ງໃຫຍ່ໃນວັນທີ 22 ຕຸລາ 1844. ກ່ອນທີ່ທ່ານຈະເປັນຕົວແທນໂດຍສັນຍາລັກຂອງປະຫວັດສາດນັ້ນ, ທ່ານໄດ້ຮັບຄໍາບອກໂດຍ “ສຽງທີ່” ທ່ານ “ໄດ້ຍິນຈາກສະຫວັນ” ແຈ້ງໃຫ້ທ່ານຮູ້ວ່າ ເມື່ອທ່ານກິນໜັງສືນ້ອຍນັ້ນ, “ມັນຈະເຮັດໃຫ້ທ້ອງຂອງເຈົ້າຂົມ, ແຕ່ໃນປາກຂອງເຈົ້າມັນຈະຫວານເໝືອນນ້ໍາເຜິ້ງ.” ຄວາມຜິດຫວັງອັນຂົມຂື່ນນັ້ນແມ່ນສິ່ງທີ່ທົດສອບຄວາມເຊື່ອຂອງກຸ່ມມິນເລີໄຣຕ໌, ແລະບໍ່ເປັນການດີທີ່ສຸດສໍາລັບພວກເຂົາທີ່ຈະຮູ້ເຖິງຄວາມຜິດຫວັງນັ້ນກ່ອນທີ່ມັນຈະມາເຖິງ, ແຕ່ໂຢຮັນເປັນຕົວແທນຂອງຊົນຊາດໃນວັນສຸດທ້າຍ ຜູ້ທີ່ຈໍາເປັນຕ້ອງຮູ້ຂໍ້ເທັດຈິງຕ່າງໆທີ່ກ່ຽວພັນກັບການຈໍາແນກລໍາດັບເຫດການ, ຊຶ່ງເປັນປະຫວັດສາດຂອງຂ່າວສານຂອງທູດອົງທໍາອິດແລະອົງທີສອງ.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ປະຫວັດສາດອັນສັກສິດນັ້ນຊີ້ບອກວ່າ ຈະມີການທົດສອບອັນໜຶ່ງຖືກນຳມາເຖິງເຫຼົ່າຊົນຊາດໃນຍຸກສຸດທ້າຍ, ແລະມັນຈະເປັນການທົດສອບທີ່ຕັ້ງຢູ່ເທິງບາງສິ່ງທີ່ບໍ່ເປັນການດີທີ່ສຸດສຳລັບພວກເຂົາຈະເຂົ້າໃຈລ່ວງໜ້າກ່ອນການທົດສອບນັ້ນ, ແຕ່ກໍບໍ່ແມ່ນປະສົບການອັນດຽວກັນກັບຂອງພວກມິລເລີໄທສ໌, ເຖິງແມ່ນວ່າມັນສອດຄ່ອງຢ່າງສົມບູນກັບການຈຳແນກລຳດັບເຫດການທີ່ຖືກເປັນຕົວແທນໂດຍທູດສະຫວັນອົງທຳອິດແລະອົງທີສອງ, ເພາະວ່າສາຍຟ້າຮ້ອງທັງເຈັດກໍເປັນຕົວແທນເຊັ່ນກັນຂອງ “ເຫດການໃນອະນາຄົດທີ່ຈະຖືກເປີດເຜີຍຕາມລຳດັບຂອງມັນ.”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ເຖິງແມ່ນວ່າຈະຈໍາເປັນຕ້ອງຮູ້ປະຫວັດພື້ນຖານຂອງພວກ Millerites, ປະຊາຊົນຂອງພຣະເຈົ້າໃນວັນສຸດທ້າຍຈະປະຕິບັດໃຫ້ສໍາເລັດລໍາດັບເຫດການດຽວກັນກັບພວກ Millerites, ແຕ່ສິ່ງທີ່ໄດ້ທົດສອບພວກ Millerites ນັ້ນ, ຊຶ່ງເປັນການດີສໍາລັບພວກເຂົາທີ່ຈະບໍ່ຮູ້ລ່ວງໜ້າ, ຈະເປັນການທົດສອບທີ່ແຕກຕ່າງອອກໄປ, ຊຶ່ງເກີດຂຶ້ນໂດຍອົງປະກອບໜຶ່ງທີ່ຖືກປະທັບຕາໄວ້ຈົນກວ່າເວລາຈະມາເຖິງ ສໍາລັບສິງໂຕແຫ່ງເຜົ່າຢູດາຈະເປີດຕາຜະນຶກພຣະນິມິດແຫ່ງພຣະເຢຊູຄຣິດ, ຊຶ່ງເກີດຂຶ້ນໃນປະຫວັດອັນຊ່ອນຢູ່ຂອງຂໍ້ທີສີ່ສິບໃນດານີເອນບົດທີສິບເອັດ.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ສິ່ງທີ່ໄດ້ຖືກປະທັບຕາໄວ້ນັ້ນ ຖືກກຳນົດໄວ້ເພື່ອທົດສອບປະຊາຊົນຂອງພຣະເຈົ້າໃນວາລະສຸດທ້າຍ, ແລະການທົດສອບນັ້ນຈະສອດຄ່ອງກັບໝຸດໝາຍພະຍານ ບ່ອນທີ່ພວກ Millerites ໄດ້ຖືກທົດສອບ; ເພາະວ່າ ບໍ່ວ່າໃນການສຳເລັດຄັ້ງທຳອິດໃນປະຫວັດສາດຂອງ Millerite ຫຼືໃນການສຳເລັດຄັ້ງສຸດທ້າຍແຫ່ງວາລະສຸດທ້າຍ, ສຽງຟ້າຮ້ອງທັງເຈັດແມ່ນ “ການບັນຍາຍລຳດັບຂອງເຫດການ” “ຊຶ່ງຈະຖືກເປີດເຜີຍຕາມລຳດັບຂອງມັນ.”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ສິ່ງທີ່ໂດຍທົ່ວໄປຍັງບໍ່ຖືກຮັບຮູ້ຢ່າງກວ້າງຂວາງກໍຄືວ່າ ເມື່ອໂຢຮັນເປັນຕົວແທນແຫ່ງປະຫວັດການສະເດັດລົງມາຂອງພຣະຄຣິດພ້ອມດ້ວຍໜັງສືນ້ອຍ ໃນວັນທີ 11 ສິງຫາ 1840 ຈົນເຖິງຄວາມຜິດຫວັງອັນໃຫຍ່ໃນວັນທີ 22 ຕຸລາ 1844 ນັ້ນ, ປະຫວັດດຽວກັນນັ້ນກໍໄດ້ຖືກເປັນຕົວແທນເຊັ່ນກັນໂດຍການສະເດັດລົງມາຂອງທູດສະຫວັນອົງທີສອງໃນວັນທີ 19 ເມສາ 1844. ຄວາມຜິດຫວັງຄັ້ງທຳອິດສາມາດເຂົ້າໃຈໄດ້ວ່າເປັນຄວາມຜິດຫວັງຂອງໂຢຮັນ, ຜູ້ຊຶ່ງຫຼັງຈາກໄດ້ກິນໜັງສືນ້ອຍໃນວັນທີ 11 ສິງຫາ 1840 ແລ້ວ ກໍໄດ້ພົບກັບຄວາມຜິດຫວັງໃນວັນທີ 19 ເມສາ 1844. ເມື່ອຄວາມຜິດຫວັງນັ້ນມາເຖິງ ທູດສະຫວັນອົງທີສອງໄດ້ສະເດັດລົງມາພ້ອມດ້ວຍ “ຂໍ້ຂຽນ” ຢູ່ໃນມືຂອງທ່ານ.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“ທູດສະຫວັນຜູ້ຊົງລິດອີກອົງໜຶ່ງໄດ້ຮັບພຣະບັນຊາໃຫ້ລົງມາຍັງໂລກ. ພຣະເຢຊູໄດ້ວາງໜັງສືໄວ້ໃນມືຂອງທ່ານ, ແລະເມື່ອທ່ານມາເຖິງໂລກ ທ່ານໄດ້ຮ້ອງດັງຂຶ້ນວ່າ, ‘ບາບີໂລນໄດ້ລົ້ມແລ້ວ, ໄດ້ລົ້ມແລ້ວ.’ ແລ້ວຂ້ານ້ອຍໄດ້ເຫັນພວກຜູ້ທີ່ຜິດຫວັງນັ້ນຍົກສາຍຕາຂຶ້ນສູ່ສະຫວັນອີກ, ເຝົ້າຄອຍການສະເດັດປາກົດຂອງອົງພຣະຜູ້ເປັນເຈົ້າຂອງພວກເຂົາດ້ວຍຄວາມເຊື່ອແລະຄວາມຫວັງ. ແຕ່ຫຼາຍຄົນເບິ່ງເໝືອນຍັງຄົງຢູ່ໃນສະພາບມຶນຊາ, ດັ່ງກັບຄົນນອນຫຼັບ; ແຕ່ຂ້ານ້ອຍສາມາດເຫັນຮ່ອງຮອຍແຫ່ງຄວາມເສົ້າອັນເລິກຊຶ້ງຢູ່ເທິງໃບໜ້າຂອງພວກເຂົາ. ພວກຜູ້ທີ່ຜິດຫວັງໄດ້ເຫັນຈາກພຣະຄຳພີວ່າ ພວກເຂົາຢູ່ໃນເວລາແຫ່ງການຊັກຊ້າ, ແລະວ່າພວກເຂົາຈະຕ້ອງຄອຍຖ້າຢ່າງອົດທົນຈົນກວ່ານິມິດນັ້ນຈະສຳເລັດຄົບຖ້ວນ. ຫຼັກຖານອັນດຽວກັນທີ່ໄດ້ນຳພາພວກເຂົາໃຫ້ເຝົ້າຄອຍອົງພຣະຜູ້ເປັນເຈົ້າໃນປີ 1843, ກໍໄດ້ນຳພາພວກເຂົາໃຫ້ຄາດຫວັງພຣະອົງໃນປີ 1844. ແຕ່ຂ້ານ້ອຍໄດ້ເຫັນວ່າ ຄົນສ່ວນໃຫຍ່ບໍ່ມີພະລັງອັນນັ້ນທີ່ເປັນເຄື່ອງໝາຍແຫ່ງຄວາມເຊື່ອຂອງພວກເຂົາໃນປີ 1843. ຄວາມຜິດຫວັງຂອງພວກເຂົາໄດ້ທຳໃຫ້ຄວາມເຊື່ອຂອງພວກເຂົາຫມົດແຮງລົງ.” Early Writings, 247.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ປະຫວັດສາດຂອງຂະບວນການ Millerite ທີ່ໂຢຮັນເປັນຕົວແທນໃນບົດທີສິບ ນັ້ນ ແມ່ນປະຫວັດສາດຂອງທັງທູດສະຫວັນອົງທຳອິດ ແລະ ອົງທີສອງດ້ວຍ. ການລົງມາຂອງທູດສະຫວັນອົງທຳອິດພ້ອມຂ່າວສານ ແລະ ການລົງມາຂອງທູດສະຫວັນອົງທີສອງພ້ອມຂ່າວສານ ເປັນເຄື່ອງໝາຍເຖິງການເລີ່ມຕົ້ນຂອງປະຫວັດສາດແຕ່ລະຕອນ ຊຶ່ງທັງສອງຕອນນັ້ນລ້ວນແຕ່ສິ້ນສຸດລົງໃນຄວາມຜິດຫວັງ ແມ່ນແຕ່ໂຢຮັນໄດ້ສະແດງໃຫ້ເຫັນໂດຍກົງຫຼາຍກວ່າ ເຖິງປະຫວັດສາດທັງໝົດຂອງທູດສະຫວັນທັງສອງອົງ. ແມ່ນແຕ່ຫຼັງຈາກວັນທີ October 22, 1844 ເມື່ອທູດສະຫວັນອົງທີສາມໄດ້ມາພ້ອມຂ່າວສານ ຄວາມຜິດຫວັງໃນການກະບົດປີ 1863 ກໍເປັນພະຍານປະການທີສາມຂອງຊ່ວງເວລາໜຶ່ງ ທີ່ເລີ່ມຕົ້ນດ້ວຍຂ່າວສານ ແລະ ສິ້ນສຸດລົງໃນຄວາມຜິດຫວັງ.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ຄວາມຜິດຫວັງຄັ້ງທໍາອິດຂອງຂະບວນການຂອງທູດສະຫວັນອົງທີສາມໃນວັນທີ 18 ກໍລະກົດ 2020 ເປັນຄູ່ຂະໜານກັບຄວາມຜິດຫວັງຄັ້ງທໍາອິດຂອງພວກ Millerites. ຄວາມຈິງປະການໜຶ່ງໄດ້ຖືກປະທັບຕາໄວ້ ເໝືອນດັ່ງທີ່ຄວາມຈິງຂອງປີ 1844 ຖືກອົງພຣະຜູ້ເປັນເຈົ້າປະທັບຕາໄວ້ ໂດຍການຊົງວາງພຣະຫັດຂອງພຣະອົງໄວ້ເທິງຄວາມຜິດພາດບາງປະການໃນຕົວເລກຕ່າງໆ ຊຶ່ງໄດ້ນໍາໄປສູ່ຄວາມຜິດຫວັງຄັ້ງທໍາອິດຂອງພວກ Millerites. ເມື່ອຕໍ່ມາຄວາມຜິດພາດນັ້ນໄດ້ຖືກເຂົ້າໃຈ, ຄວາມຜິດພາດນັ້ນກໍໄດ້ຖືກແກະປະທັບຕາອອກ ດັ່ງທີ່ສິງໂຕແຫ່ງເຜົ່າຢູດາໄດ້ຍົກພຣະຫັດຂອງພຣະອົງອອກ. ຄວາມຜິດພາດຂອງວັນທີ 18 ກໍລະກົດ 2020 ໄດ້ເກີດຂຶ້ນເນື່ອງຈາກການປະຕິເສດທີ່ຈະຍອມຮັບວ່າ ໃນວັນທີ 22 ຕຸລາ 1844 ພຣະຫັດຂອງພຣະອົງໄດ້ຖືກຍົກຂຶ້ນແລ້ວ ໃນຂະນະທີ່ພຣະອົງໄດ້ຊົງປະກາດວ່າ “ເວລາຈະບໍ່ມີອີກຕໍ່ໄປ.”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ບໍ່ວ່າຈະເປັນຂະບວນການຟິລາເດນເຟຍໃນຄວາມຜິດຫວັງຄັ້ງທຳອິດຂອງທູດສະຫວັນອົງທຳອິດ, ຫຼືຄວາມຜິດຫວັງຄັ້ງທຳອິດຂອງຂະບວນການລາໂອດີເຊຍຂອງທູດສະຫວັນອົງທີສາມ, ພຣະຫັດຂອງພຣະອົງເປັນເຄື່ອງໝາຍຕາມທາງ. ໃນວັນທີ 19 ເມສາ 1844 ແລະ ໃນວັນທີ 18 ກໍລະກົດ 2020 ຄວາມຜິດຫວັງນັ້ນໄດ້ກໍ່ໃຫ້ເກີດເວລາແຫ່ງການກະຈັດກະຈາຍ. ບັນດາຜູ້ທີ່ເຄີຍຖືກຮວບຮວມໃນວັນທີ 11 ສິງຫາ 1840 ຫຼື 11 ກັນຍາ 2001 ໄດ້ຖືກກະຈັດກະຈາຍ, ແລະນັບແຕ່ນັ້ນມາ ພຣະຄຣິດໄດ້ເລີ່ມຮວບຮວມປະຊາກອນຂອງພຣະອົງເປັນຄັ້ງທີສອງ.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ພຣະອົງໄດ້ຊຸມນຸມປະຊາຊົນໜຶ່ງເລີ່ມຕົ້ນໃນວັນທີ 11 ກັນຍາ 2001, ເພາະດັ່ງທີ່ໄດ້ຖືກເປັນຕົວແທນໂດຍການບັບຕິສະມາຂອງພຣະຄຣິດ, ມັນແມ່ນເມື່ອສັນຍາລັກແຫ່ງພຣະເຈົ້າລົງມາ ພຣະອົງຈຶ່ງເລີ່ມຊຸມນຸມສາວົກຂອງພຣະອົງ, ບໍ່ແມ່ນກ່ອນນັ້ນ. ແລ້ວຕໍ່ມາ, ຫຼັງຈາກການກະຈັດກະຈາຍໜຶ່ງ, ພຣະຄຣິດໄດ້ຊຸມນຸມປະຊາຊົນຂອງພຣະອົງເປັນຄັ້ງທີສອງ. ພຣະຄຣິດໄດ້ຊຸມນຸມສາວົກຂອງພຣະອົງເລີ່ມຕົ້ນທີ່ການບັບຕິສະມາຂອງພຣະອົງ, ແລະຫຼັງຈາກການກະຈັດກະຈາຍທີ່ເກີດຈາກໄມ້ກາງແຂນ, ພຣະອົງກໍໄດ້ເລີ່ມຊຸມນຸມສາວົກຂອງພຣະອົງເປັນຄັ້ງທີສອງ. ຂໍ້ເທັດຈິງທາງຄຳພະຍາກອນເກື່ອງກັບການຊຸມນຸມເປັນຄັ້ງທີສອງ ທີ່ໄດ້ເລີ່ມຂຶ້ນໃນເດືອນກໍລະກົດ 2023, ເປັນສ່ວນໜຶ່ງຂອງສິ່ງທີ່ໄດ້ຖືກຜະນຶກໄວ້ໃນວັນທີ 18 ກໍລະກົດ 2020, ເຖິງແມ່ນວ່າມັນໄດ້ປາກົດຢ່າງແຈ້ງຊັດແລ້ວວ່າເປັນອົງປະກອບໜຶ່ງຂອງປະຫວັດສາດຂອງພວກ Millerites.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ໃນຂໍ້ທີສີ່ສິບຂອງດານີເອນ 11, ສັດຮ້າຍຈາກຫລຸມເລິກອັນບໍ່ມີກົ້ນໄດ້ລຸກຂຶ້ນ ແລະໄດ້ສັງຫານເຂົາສອງອັນຂອງສັດຮ້າຍແຫ່ງແຜ່ນດິນໃນປີ 2020. ໃນເດືອນກໍລະກົດ ປີ 2023, ພຣະອົງເລີ່ມຕົ້ນຮວບຮວມປະຊາຊົນໃນຍຸກສຸດທ້າຍຂອງພຣະອົງເປັນຄັ້ງທີສອງ. ຂະບວນການແຫ່ງການຮວບຮວມນັ້ນຖືກເປັນຕົວແທນຢູ່ພາຍໃນປະຫວັດສາດອັນສັກສິດຂອງມິນເລີໄຣທ໌, ແລະໃນປະຫວັດສາດນັ້ນ ມີພະຍານທາງປະຫວັດສາດສອງປະການກ່ຽວກັບການຮວບຮວມປະຊາຊົນຂອງພຣະອົງເປັນຄັ້ງທີສອງ. ຂະບວນການແຫ່ງການຮວບຮວມນີ້ເປັນອົງປະກອບທາງຄໍາພະຍາກອນທີ່ຖືກຜະນຶກໄວ້ຈົນເຖິງເດືອນກໍລະກົດ ປີ 2023. ພາລະກິດແຫ່ງການຮວບຮວມປະຊາຊົນຂອງພຣະອົງເປັນຄັ້ງທີສອງນັ້ນ ສໍາເລັດຄົບຖ້ວນໃນລະຫວ່າງປະຫວັດສາດຂອງສົງຄາມຢູເຄຣນ, ກ່ອນໜ້າການເລືອກຕັ້ງຄັ້ງທີສອງຂອງປະທານາທິບໍດີຄົນທີແປດ ຜູ້ຊຶ່ງມາຈາກເຈັດຄົນນັ້ນ.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ສິງຫາ 1840, ອົງພຣະຜູ້ເປັນເຈົ້າໄດ້ຊຸມນຸມຂະບວນການມິນເລີໄຮຕ໌, ແລະພຣະອົງໄດ້ກຳນົດໝາຍການຊຸມນຸມນັ້ນໂດຍການນຳເຂົ້າມາຂອງແຜນພູມ 1843, ຊຶ່ງໄດ້ຖືກຕີພິມໃນເດືອນພຶດສະພາ ປີ 1842. ແຜນພູມນັ້ນເປັນຕົວແທນຂອງຂ່າວສານພື້ນຖານ, ເພາະໃນເວລານັ້ນພຣະອົງກຳລັງວາງຮາກຖານຂອງພຣະວິຫານຂອງມິນເລີໄຮຕ໌. ການລົງມາຂອງທູດສະຫວັນໃນ ພຣະນິມິດ ບົດທີ 10, ໃນວັນທີ 11 ສິງຫາ 1840, ຂະໜານກັນກັບການຮັບບັບຕິສະມາຂອງພຣະຄຣິດ, ຊຶ່ງທ່າມກາງສິ່ງອື່ນໆ ໄດ້ໝາຍເຖິງການເລີ່ມຕົ້ນທີ່ພຣະຄຣິດຄັດເລືອກສາວົກຂອງພຣະອົງ.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“ດ້ວຍການຊົງເອີ້ນໂຢຮັນ ແລະ ອັນດະເລ, ຊີໂມນ, ຟີລິບ ແລະ ນາທານາເອນ, ຮາກຖານຂອງຄຣິສຕະຈັກກໍໄດ້ເລີ່ມຕົ້ນຂຶ້ນ. ໂຢຮັນໄດ້ຊີ້ນໍາສາວົກສອງຄົນຂອງຕົນໄປຫາພຣະຄຣິດ. ແລ້ວຜູ້ໜຶ່ງໃນສອງຄົນນີ້ ຄື ອັນດະເລ ໄດ້ໄປພົບອ້າຍນ້ອງຂອງຕົນ ແລະ ໄດ້ເອີ້ນເຂົາມາຫາພຣະຜູ້ຊ່ວຍໃຫ້ລອດ. ຕໍ່ມາ ຟີລິບໄດ້ຮັບການຊົງເອີ້ນ ແລະ ລາວກໍໄດ້ອອກໄປຕາມຫານາທານາເອນ.” The Desire of Ages, 141.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ພາລະກິດຂອງ William Miller ນັບແຕ່ເວລາສິ້ນສຸດໃນປີ 1798 ຈົນເຖິງວັນທີ 11 ສິງຫາ 1840 ເປັນຕົວແທນຂອງພາລະກິດຂອງ John the Baptist, ແຕ່ເມື່ອທູດສະຫວັນໃນ Revelation 10 ໄດ້ລົງມາ, ດັ່ງທີ່ຖືກເປັນນິມິດໄວ້ໂດຍການສະເດັດລົງມາຂອງພຣະວິນຍານບໍລິສຸດໃນເວລາຮັບບັບຕິສະມາຂອງພຣະຄຣິດ, ອົງພຣະຜູ້ເປັນເຈົ້າໄດ້ “ຮວບຮວມ” ສາວົກພື້ນຖານຂອງພຣະອົງ. ພະຍານສອງປະການນີ້ບົ່ງຊີ້ວ່າ ພຣະຄຣິດໄດ້ຮວບຮວມປະຊາກອນໃນວັນສຸດທ້າຍຂອງພຣະອົງໃນວັນທີ 11 ກັນຍາ 2001, ເມື່ອທູດສະຫວັນໃນ Revelation ບົດທີ 18 ໄດ້ລົງມາ, ແຕ່ເຊັ່ນດຽວກັບພວກ Millerites, ພວກເຂົາຈະຕ້ອງຖືກທົດສອບໂດຍອົງປະກອບຫນຶ່ງຂອງ seven thunders ທີ່ໄດ້ຖືກຜະນຶກໄວ້, ແລະຈາກນັ້ນອົງພຣະຜູ້ເປັນເຈົ້າຈະຮວບຮວມປະຊາກອນຂອງພຣະອົງເປັນຄັ້ງທີສອງ.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ວບຮວມຄັ້ງທີສອງຂອງປະຊາຊົນຂອງພຣະເຈົ້າໃນວັນສຸດທ້າຍໄດ້ເລີ່ມຂຶ້ນໃນປະຫວັດສາດທີ່ຖືກແທນໄວ້ໃນຕອນທ້າຍສຸດຂອງຂໍ້ທີສິບເອັດ ຂອງບົດທີສິບເອັດໃນພຣະທຳດານີເອນ, ກ່ອນຊັຍຊະນະຂອງປູຕິນເໜືອຢູເຄຣນ, ແລະກ່ອນຂໍ້ທີສິບສອງ ບ່ອນທີ່ຄຳພະຍານແບບພະຍາກອນຂອງຣັດເຊຍແລະຂອງປູຕິນສິ້ນສຸດລົງ. ດັ່ງນັ້ນ ດານີເອນ ບົດທີສິບເອັດ ຂໍ້ທີສິບເອັດ ຈຶ່ງສອດຄ່ອງກັບ ພຣະນິມິດ ບົດທີສິບເອັດ ຂໍ້ທີສິບເອັດ, ເພາະວ່າທີ່ນັ້ນພະຍານທັງສອງໄດ້ຖືກນຳກັບຄືນມາສູ່ຊີວິດ.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ໃນປະຫວັດສາດອັນສັກສິດຂອງພວກ Millerite, ພຣະຜູ້ເປັນເຈົ້າໄດ້ຊົງເລີ່ມຮວບຮວມປະຊາຊົນຂອງພຣະອົງເປັນຄັ້ງທີສອງຫຼັງຈາກຄວາມຜິດຫວັງໃນວັນທີ 19 ເມສາ 1844, ແລະສິ່ງທີ່ພຣະຜູ້ເປັນເຈົ້າຊົງໃຊ້ເພື່ອຮວບຮວມປະຊາຊົນຂອງພຣະອົງໃນເວລານັ້ນ ຄື ການຍອມຮັບວ່າພວກເຂົາກຳລັງເຮັດໃຫ້ເວລາຊັກຊ້າໃນຄຳອຸປະມາຂອງພຣະຄຳພີເລື່ອງພົມຈັນສິບຄົນໃນມັດທາຍບົດທີຊາວຫ້າ ແລະຍັງໃນຮາບາກຸກບົດທີສອງອີກດ້ວຍ. ເພື່ອໃຫ້ພວກ Millerite ຮັບຮູ້ສະພາບຂອງຕົນແລະຫັນກັບຄືນມາ, ພວກເຂົາຈຳເປັນຕ້ອງຮັບຮູ້ຕົນເອງວ່າໄດ້ຖືກສະແດງໄວ້ພາຍໃນພຣະວັດຈະນະພະຍາກອນຂອງພຣະເຈົ້າ. ພວກເຂົາຈຳເປັນຕ້ອງເຫັນວ່າພວກເຂົາເປັນປະຊາຊົນຂອງພຣະເຈົ້າ ຊຶ່ງກົງກັນຂ້າມກັບບັນດາຜູ້ທີ່ປະກາດຕົນວ່າເປັນປະຊາຊົນຂອງພຣະອົງ. ໃນການຮວບຮວມປະຊາຊົນຂອງພຣະອົງຜູ້ຜິດຫວັງ, ພຣະອົງກຳລັງຈັດໃຫ້ມີພາບປະກອບຂອງທຸງສັນຍານທີ່ຖືກຊູຂຶ້ນແກ່ຄົນຕ່າງຊາດ, ດ້ວຍເຫດນັ້ນຈຶ່ງເນັ້ນຫນັກເຖິງຄວາມແຕກຕ່າງລະຫວ່າງປະຊາຊົນອັນແທ້ຈິງຂອງພຣະອົງ ແຕ່ຜູ້ຜິດຫວັງ, ກັບປະຊາຊົນທີ່ພຽງແຕ່ປະກາດຕົນວ່າເປັນຂອງພຣະອົງ.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 ຈະມີຮາກເຫງົ້າຂອງເຢຊາຍ ຊຶ່ງຈະຕັ້ງຢືນເປັນທຸງໝາຍແກ່ບັນດາຊົນຊາດ; ຄົນຕ່າງຊາດຈະສະແຫວງຫາທ່ານ; ແລະທີ່ພັກຂອງທ່ານຈະຮຸ່ງໂລດດ້ວຍສະຫງ່າລາສີ. ແລະໃນວັນນັ້ນຈະບັງເກີດຂຶ້ນວ່າ ອົງພຣະຜູ້ເປັນເຈົ້າຈະຍື່ນພຣະຫັດອອກອີກເປັນຄັ້ງທີສອງ ເພື່ອກູ້ຄືນບັນດາຜູ້ທີ່ເຫຼືອຢູ່ໃນປະຊາຊົນຂອງພຣະອົງ ຜູ້ຊຶ່ງຍັງເຫຼືອຢູ່ ຈາກອັດຊີເຣຍ, ແລະຈາກອີຢິບ, ແລະຈາກປາໂທຣສ, ແລະຈາກຄູດ, ແລະຈາກເອລາມ, ແລະຈາກຊີນາ, ແລະຈາກຮາມາດ, ແລະຈາກບັນດາເກາະແຫ່ງທະເລ. ແລະພຣະອົງຈະຕັ້ງທຸງໝາຍຂຶ້ນແກ່ບັນດາປະຊາຊາດ, ແລະຈະຊຸມນຸມບັນດາຜູ້ຖືກຂັບໄລ່ຂອງອິສຣາເອນ, ແລະຈະຮວບຮວມບັນດາຜູ້ກະຈັດກະຈາຍຂອງຢູດາ ຈາກສີ່ມຸມໂລກ. ເອຊາຢາ 11:10–12.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ເມື່ອຜູ້ພະຍາກອນເຢເຣມີຢາເປັນຕົວແທນຂອງຜູ້ທີ່ໄດ້ຜິດຫວັງໃນວັນທີ 19 ເມສາ 1844, ທ່ານໄດ້ຊີ້ບອກວ່າທ່ານບໍ່ໄດ້ຄົບຫາສົມາຄົມກັບ “ທີ່ປະຊຸມຂອງຜູ້ເຍາະເຍີ້ຍ” ອີກຕໍ່ໄປ, ຜູ້ຊຶ່ງໄດ້ນຳຄຳພະຍາກອນຂອງປີ 1843 ທີ່ບໍ່ສຳເລັດມາໃຊ້ເປັນຫຼັກຖານວ່າ ຜູ້ທີ່ເຢເຣມີຢາເປັນຕົວແທນນັ້ນເປັນຜູ້ພະຍາກອນເທັດ.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ຂ້າພະເຈົ້າບໍ່ໄດ້ນັ່ງຢູ່ໃນທີ່ຊຸມນຸມຂອງບັນດາຜູ້ເຍາະເຍີ້ຍ ຫຼືຊື່ນຊົມຍິນດີ; ຂ້າພະເຈົ້າໄດ້ນັ່ງຢູ່ຜູ້ດຽວເນື່ອງດ້ວຍພະຫັດຂອງພຣະອົງ: ເພາະພຣະອົງໄດ້ຊົງໃຫ້ຂ້າພະເຈົ້າເຕັມໄປດ້ວຍຄວາມຂຸ່ນເຄືອງ. ເຢເຣມີຢາ 15:17.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“ຊຸມນຸມຂອງພວກຜູ້ເຍາະເຍີ້ຍ” ໄດ້ຂັບໄລ່ບັນດາຜູ້ທີ່ຢີເຣມີຢາເປັນຕົວແທນອອກໄປ.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“ຫຼາຍຄົນໄດ້ຖືກຂົ່ມເຫັງໂດຍພວກພີ່ນ້ອງຂອງຕົນທີ່ບໍ່ເຊື່ອ. ເພື່ອຈະຮັກສາຖານະຂອງຕົນໄວ້ໃນຄຣິດຕະຈັກ, ບາງຄົນຍອມທີ່ຈະນິ່ງງຽບກ່ຽວກັບຄວາມຫວັງຂອງພວກຕົນ; ແຕ່ຄົນອື່ນໆຮູ້ສຶກວ່າຄວາມສັດຊື່ຕໍ່ພຣະເຈົ້າຫ້າມພວກເຂົາມິໃຫ້ປິດບັງຄວາມຈິງທັງຫຼາຍທີ່ພຣະອົງໄດ້ຝາກໄວ້ໃນຄວາມໄວ້ວາງໃຈຂອງພວກເຂົາ. ບໍ່ແມ່ນນ້ອຍເລີຍທີ່ຖືກຕັດອອກຈາກຄວາມເປັນສະຫາຍຮ່ວມຂອງຄຣິດຕະຈັກ ໂດຍບໍ່ມີເຫດຜົນອື່ນໃດນອກຈາກການປະກາດຄວາມເຊື່ອຂອງຕົນໃນການສະເດັດມາຂອງພຣະຄຣິດ. ຖ້ອຍຄຳຂອງສາດສະດານີ້ເປັນສິ່ງລ້ຳຄ່າຢ່າງຍິ່ງຕໍ່ຜູ້ທີ່ໄດ້ແບກຮັບການທົດລອງແຫ່ງຄວາມເຊື່ອນັ້ນ: ‘ພວກພີ່ນ້ອງຂອງພວກເຈົ້າທີ່ກຽດຊັງພວກເຈົ້າ, ທີ່ຂັບໄລ່ພວກເຈົ້າອອກໄປເພາະນາມຂອງເຮົາ, ໄດ້ກ່າວວ່າ, ຂໍໃຫ້ພຣະຢາເວຖືກຍົກຍ້ອງພຣະສິຣິ; ແຕ່ພຣະອົງຈະປາກົດເພື່ອຄວາມຊື່ນຊົມຍິນດີຂອງພວກເຈົ້າ, ແລະພວກເຂົາຈະໄດ້ຮັບຄວາມອັບອາຍ.’ ເອຊາຢາ 66:5.” The Great Controversy, 372.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ເມື່ອພຣະເຈົ້າຊົງຊູທຸງໝາຍໃຫ້ແກ່ບັນດາຄົນຕ່າງຊາດ, ເຫດການນັ້ນຈະເກີດຂຶ້ນໃນເວລາທີ່ພຣະອົງໄດ້ຊົງຍື່ນພຣະຫັດອອກເປັນຄັ້ງທີສອງເພື່ອຮວບຮວມຊົນທີ່ເຫຼືອຂອງປະຊາກອນຂອງພຣະອົງ, ຜູ້ຊຶ່ງເປັນບັນດາຜູ້ຖືກຂັບໄລອອກແຫ່ງອິສຣາເອນ. ພວກເຂົາຄືຜູ້ທີ່ບໍ່ໄດ້ນັ່ງຢູ່ໃນ “ທີ່ຊຸມນຸມຂອງຄົນຊ່າງເຍາະເຍີ້ຍ” ອີກຕໍ່ໄປ.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“ຮາກຂອງເຢຊີ” ເປັນສັນຍະລັກຂອງສາຍເລືອດສອງສາຍ, ສາຍໜຶ່ງມາຈາກຢິວທະສາສະໜາ ຮ່ວມເຂົ້າກັບສາຍເລືອດຈາກພາຍນອກຢິວທະສາສະໜາ, ແລະບໍ່ພຽງແຕ່ເປັນຕົວແທນຂອງສາຍເລືອດຂອງພຣະເຢຊູເທົ່ານັ້ນ, ແຕ່ຍັງເປັນສັນຍະລັກຂອງການປະສົມປະສານລະຫວ່າງພຣະລັກສະນະແຫ່ງພຣະເຈົ້າກັບມະນຸດຊາດດ້ວຍ, ເພາະວ່າທຸງໝາຍທີ່ຖືກຊູຂຶ້ນນັ້ນເປັນຕົວແທນຂອງຊົນຊາດໜຶ່ງຜູ້ທີ່ໄດ້ຖືກປະທັບຕາໄວ້ຕະຫຼອດໄປໃນສະພາບແລະໃນປະສົບການແຫ່ງການປະສົມປະສານລະຫວ່າງພຣະລັກສະນະແຫ່ງພຣະເຈົ້າກັບມະນຸດຊາດ, ຊຶ່ງກໍຖືກສະແດງໄວ້ໃນຂໍ້ທີສິບຂອງດານີເອນບົດທີສິບເອັດ ໂດຍສັນຍະລັກຂອງ “ປ້ອມປາການ”. ໃນຂໍ້ທີສິບ, ເວລາແຫ່ງການປະທັບຕາຂອງໜຶ່ງແສນສີ່ໝື່ນສີ່ພັນຄົນຖືກຊີ້ເປັນນັຍໂດຍຄວາມເຂົ້າໃຈໃນຄຳພະຍາກອນກ່ຽວກັບປ້ອມປາການ, ຊຶ່ງແມ່ນສີສະ. ໃນປະຫວັດສາດຂອງຂໍ້ທີສິບເອັດ ແລະໃນສົງຄາມຢູເຄຣນ, ອົງພຣະຜູ້ເປັນເຈົ້າຊົງຍືດພຣະຫັດຂອງພຣະອົງອອກເປັນຄັ້ງທີສອງ ເພື່ອຮວບຮວມບັນດາຜູ້ຖືກຂັບອອກຜູ້ທີ່ໄດ້ຜິດຫວັງ.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ໂດຍມີຄໍາພະຍານຂອງດານີເອນ ບົດ 11 ເປັນໂຄງສ້າງ ພວກເຮົາໄດ້ລະບຸການແຊກແຊງເຂົ້າມາຂອງລະບົບພະສັນຕະປາປາໃນປະຫວັດສາດແຫ່ງຄໍາພະຍາກອນ ກ່ອນຫນ້າກົດໝາຍວັນອາທິດເພີຍເລັກນ້ອຍ. ພວກເຮົາໄດ້ເຫັນພາລະກິດຂອງເຂົາສັດປີກພັກຣີພັບລິກັນ ຊຶ່ງຖືກແທນໂດຍ Trump ເມື່ອລາວກາຍເປັນຄົນທີ່ແປດຊຶ່ງອອກມາຈາກເຈັດ ແລະເລີ່ມຕົ້ນພາລະກິດໃນການລວມຄຣິດຈັກກັບລັດເຂົ້າດ້ວຍກັນ. ພວກເຮົາມີເສັ້ນທາງຂອງເຂົາສັດປີກທີ່ກາຍເປັນຜູ້ຖອຍຫຼັງຂອງໂປຣແຕສແຕນ ດັ່ງທີ່ຖືກແທນໂດຍພວກ Maccabees. ໃນປະຫວັດສາດດຽວກັນທີ່ຖືກແທນໂດຍຂໍ້ພຣະຄຳເຫຼົ່ານັ້ນ ພວກເຮົານໍາໃຊ້ເສັ້ນທາງຂອງຟ້າຮ້ອງເຈັດຄັ້ງ ຊຶ່ງກໍແມ່ນເສັ້ນທາງຂອງຄໍາອຸປະມາເລື່ອງພົມມະຈາລີສິບຄົນ ໂດຍລະບຸປະສົບການຂອງຫນຶ່ງແສນສີ່ໝື່ນສີ່ພັນ ພ້ອມທັງເສັ້ນທາງຂອງທູດສະຫວັນສາມອົງ ຊຶ່ງຂີດເສັ້ນພາລະກິດຂອງເຂົາສັດປີກໂປຣແຕສແຕນທີ່ແທ້ຈິງ. ຫນຶ່ງໃນເຫດການສໍາລັບເຂົາສັດປີກໂປຣແຕສແຕນທີ່ແທ້ຈິງໃນປະຫວັດສາດນັ້ນ ແມ່ນການຊຸມນຸມເປັນຄັ້ງທີສອງ.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ການຮວບຮວມເປັນຄັ້ງທີສອງໄດ້ເກີດຂຶ້ນໃນປະຫວັດຂອງຂ່າວສານຂອງທູດສະຫວັນອົງທີສອງ ແລະມັນກໍໄດ້ເກີດຂຶ້ນອີກໃນປະຫວັດຂອງທູດສະຫວັນອົງທີສາມ ຕັ້ງແຕ່ປີ 1844 ຈົນຮອດ 1863, ອັນເປັນການສະຖາປະນາພະຍານສອງປະການຈາກປະຫວັດຂອງຂະບວນການ Millerite ວ່າອົງພຣະຜູ້ເປັນເຈົ້າໄດ້ຢຽດພຣະຫັດຂອງພຣະອົງອອກເປັນຄັ້ງທີສອງເພື່ອຮວບຮວມຝູງແກະທີ່ກະຈັດກະຈາຍ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“ວັນທີ 23 ກັນຍາ, ພຣະເຈົ້າໄດ້ຊົງສຳແດງໃຫ້ຂ້າພະເຈົ້າເຫັນວ່າ ພຣະອົງໄດ້ຊົງຢຽດພຣະຫັດອອກເປັນຄັ້ງທີສອງເພື່ອຈະກູ້ເອົາຜູ້ເຫຼືອຢູ່ແຫ່ງປະຊາຊົນຂອງພຣະອົງຄືນມາ, ແລະວ່າ ຄວາມພະຍາຍາມທັງຫຼາຍຈະຕ້ອງຖືກເພີ່ມທະວີຂຶ້ນເປັນສອງເທົ່າໃນເວລາແຫ່ງການຮວບຮວມນີ້. ໃນເວລາແຫ່ງການກະຈັດກະຈາຍ, ອິດສະຣາເອນໄດ້ຖືກຕີ ແລະຖືກຈີກຂາດ, ແຕ່ບັດນີ້ໃນເວລາແຫ່ງການຮວບຮວມ ພຣະເຈົ້າຈະຊົງຮັກສາ ແລະພັນບາດແຜປະຊາຊົນຂອງພຣະອົງ. ໃນເວລາແຫ່ງການກະຈັດກະຈາຍ, ຄວາມພະຍາຍາມທີ່ໄດ້ກະທຳເພື່ອເຜີຍແຜ່ຄວາມຈິງມີຜົນພຽງເລັກນ້ອຍ, ສຳເລັດຜົນໄດ້ໜ້ອຍຫຼາຍ ຫຼືແທບຈະບໍ່ມີເລີຍ; ແຕ່ໃນເວລາແຫ່ງການຮວບຮວມ, ເມື່ອພຣະເຈົ້າໄດ້ຊົງຕັ້ງພຣະຫັດຂອງພຣະອົງເພື່ອຮວບຮວມປະຊາຊົນຂອງພຣະອົງ, ຄວາມພະຍາຍາມເພື່ອເຜີຍແຜ່ຄວາມຈິງຈະມີຜົນຕາມທີ່ມຸ່ງໝາຍໄວ້. ທຸກຄົນຄວນຈະເປັນນ້ຳໜຶ່ງໃຈດຽວກັນ ແລະມີໃຈຮ້ອນຮົນໃນພາລະກິດນີ້. ຂ້າພະເຈົ້າໄດ້ເຫັນວ່າ ມັນເປັນຄວາມຜິດທີ່ຜູ້ໃດຜູ້ໜຶ່ງຈະອ້າງເຖິງເວລາແຫ່ງການກະຈັດກະຈາຍເພື່ອເອົາເປັນແບບຢ່າງມາຄວບຄຸມພວກເຮົາໃນເວລານີ້ແຫ່ງການຮວບຮວມ; ເພາະຖ້າພຣະເຈົ້າຈະຊົງກະທຳເພື່ອພວກເຮົາໃນບັດນີ້ບໍ່ຫຼາຍໄປກວ່າທີ່ພຣະອົງໄດ້ຊົງກະທຳໃນເວລານັ້ນ, ອິດສະຣາເອນກໍຈະບໍ່ຖືກຮວບຮວມເລີຍ.”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ໃນພາກຜະນວກຂອງ Early Writings, ຊິດສະເຕີ ໄວທ໌ ໄດ້ອະທິບາຍຄໍາກ່າວທີ່ຫາກໍໄດ້ອ້າງມານັ້ນ: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“3. ຄວາມເຫັນທີ່ວ່າ ພຣະຜູ້ເປັນເຈົ້າ ‘ໄດ້ຢຽດພຣະຫັດຂອງພຣະອົງອອກເປັນຄັ້ງທີສອງ ເພື່ອຮັບເອົາຄົນທີ່ເຫຼືອຢູ່ແຫ່ງປະຊາຊົນຂອງພຣະອົງຄືນມາ,’ ໃນໜ້າ 74, ໝາຍເຖິງແຕ່ພຽງຄວາມເປັນນ້ຳໜຶ່ງໃຈດຽວ ແລະພະລັງອຳນາດທີ່ເຄີຍມີຢູ່ໃນບັນດາຜູ້ທີ່ຄອຍຖ້າພຣະຄຣິດ, ແລະໝາຍເຖິງຂໍ້ເທັດຈິງທີ່ວ່າ ພຣະອົງໄດ້ເລີ່ມຕົ້ນຮວບຮວມ ແລະຍົກຊູປະຊາຊົນຂອງພຣະອົງຂຶ້ນອີກຄັ້ງ.” Early Writings, 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ປະຫວັດສັກສິດຂອງສຽງຟ້າຮ້ອງທັງເຈັດ ຊຶ່ງເປັນຕົວແທນຂອງຊ່ວງເວລາຈາກວັນທີ 11 ສິງຫາ 1840 ເຖິງວັນທີ 22 ຕຸລາ 1844 ໄດ້ເປັນແບບຢ່າງລ່ວງໜ້າຂອງປະຫວັດສັກສິດຈາກວັນທີ 22 ຕຸລາ 1844 ໄປຈົນເຖິງການກະບົດໃນປີ 1863. ບັນທັດເໜືອບັນທັດ, ປະຫວັດທຳອິດເປັນພາບປະກອບຂອງຍິງພົມຈັນຜູ້ມີປັນຍາ, ແລະ ເສັ້ນປະຫວັດທີສອງເປັນພາບປະກອບຂອງຍິງພົມຈັນຜູ້ໂງ່ຈ້າ. ທັງສອງປະຫວັດເລີ່ມຕົ້ນເມື່ອທູດອົງໜຶ່ງໄດ້ລົງມາພ້ອມກັບຂ່າວສານທີ່ຈະຕ້ອງຖືກກິນ. ການມາເຖິງຂອງທູດໃນທັງສອງປະຫວັດໄດ້ເລີ່ມຂະບວນການທົດສອບທີ່ກໍ່ໃຫ້ເກີດການກະຈັດກະຈາຍ, ແລະ ພາຍໃນປີ 1849, ຊິດເຕີ ໄວທ໌ ກໍໄດ້ຖືກສຳແດງໃຫ້ເຫັນວ່າ ພຣະຜູ້ເປັນເຈົ້າກຳລັງຍືດພຣະຫັດຂອງພຣະອົງອອກອີກເປັນຄັ້ງທີສອງ, ໃນຄັ້ງນີ້ເພື່ອຮວບຮວມບັນດາຜູ້ທີ່ໄດ້ກະຈັດກະຈາຍໄປໃນວັນທີ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ພວກເຂົາໄດ້ຖືກກະຈັດກະຈາຍໂດຍຄວາມຜິດຫວັງຄັ້ງໃຫຍ່ ເໝືອນດັ່ງທີ່ບັນດາຜູ້ມີປັນຍາໃນວັນທີ 19 ເມສາ 1844 ໄດ້ຖືກກະຈັດກະຈາຍໂດຍຄວາມຜິດຫວັງຄັ້ງທຳອິດຂອງພວກເຂົາ. ການຊຸມນຸມກັນເປັນຄັ້ງທີສອງໄດ້ຊີ້ໃຫ້ເຫັນວ່າ ພຣະຜູ້ເປັນເຈົ້າ “ໄດ້ຊົງເລີ່ມຕົ້ນຮວບຮວມ ແລະ ຍົກຕັ້ງປະຊາຊົນຂອງພຣະອົງຂຶ້ນອີກຄັ້ງ.” ໃນການຊຸມນຸມຄັ້ງທີສອງ ພຣະລາຊກິດຂອງພຣະອົງລວມມີການຊົງຍົກຊູທຸງສັນຍານຂຶ້ນ ຊຶ່ງມີຄວາມເປັນນ້ຳໜຶ່ງໃຈດຽວກັນຊຶ່ງກັນແລະກັນໃນຂ່າວສານນັ້ນ, ແລະ ຄວາມເປັນມະນຸດຂອງມັນກໍປະສານເປັນອັນດຽວກັບພຣະທຳມະຊາດພຣະເຈົ້າຂອງພຣະອົງ. ຈຸດປະສົງຂອງທຸງສັນຍານນັ້ນ ແມ່ນເພື່ອເອີ້ນຝູງແກະອື່ນຂອງພຣະເຈົ້າໃຫ້ອອກມາຈາກບາບີໂລນ ຊຶ່ງສຳເລັດໄດ້ໂດຍຊາຍແລະຍິງໄດ້ເຫັນທຸງສັນຍານນັ້ນ.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ງໝາຍນັ້ນຄືກອງທັບຂອງບັນດາຜູ້ທີ່ໄດ້ຮວມຄວາມເປັນມະນຸດຂອງຕົນເຂົ້າກັບພຣະລັກສະນະພຣະເຈົ້າຂອງພຣະຄຣິດໃນເວລາແຫ່ງການທົດສອບຂອງກົດໝາຍວັນອາທິດ. ດັ່ງນັ້ນ ການຮວບຮວມເທື່ອທີສອງຈຶ່ງຊີ້ບອກວ່າ “ຮາກຂອງເຢຊີ” ຈະຖືກຍົກຂຶ້ນ ໂດຍແບກຮັບນັຍະພະຍາກອນສອງປະການຂອງນາງຣຸດ ຄື ຄົນຕ່າງຊາດຜູ້ຖືກຮວບຮວມໂດຍທຸງໝາຍຜ່ານການຖືກຮວມເຂົ້າກັບໂບອາດ ຜູ້ເປັນສັນຍາລັກຂອງໜຶ່ງແສນສີ່ໝື່ນສີ່ພັນ ແລະພ້ອມກັນນັ້ນຍັງເປັນສັນຍາລັກຂອງພຣະຜູ້ໄຖ່ ຜູ້ໄດ້ຊໍາລະຄ່າໄຖ່ເພື່ອນາງຣຸດ ແລະເປັນຍາດໃກ້ຊິດຂອງນາງ. ໃນການຮັບສະພາບເປັນມະນຸດ ເມື່ອພຣະລັກສະນະພຣະເຈົ້າຂອງພຣະຄຣິດໄດ້ເຂົ້າຮ່ວມກັບເນື້ອຫນັງອັນຕົກຕໍ່າຂອງທຳມະຊາດມະນຸດ ພຣະອົງຈຶ່ງໄດ້ກາຍເປັນຍາດໃກ້ຊິດຂອງພວກເຮົາ. ທຸງໝາຍທີ່ຖືກຍົກຂຶ້ນນັ້ນ ຄືບັນດາຜູ້ທີ່ຖືກຮວມເປັນອັນໜຶ່ງໂດຍຂ່າວສານ ຜູ້ທີ່ເຮັດໃຫ້ວຽກງານແຫ່ງການເຊື່ອມຄວາມເປັນມະນຸດຂອງຕົນເຂົ້າກັບພຣະລັກສະນະພຣະເຈົ້າຂອງພຣະຄຣິດໃຫ້ສໍາເລັດລົງກ່ອນໜ້າ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“ຄວາມຊື່ນຊົມຕໍ່ພຣະຄຳພີຈະເພີ່ມພູນຂຶ້ນຕາມການສຶກສາຂອງຕົນ. ບໍ່ວ່ານັກສຶກສາຈະຫັນໄປທາງໃດ ເຂົາກໍຈະພົບເຫັນພຣະປັນຍາແລະຄວາມຮັກອັນຫາທີ່ສຸດມິໄດ້ຂອງພຣະເຈົ້າສຳແດງຢູ່.”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“ຄວາມສຳຄັນຂອງລະບົບພິທີການຂອງຊາວຢິວຍັງບໍ່ທັນໄດ້ຖືກເຂົ້າໃຈຢ່າງຄົບຖ້ວນ. ຄວາມຈິງອັນກວ້າງໃຫຍ່ແລະເລິກຊຶ້ງໄດ້ຖືກສະແດງໄວ້ໂດຍນັຍະໃນພິທີກຳແລະສັນຍະລັກຂອງມັນ. ຂ່າວປະເສີດເປັນກະແຈທີ່ໄຂຄວາມລຶກລັບຂອງມັນອອກ. ໂດຍຜ່ານຄວາມຮູ້ໃນແຜນການແຫ່ງການໄຖ່ບາບ, ຄວາມຈິງທັງຫຼາຍຂອງມັນຈຶ່ງຖືກເປີດແຈ້ງແກ່ຄວາມເຂົ້າໃຈ. ຍິ່ງກວ່າທີ່ພວກເຮົາເຂົ້າໃຈຢູ່ໃນບັດນີ້ຫຼາຍນັກ, ມັນເປັນສິດພິເສດຂອງພວກເຮົາທີ່ຈະເຂົ້າໃຈຫົວຂໍ້ອັນອັດສະຈັນເຫຼົ່ານີ້. ພວກເຮົາຄວນເຂົ້າໃຈສິ່ງອັນເລິກລ້ຳຂອງພຣະເຈົ້າ. ບັນດາທູດສະຫວັນປາຖະໜາຢາກເພ່ງພິນິດເບິ່ງຄວາມຈິງທັງຫຼາຍທີ່ຖືກເປີດເຜີຍແກ່ຜູ້ຄົນຜູ້ທີ່ດ້ວຍໃຈທີ່ສຳນຶກຜິດແລະຖ່ອມຕົນ ກຳລັງຄົ້ນຄວ້າພຣະຄຳຂອງພຣະເຈົ້າ ແລະອະທິຖານຂໍໃຫ້ໄດ້ຮັບຄວາມຮູ້ທີ່ກວ້າງຂວາງຍິ່ງຂຶ້ນ ແລະຍາວຂຶ້ນ ແລະເລິກຂຶ້ນ ແລະສູງຂຶ້ນ ຊຶ່ງພຣະອົງພຽງຜູ້ດຽວເທົ່ານັ້ນທີ່ສາມາດປະທານໃຫ້ໄດ້.”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“ເມື່ອພວກເຮົາເຂົ້າໃກ້ຈຸດສິ້ນສຸດແຫ່ງປະຫວັດສາດຂອງໂລກນີ້, ຄຳພະຍາກອນທັງຫຼາຍທີ່ກ່ຽວກັບວັນສຸດທ້າຍຍິ່ງຮຽກຮ້ອງໃຫ້ພວກເຮົາສຶກສາເປັນພິເສດ. ພຣະທຳເລັ່ມສຸດທ້າຍແຫ່ງພຣະຄຳພີພຣະສັນຍາໃໝ່ເຕັມໄປດ້ວຍຄວາມຈິງທີ່ພວກເຮົາຈຳເປັນຕ້ອງເຂົ້າໃຈ. ຊາຕານໄດ້ເຮັດໃຫ້ຈິດໃຈຂອງຄົນເປັນອັນຫຼາຍມືດບອດໄປ, ດັ່ງນັ້ນພວກເຂົາຈຶ່ງຍິນດີຮັບເອົາຂໍ້ອ້າງໃດໆກໍຕາມເພື່ອຈະບໍ່ໃຫ້ພຣະທຳພຣະນິມິດເປັນສິ່ງທີ່ຕົນສຶກສາ. ແຕ່ພຣະຄຣິດໂດຍຜ່ານຜູ້ຮັບໃຊ້ຂອງພຣະອົງຄືໂຢຮັນ ໄດ້ປະກາດໄວ້ໃນທີ່ນີ້ແລ້ວວ່າ ສິ່ງໃດຈະເກີດຂຶ້ນໃນວັນສຸດທ້າຍ, ແລະພຣະອົງຕັດວ່າ, ‘ຄວາມສຸກມີແກ່ຜູ້ທີ່ໄດ້ອ່ານ ແລະແກ່ບັນດາຜູ້ທີ່ໄດ້ຍິນຖ້ອຍຄຳແຫ່ງຄຳພະຍາກອນນີ້ ແລະຮັກສາສິ່ງທັງຫຼາຍທີ່ຂຽນໄວ້ໃນນັ້ນ.’ ພຣະນິມິດ 1:3.”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“‘ນີ້ແຫຼະແມ່ນຊີວິດນິລັນດອນ,’ ພຣະຄຣິດໄດ້ກ່າວໄວ້, ‘ຄືໃຫ້ເຂົາທັງຫຼາຍໄດ້ຮູ້ຈັກພຣະອົງ ຜູ້ຊົງເປັນພຣະເຈົ້າແທ້ອົງດຽວ ແລະຮູ້ຈັກພຣະເຢຊູຄຣິດ ຜູ້ທີ່ພຣະອົງໄດ້ຊົງໃຊ້ມາ.’ ໂຢຮັນ 17:3. ເຫດໃດພວກເຮົາຈຶ່ງບໍ່ຕະໜັກເຖິງຄຸນຄ່າຂອງຄວາມຮູ້ນີ້? ເຫດໃດຄວາມຈິງອັນສະຫງ່າງາມເຫຼົ່ານີ້ຈຶ່ງບໍ່ລຸກໂຊນຢູ່ໃນໃຈຂອງພວກເຮົາ, ສັ່ນສະເທືອນຢູ່ເທິງຮິມຝີປາກຂອງພວກເຮົາ, ແລະແຜ່ຊຶມໄປທົ່ວທັງຕົວຕົນຂອງພວກເຮົາ?”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“ໃນການປະທານພຣະວັດຈະນະຂອງພຣະອົງແກ່ພວກເຮົາ ພຣະເຈົ້າໄດ້ຊົງມອບໃຫ້ພວກເຮົາຄອບຄອງຄວາມຈິງທຸກປະການທີ່ຈໍາເປັນສໍາລັບຄວາມລອດຂອງພວກເຮົາ. ຄົນນັບພັນໄດ້ຕັກນ້ໍາຈາກບໍ່ແຫ່ງຊີວິດເຫຼົ່ານີ້ ແຕ່ປະລິມານການຈັດຫາກໍຫາໄດ້ຫຼຸດນ້ອຍລົງບໍ່. ຄົນນັບພັນໄດ້ຕັ້ງອົງພຣະຜູ້ເປັນເຈົ້າໄວ້ຕໍ່ໜ້າພວກເຂົາ ແລະໂດຍການເພັ່ງພິນິດ ພວກເຂົາໄດ້ຖືກປ່ຽນແປງໃຫ້ເປັນພາບລັກສະນະດຽວກັນ. ຈິດວິນຍານຂອງພວກເຂົາລຸກໄໝ້ຢູ່ພາຍໃນ ເມື່ອພວກເຂົາເວົ້າເຖິງພຣະລັກສະນະຂອງພຣະອົງ ໂດຍບອກເລົ່າວ່າ ພຣະຄຣິດເປັນສິ່ງໃດສໍາລັບພວກເຂົາ ແລະພວກເຂົາເປັນສິ່ງໃດສໍາລັບພຣະຄຣິດ. ແຕ່ຜູ້ຄົ້ນຫາເຫຼົ່ານີ້ຍັງບໍ່ໄດ້ຄົ້ນຈົນໝົດເລື່ອງອັນຍິ່ງໃຫຍ່ແລະບໍລິສຸດເຫຼົ່ານີ້. ອີກຄົນນັບພັນອາດເຂົ້າຮ່ວມໃນພາລະກິດແຫ່ງການຄົ້ນຫາຄວາມລຶກລັບແຫ່ງຄວາມລອດ. ເມື່ອມີການໃຄ່ຄວນເຖິງພຣະຊີວິດຂອງພຣະຄຣິດ ແລະພຣະລັກສະນະແຫ່ງພັນທະກິດຂອງພຣະອົງ ລໍາແສງແຫ່ງຄວາມສະຫວ່າງຈະສ່ອງອອກມາຢ່າງແຈ້ງເຈນຍິ່ງຂຶ້ນໃນທຸກຄວາມພະຍາຍາມທີ່ຈະຄົ້ນພົບຄວາມຈິງ. ການຄົ້ນຫາໃໝ່ແຕ່ລະຄັ້ງຈະເປີດເຜີຍບາງສິ່ງທີ່ນ່າສົນໃຈຢ່າງເລິກຊຶ້ງຍິ່ງກວ່າທີ່ເຄີຍຖືກເປີດອອກມາແລ້ວ. ຫົວຂໍ້ນີ້ບໍ່ມີວັນສິ້ນສຸດ. ການສຶກສາເລື່ອງການຮັບສະພາບມະນຸດຂອງພຣະຄຣິດ, ການຖວາຍບູຊາໄຖ່ບາບຂອງພຣະອົງ ແລະພຣະກິດຂອງຄົນກາງຂອງພຣະອົງ ຈະໃຫ້ຈິດໃຈຂອງນັກຮຽນຜູ້ຂະຫຍັນໝັ່ນພຽນໄດ້ຄຸ້ນຄິດຢູ່ຕະຫຼອດເທົ່າທີ່ເວລາຍັງຄົງດໍາເນີນຢູ່; ແລະເມື່ອເພັ່ງມອງໄປຍັງສະຫວັນທີ່ມີປີທັງຫຼາຍນັບບໍ່ຖ້ວນ ເຂົາຈະຮ້ອງຂຶ້ນວ່າ, ‘ຄວາມລຶກລັບແຫ່ງຄວາມເປັນພຣະຢ່າງນັບວ່າຍິ່ງໃຫຍ່.’”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“ໃນຄວາມນິລັນດອນ ພວກເຮົາຈະໄດ້ຮຽນຮູ້ສິ່ງນັ້ນ ຊຶ່ງຖ້າຫາກພວກເຮົາໄດ້ຮັບແສງສະຫວ່າງຕາມທີ່ເປັນໄປໄດ້ຈະໄດ້ຮັບໃນທີ່ນີ້ ມັນຄົງຈະເປີດຄວາມເຂົ້າໃຈຂອງພວກເຮົາ. ຫົວຂໍ້ທັງຫຼາຍກ່ຽວກັບການໄຖ່ຈະຄອບຄອງຈິດໃຈ ຄວາມຄິດ ແລະ ລີ້ນຂອງຜູ້ທີ່ໄດ້ຮັບການໄຖ່ຕະຫຼອດຍຸກສະໄໝອັນເປັນນິດ. ພວກເຂົາຈະເຂົ້າໃຈຄວາມຈິງທັງຫຼາຍທີ່ພຣະຄຣິດຊົງປາຖະໜາຢ່າງຍິ່ງທີ່ຈະເປີດເຜີຍແກ່ພວກສາວົກຂອງພຣະອົງ ແຕ່ພວກເຂົາບໍ່ມີຄວາມເຊື່ອພໍທີ່ຈະຈັບໃຈເອົາໄດ້. ຕະຫຼອດໄປ ແລະ ຕະຫຼອດໄປ ທັດສະນະໃໝ່ໆກ່ຽວກັບຄວາມສົມບູນ ແລະ ສະຫງ່າລາສີຂອງພຣະຄຣິດຈະປາກົດຂຶ້ນ. ຕະຫຼອດຍຸກສະໄໝອັນບໍ່ມີທີ່ສິ້ນສຸດ ເຈົ້າຂອງເຮືອນຜູ້ຊື່ສັດຈະນຳເອົາຂອງໃໝ່ ແລະ ຂອງເກົ່າອອກມາຈາກຄັງຊັບຂອງຕົນ.” Christ’s Object Lessons, 132–134.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ເລກທີໜຶ່ງຮ້ອຍເກົ້າສິບຫົກ</dc:title>
  <dc:subject>ຄວາມຂະໜານກັນແຫ່ງຄຳພະຍາກອນ ແລະ ຄວາມຜິດຫວັງອັນສັກສິດ: ການເດີນທາງແຫ່ງການສຳແດງຂອງປະຊາຊົນຂອງພຣະເຈົ້າໃນວັນສຸດທ້າຍ ໃນພຣະນິມິດ 10</dc:subject>
  <dc:creator>Jeff Pippenger</dc:creator>
  <cp:keywords/>
  <dc:description>Generated by ArticleDigger from daniel\196_daniel.json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