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ພຣະທັມດານີເອນ - ເລກທີໜຶ່ງຮ້ອຍເກົ້າສິບເຈັດ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ການຄ່ອຍໆເປີດເຜີຍໃນພຣະຄໍາພະຍາກອນ: ການຮວບຮວມຄັ້ງທີສອງຂອງພຣະຄຣິດ ແລະ ບົດບາດໃນປາຍການຂອງອິດສະລາມໃນເລື່ອງລາວແຫ່ງພຣະນິມິດ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ບັດນີ້ ພວກເຮົາກຳລັງຊີ້ບົ່ງວ່າ ໜຶ່ງໃນເຫດການທີ່ຖືກເປັນຕົວແທນໂດຍຟ້າຮ້ອງທັງເຈັດ ຄື ພະລາຊະກິດຂອງພຣະຄຣິດໃນການຮວບຮວມປະຊາກອນຂອງພຣະອົງເປັນຄັ້ງທີສອງ ຊຶ່ງພຣະອົງໄດ້ຊົງເລີ່ມກະທຳໃນເດືອນກໍລະກົດ, 2023. ປະຫວັດສາດຂອງພວກ Millerite ຊີ້ບົ່ງວ່າ ພະລາຊະກິດນີ້ສຳເລັດລົງໂດຍມີສົງຄາມຂອງອິສລາມເປັນພາບພື້ນຫຼັງຂອງຂ່າວສານ.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ຂ່າວສານນັ້ນຄື ພຣະນິມິດແຫ່ງພຣະເຢຊູຄຣິດ, ຊຶ່ງຖືກເປີດຜະນຶກອອກໃນກ່ອນເວລາແຫ່ງການທົດລອງຈະປິດລົງ, ແຕ່ຂ່າວສານນັ້ນຖືກນຳສົ່ງໂດຍ (ຖືກຈັດໄວ້ພາຍໃນບໍລິບົດຂອງ) ຂ່າວສານແຫ່ງວິບັດຄັ້ງທີສາມ. ໃນເວລາດຽວກັນນັ້ນເອງ ທີ່ອົງພຣະຜູ້ເປັນເຈົ້າກຳລັງຢຽດພຣະຫັດຂອງພຣະອົງເປັນຄັ້ງທີສອງໃນປີ 1849, ຊິສເຕີ ໄວທ໌ ກໍກຳລັງກ່າວຄຳເຫັນເຖິງການສັ່ນສະເທືອນຂອງບັນດາປະຊາຊາດຜູ້ໂກດແຄ້ນ, ຊຶ່ງເປັນສັນຍະລັກຂອງອິດສະລາມ.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“ໃນວັນທີ 16 ທັນວາ 1848 ອົງພຣະຜູ້ເປັນເຈົ້າໄດ້ປະທານນິມິດແກ່ຂ້າພະເຈົ້າເກືອບກັບການສັ່ນຄອນຂອງອຳນາດແຫ່ງຟ້າສະຫວັນ. ຂ້າພະເຈົ້າໄດ້ເຫັນວ່າ ເມື່ອອົງພຣະຜູ້ເປັນເຈົ້າຕັດວ່າ ‘ຟ້າສະຫວັນ,’ ໃນການປະທານໝາຍສຳຄັນທີ່ບັນທຶກໄວ້ໂດຍ Matthew, Mark, ແລະ Luke, ພຣະອົງຫມາຍເຖິງຟ້າສະຫວັນ; ແລະເມື່ອພຣະອົງຕັດວ່າ ‘ແຜ່ນດິນໂລກ’ ພຣະອົງຫມາຍເຖິງແຜ່ນດິນໂລກ. ອຳນາດແຫ່ງຟ້າສະຫວັນ ຄື ດວງອາທິດ, ດວງຈັນ, ແລະດວງດາວ. ສິ່ງເຫຼົ່ານັ້ນປົກຄອງຢູ່ໃນຟ້າສະຫວັນ. ອຳນາດແຫ່ງແຜ່ນດິນໂລກ ຄື ບັນດາຜູ້ທີ່ປົກຄອງຢູ່ເທິງແຜ່ນດິນໂລກ. ອຳນາດແຫ່ງຟ້າສະຫວັນຈະຖືກສັ່ນຄອນໂດຍພຣະສຸລະສຽງຂອງພຣະເຈົ້າ. ແລ້ວດວງອາທິດ, ດວງຈັນ, ແລະດວງດາວ ຈະຖືກເຄື່ອນອອກຈາກທີ່ຂອງຕົນ. ພວກມັນຈະບໍ່ສູນຫາຍໄປ, ແຕ່ຈະຖືກສັ່ນຄອນໂດຍພຣະສຸລະສຽງຂອງພຣະເຈົ້າ.”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“ເມກດຳທຶບໜັກໄດ້ລອຍຂຶ້ນມາ ແລະປະທະກັນເອງ. ບັນຍາກາດໄດ້ແຍກອອກ ແລະມ້ວນຖອຍກັບໄປ; ແລ້ວພວກເຮົາກໍສາມາດແຫງນເບິ່ງຂຶ້ນໄປຜ່ານຊ່ອງທີ່ເປີດອອກໃນກຸ່ມດາວ Orion ຊຶ່ງເປັນບ່ອນທີ່ສຽງຂອງພຣະເຈົ້າດັງອອກມາ. ນະຄອນບໍລິສຸດຈະລົງມາທາງຊ່ອງທີ່ເປີດອອກນັ້ນ. ຂ້າພະເຈົ້າໄດ້ເຫັນວ່າບັນດາອຳນາດແຫ່ງໂລກບັດນີ້ກຳລັງຖືກສັ່ນສະເທືອນ ແລະເຫດການທັງຫຼາຍກໍເກີດຂຶ້ນຕາມລຳດັບ. ສົງຄາມ ແລະຂ່າວລືເລື່ອງສົງຄາມ, ດາບ, ກັນດານອາຫານ, ແລະພະຍາດລະບາດ ແມ່ນສິ່ງທຳອິດທີ່ຈະສັ່ນສະເທືອນບັນດາອຳນາດແຫ່ງໂລກ, ຫຼັງຈາກນັ້ນສຽງຂອງພຣະເຈົ້າຈະສັ່ນສະເທືອນດວງອາທິດ, ດວງຈັນ, ແລະດວງດາວ, ແລະໂລກນີ້ດ້ວຍ. ຂ້າພະເຈົ້າໄດ້ເຫັນວ່າການສັ່ນສະເທືອນຂອງບັນດາອຳນາດໃນຢູໂຣບບໍ່ແມ່ນ, ດັ່ງທີ່ບາງຄົນສອນ, ການສັ່ນສະເທືອນຂອງບັນດາອຳນາດແຫ່ງສະຫວັນ, ແຕ່ເປັນການສັ່ນສະເທືອນຂອງບັນດາປະຊາຊາດທີ່ໂກດແຄ້ນ.” Early Writings,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ນັກປະຫວັດສາດທັງຫຼາຍຢືນຢັນວ່າ ສິ່ງທີ່ກຳລັງສັ່ນສະເທືອນບັນດາປະຊາຊາດໃນຍຸໂຣບໃນປີ 1848 ນັ້ນ ຄືກິດຈະກຳຂອງກອງທັບແຫ່ງອິດສະລາມ, ເພາະໃນຄວາມໝາຍທາງຄຳພະຍາກອນ ພວກເຂົາໄດ້ຖືກເປັນສັນຍາລັກເຖິງອຳນາດທີ່ກະຕຸ້ນໃຫ້ບັນດາປະຊາຊາດໂກດເຄືອງ. ໃນພະຍານຄັ້ງທຳອິດເຖິງການທີ່ອົງພຣະຜູ້ເປັນເຈົ້າໄດ້ຢືດພຣະຫັດຂອງພຣະອົງອອກເປັນຄັ້ງທີສອງ ໃນປະຫວັດສາດຊ່ວງປີ 1840 ຫາ 1844, ຂ່າວສານແຫ່ງສຽງຮ້ອງຕອນທ່ຽງຄືນໄດ້ມາຮອດການປະຊຸມຄ້າຍ Exeter. ຈາກບ່ອນນັ້ນໄປຈົນເຖິງວັນທີ 22 ຕຸລາ 1844 ຂ່າວສານນັ້ນໄດ້ແຜ່ກວາດຜ່ານຕາມຊາຍຝັ່ງຕາເວັນອອກຂອງສະຫະລັດອາເມຣິກາດັ່ງດື່ນນ້ຳທະເລຖາໂຖມ. ການເຄື່ອນໄຫວນັ້ນໄດ້ຖືກເປັນແບບລ່ວງໜ້າໂດຍການເສດັດເຂົ້ານະຄອນເຢຣູຊາເລັມຢ່າງມີໄຊຂອງພຣະຄຣິດ, ແລະເປັນລາຕົວໜຶ່ງທີ່ໄດ້ບັນທຸກພຣະຄຣິດເຂົ້າໄປໃນນະຄອນເຢຣູຊາເລັມ.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ຂ່າວສານແຫ່ງສຽງຮ້ອງໃນຍາມທ່ຽງຄືນເປັນຕົວແທນຂອງຂ່າວສານພະຍາກອນທັງໝົດແຫ່ງພຣະນິມິດຂອງພຣະເຢຊູຄຣິດ, ແຕ່ພຣະນິມິດນັ້ນຖືກຈັດວາງໄວ້ພາຍໃນບໍລິບົດຂອງອິດສະລາມແຫ່ງວິບັດປະການທີສາມທີ່ເຮັດໃຫ້ບັນດາປະຊາຊາດໂກດເຄືອງ, ເພາະວ່າອິດສະລາມເປັນຜູ້ນຳຂ່າວສານອັນເປັນພຣະນິມິດຂອງພຣະເຢຊູຄຣິດ. ພຣະເຢຊູຊົງເປັນສິງໂຕແຫ່ງເຜົ່າຢູດາ, ແລະພຣະອົງຊົງຖືກຜູກພັນກັບຂ່າວສານຂອງ “ລໍ”.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ຢູດາເອີຍ, ພວກອ້າຍນ້ອງຂອງເຈົ້າຈະສັນລະເສີນເຈົ້າ; ມືຂອງເຈົ້າຈະຢູ່ເທິງຄໍຂອງສັດຕູທັງຫລາຍຂອງເຈົ້າ; ບັນດາລູກຂອງບິດາເຈົ້າຈະກົ້ມກາບລົງຕໍ່ໜ້າເຈົ້າ. ຢູດາເປັນລູກສິງໂຕ: ລູກເອີຍ, ເຈົ້າໄດ້ຂຶ້ນມາຈາກເຫຍື່ອ; ມັນໄດ້ກົ້ມລົງ, ມັນໄດ້ໝອບນອນດັ່ງສິງ, ແລະດັ່ງສິງແກ່; ຜູ້ໃດຈະປຸກມັນໃຫ້ລຸກຂຶ້ນ? ຄທາອຳນາດຈະບໍ່ພົ້ນໄປຈາກຢູດາ, ຫລືຜູ້ບັນຍັດກົດໝາຍຈາກລະຫວ່າງຕີນຂອງລາວ, ຈົນກວ່າຊີໂລຈະມາ; ແລະການຊຸມນຸມຂອງຊົນຊາດທັງຫລາຍຈະເປັນຂອງທ່ານ. ທ່ານຜູກລານ້ອຍຂອງທ່ານໄວ້ກັບເຄືອອະງຸ່ນ, ແລະຜູກລູກລາຂອງແມ່ລາຂອງທ່ານໄວ້ກັບເຄືອອະງຸ່ນອັນດີເລີດ; ທ່ານໄດ້ຊຳລະເສື້ອຜ້າຂອງທ່ານໃນເຫລົ້າອະງຸ່ນ, ແລະອາພອນຂອງທ່ານໃນເລືອດຂອງຜົນອະງຸ່ນ: ດວງຕາຂອງທ່ານຈະແດງດ້ວຍເຫລົ້າອະງຸ່ນ, ແລະຟັນຂອງທ່ານຂາວດ້ວຍນ້ຳນົມ. ປະຖົມມະການ 49:8–12.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ໂດຍຜ່ານຢູດາ “ການຊຸມນຸມຂອງປະຊາຊົນ” ຈຶ່ງສຳເລັດຜົນ. ພຣະຄຣິດ, ໃນຖານະເປັນຢູດາ, ກໍເປັນ “ເຄືອອະງຸ່ນ” ເຊັ່ນກັນ, ແລະ “ເຄືອອະງຸ່ນອັນປະເສີດ” ນັ້ນ ຖືກຜູກໄວ້ກັບ “ລູກລາ.” “ເຄື່ອງນຸ່ງ” ຂອງພຣະອົງຖືກຊຳລະໃນ “ເຫລົ້າອະງຸ່ນ,” ຊຶ່ງເປັນ “ເລືອດແຫ່ງອະງຸ່ນ.” ພຣະຄຣິດໄດ້ເລີ່ມຫຼັ່ງພຣະໂລຫິດຂອງພຣະອົງທີ່ເກັດເຊມາເນ, ເມື່ອພຣະອົງຊົງເຫື່ອເປັນເລືອດ, ແລະ ເກັດເຊມາເນ ໝາຍເຖິງ “ບ່ອນບີບນ້ຳມັນມະກອກ.” ຕັ້ງແຕ່ເກັດເຊມາເນໄປຈົນເຖິງໄມ້ກາງແຂນ ພຣະອົງໄດ້ຫຼັ່ງພຣະໂລຫິດອັນປະເສີດຂອງພຣະອົງ ເພື່ອຮວບຮວມມະນຸດທັງປວງເຂົ້າມາຫາພຣະອົງເອງ.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ບັດນີ້ແມ່ນການພິພາກສາໂລກນີ້; ບັດນີ້ເຈົ້ານາຍແຫ່ງໂລກນີ້ຈະຖືກຂັບອອກໄປ. ແລະຝ່າຍເຮົາ ຖ້າເຮົາຖືກຍົກຂຶ້ນຈາກແຜ່ນດິນໂລກ ເຮົາຈະຊັກນຳມະນຸດທັງປວງໃຫ້ມາຫາເຮົາ. ພຣະອົງກ່າວຢ່າງນີ້ ເພື່ອຊົງສຳແດງເຖິງການຕາຍທີ່ພຣະອົງຈະສິ້ນພຣະຊົນ. ໂຢຮັນ 12:31–33.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ພຣະກິດຈະການຂອງພຣະຄຣິດໃນການດຶງດູດມະນຸດທັງປວງເຂົ້າມາຫາພຣະອົງ ເປັນຂະບວນການສອງຂັ້ນຕອນ ເພາະວ່າກ່ອນອື່ນພຣະອົງຊົງຮວບຮວມ “ຜູ້ທີ່ຖືກຂັບໄລ່ອອກຈາກອິສຣາເອນ” ແລ້ວຈຶ່ງຊົງໃຊ້ພວກເຂົາເປັນທຸງສັນຍານ ເພື່ອດຶງດູດຝູງແກະອີກຝູງໜຶ່ງຂອງພຣະອົງ.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ເຮົາເປັນຜູ້ລ້ຽງທີ່ດີ ແລະ ຮູ້ຈັກແກະຂອງເຮົາ ແລະ ພວກຂອງເຮົາກໍຮູ້ຈັກເຮົາ. ດັ່ງທີ່ພຣະບິດາຊົງຮູ້ຈັກເຮົາ ເຮົາກໍຮູ້ຈັກພຣະບິດາສັນນັ້ນ: ແລະ ເຮົາວາງຊີວິດຂອງເຮົາລົງເພື່ອແກະທັງຫລາຍ. ແລະ ເຮົາຍັງມີແກະອື່ນອີກ ຊຶ່ງບໍ່ແມ່ນຂອງຄອກນີ້: ເຮົາຈຳຕ້ອງນຳພວກນັ້ນມາດ້ວຍ ແລະ ພວກມັນຈະຟັງສຽງຂອງເຮົາ; ແລະ ຈະມີຄອກດຽວ ແລະ ຜູ້ລ້ຽງຜູ້ດຽວ. ໂຢຮັນ 10:14–16.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ຜູ້ໜຶ່ງແສນສີ່ໝື່ນສີ່ພັນແມ່ນ “ແກະ” ຜູ້ຮູ້ຈັກພຣະອົງ. “ແກະອື່ນ” ແມ່ນຝູງຂອງພຣະອົງທີ່ອອກມາຈາກບາບີໂລນ ເມື່ອພວກເຂົາເຫັນແລະໄດ້ຍິນທຸງສັນຍາ. ກ່ອນທີ່ພຣະອົງຈະຍົກທຸງສັນຍາຂອງພຣະອົງຂຶ້ນ, ຊຶ່ງກໍຄືແກະຂອງພຣະອົງ, ພຣະອົງຊົງຮວບຮວມພວກເຂົາເປັນຄັ້ງທີສອງກ່ອນ. ແນວເສັ້ນແຫ່ງປະຫວັດສາດອັນສັກສິດນັ້ນສອດຄ່ອງກັບຂໍ້ທີສິບສາມຫາສິບຫ້າຂອງດານີເອນບົດທີສິບເອັດ, ແລະດັ່ງນັ້ນຈຶ່ງສອດຄ່ອງກັບປະຫວັດສາດທີ່ຊ່ອນຢູ່ຂອງຂໍ້ທີສີ່ສິບ. ມັນເປັນຕົວແທນຂອງແນວເສັ້ນຂອງເຂົາສັດໂປຣເຕສຕັງທີ່ແທ້ຈິງ ຊຶ່ງດຳເນີນຢູ່ພາຍໃນປະຫວັດຂອງເຂົາສັດໂປຣເຕສຕັງທີ່ຫລົງອອກ, ເຂົາສັດຣີພັບລິກັນທີ່ຫລົງອອກ ແລະການມາເຖິງຂອງຍິງໂສເພນີແຫ່ງເມືອງຕີໂຣ, ກ່ອນໜ້າກົດໝາຍວັນອາທິດຂອງຂໍ້ທີສີ່ສິບເອັດເລັກນ້ອຍ. ແນວເສັ້ນຂອງເຂົາສັດໂປຣເຕສຕັງທີ່ແທ້ຈິງນັ້ນ ເປັນຕົວແທນທັງປະຫວັດສາດ ແລະຍັງເປັນຂ່າວສານທີ່ຜູ້ໜຶ່ງແສນສີ່ໝື່ນສີ່ພັນຖືກປະທັບຕາ.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“ພວກທີ່ຖືກຂັບໄລອອກຈາກອິສຣາເອນ” ເປັນແນວສາຍໜຶ່ງທີ່ຢືນຢູ່ຕົງກັນຂ້າມກັບ “ຊຸມນຸມຂອງຜູ້ເຍາະເຍີ້ຍ” ດັ່ງທີ່ເຢເຣມີຢາໄດ້ລະບຸໄວ້, ຫຼືດັ່ງທີ່ໂຢຮັນໄດ້ລະບຸໄວ້ໃນພຣະທຳພຣະນິມິດ ບົດທີສອງ ແລະ ບົດທີສາມ ວ່າເປັນ “ສາລາຂອງຊາຕານ” ບ່ອນທີ່ຄຣິດຈັກເມືອງສະມີຣະນາ ແລະ ຟີລາເດນເຟຍ ຖືກກ່າວເຖິງ. ຊາວຟີລາເດນເຟຍເປັນຕົວແທນຂອງ “ໜຶ່ງແສນສີ່ໝື່ນສີ່ພັນ” ໃນພຣະທຳພຣະນິມິດ ບົດທີເຈັດ, ແລະ ສະມີຣະນາແມ່ນ “ຝູງຊົນໃຫຍ່” ໃນບົດດຽວກັນນັ້ນ ຊຶ່ງບໍ່ອາດນັບຈຳນວນໄດ້. ຄົນທີ່ໄດ້ຮັບການໄຖ່ສອງຈຳພວກໃນວາລະສຸດທ້າຍ ກຳລັງຢູ່ໃນການໂຕ້ຖຽງກັບພວກທີ່ກ່າວຄຳມຸສາ ແລະ ຜູ້ທີ່ຢູ່ໃນສາລາຂອງຊາຕານ ແລະ ອ້າງວ່າພວກຕົນເປັນປະຊາຊົນຂອງພຣະເຈົ້າ, ເພາະພວກເຂົາກ່າວວ່າພວກຕົນເປັນຢິວ.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ແນວຂອງເຂົາທີ່ແທ້ຈິງຂອງເຂົາພຣອເຕສະແຕນ ປະກອບຂຶ້ນດ້ວຍການໂຕ້ຖຽງທີ່ມີຢູ່ລະຫວ່າງພວກເຂົາເອງ ແລະປະຊາຊົນແຫ່ງພັນທະສັນຍາເດີມ ຜູ້ຊຶ່ງໃນເວລານັ້ນກຳລັງຖືກຂ້າມຜ່ານໄປ. ໃນປະຫວັດສາດດຽວກັນນັ້ນ ບັນດາຜູ້ສັດຊື່ກໍຢູ່ໃນການໂຕ້ຖຽງກັບແນວຂອງພຣອເຕສະແຕນທີ່ເສື່ອມຖອຍ ແລະກາໂຕລິກ. ອົງປະກອບທາງສາສະໜາທັງສາມນີ້ເປັນຕົວແທນຂອງມັງກອນ, ສັດຮ້າຍ, ແລະຜູ້ພະຍາກອນປອມ ໃນລະດັບຈຸລະພາກພາຍໃນແນວຂອງເຂົາທີ່ແທ້ຈິງຂອງພຣອເຕສະແຕນ.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ຄຣິສຕະຈັກທີ່ມີແຕ່ຊື່ ແລະ ພວກແອດເວນຕິດທີ່ມີແຕ່ຊື່ ເໝືອນດັ່ງຢູດາ ຈະທໍລະຍົດພວກເຮົາໃຫ້ແກ່ຄາທອລິກ ເພື່ອໃຫ້ໄດ້ອິດທິພົນຂອງເຂົາ ໃນການມາຕໍ່ຕ້ານຄວາມຈິງ. ແລ້ວບັນດາທຳມະຊົນບໍລິສຸດຈະເປັນປະຊາຊົນທີ່ບໍ່ໂດດເດັ່ນ, ບໍ່ເປັນທີ່ຮູ້ຈັກຫຼາຍແກ່ພວກຄາທອລິກ; ແຕ່ບັນດາຄຣິສຕະຈັກ ແລະ ພວກແອດເວນຕິດທີ່ມີແຕ່ຊື່ ຜູ້ຮູ້ຈັກຄວາມເຊື່ອ ແລະ ຂົນທຳນຽມຂອງພວກເຮົາ (ເພາະເຂົາກຽດຊັງພວກເຮົາເນື່ອງຈາກວັນຊະບາໂຕ, ເພາະເຂົາບໍ່ສາມາດຫັກລ້າງມັນໄດ້) ຈະທໍລະຍົດບັນດາທຳມະຊົນບໍລິສຸດ ແລະ ລາຍງານພວກເຂົາໃຫ້ແກ່ພວກຄາທອລິກ ວ່າເປັນຜູ້ທີ່ບໍ່ໃສ່ໃຈຕໍ່ສະຖາບັນຂອງປະຊາຊົນ; ນັ້ນຄື ວ່າພວກເຂົາຮັກສາວັນຊະບາໂຕ ແລະ ບໍ່ນັບຖືວັນອາທິດ.” Spalding and Magan, 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ພວກເຮົາໄດ້ພິຈາລະນາຂໍ້ຄວາມຕອນນີ້ມາແລ້ວກ່ອນໜ້ານີ້, ແລະໃນການເຮັດເຊັ່ນນັ້ນກໍໄດ້ຊີ້ບອກວ່າ ຄຳວ່າ “ຄຣິສຕະຈັກຕາມນາມ” ແລະຄຳວ່າ “ແອດເວນຕິສຕ໌ຕາມນາມ” ຈະມີຄວາມໝາຍແລະການນຳໃຊ້ທີ່ແຕກຕ່າງອອກໄປໃນເວລາທີ່ຊິສເຕີ ໄວທ໌ ໄດ້ຂຽນຖ້ອຍຄຳເຫຼົ່ານັ້ນ. ແຕ່ບັນດາຜູ້ພະຍາກອນໄດ້ກ່າວເຖິງຍຸກສຸດທ້າຍຫຼາຍກວ່າທີ່ພວກເຂົາກ່າວເຖິງປະຫວັດສາດໃນສະໄໝຂອງຕົນເອງ, ດັ່ງນັ້ນໃນຂໍ້ຄວາມຕອນນີ້ ຄຣິສຕະຈັກຕາມນາມໃນຍຸກສຸດທ້າຍຈຶ່ງໝາຍເຖິງ ໂປຣແຕສແຕນຕ໌ຜູ້ຫຼົງຖອຍ. ຄຳວ່າ “nominal” ໝາຍເຖິງ “ມີແຕ່ໃນນາມເທົ່ານັ້ນ”.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ຄຣິສຕະຈັກທີ່ເອີ້ນກັນວ່າ ໂປຣເຕສແຕນ ໄດ້ຢຸດເຊົາການປະທ້ວງຕໍ່ໂຣມໃນປີ 1844 ເມື່ອພວກເຂົາໄດ້ກະບົດຕໍ່ການເຂົ້າໄປໃນບ່ອນບໍລິສຸດທີ່ສຸດໂດຍຄວາມເຊື່ອ, ບ່ອນທີ່ພວກເຂົາອາດຈະໄດ້ຮັບຮູ້ວ່າ ວັນຊະບາໂຕວັນທີເຈັດ ແມ່ນວັນນະມັດສະການທີ່ຖືກຕ້ອງ. ແທນທີ່ຈະເຮັດເຊັ່ນນັ້ນ, ພວກເຂົາຍັງຄົງຮັກສາການນະມັດສະການດວງອາທິດໄວ້, ຊຶ່ງເປັນເຄรື່ອງໝາຍຂອງຄາທອລິກ. ການ “ປະທ້ວງ” ຕໍ່ໂຣມ, ຊຶ່ງເປັນຄຳນິຍາມພຽງປະການດຽວຂອງຄຳວ່າ “ໂປຣເຕສແຕນ,” ນັ້ນເປັນໄປບໍ່ໄດ້ ຖ້າຫາກທ່ານໄດ້ຍອມຮັບສັນຍາລັກແຫ່ງອຳນາດຂອງນາງ, ຊຶ່ງຄຣິສຕະຈັກໂຣມັນໄດ້ລະບຸຊ້ຳແລ້ວຊ້ຳອີກວ່າ ນັ້ນແມ່ນອຳນາດຂອງນາງທີ່ຈະປ່ຽນວັນນະມັດສະການໃນພຣະຄຳພີ ຈາກວັນຊະບາໂຕວັນທີເຈັດໄປເປັນວັນອາທິດ.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“ຊາວແອັດເວັນຕິສທ໌ໃນນາມ” ແມ່ນຜູ້ທີ່ປະກາດຕົນວ່າເປັນເຊວັນທ໌-ເດ ແອັດເວັນຕິສທ໌, ແຕ່ພວກເຂົາກໍຖືກລະບຸວ່າເປັນຢູດາ, ຜູ້ຊຶ່ງເປັນສັນຍາລັກຂອງສາວົກທີ່ໄດ້ທໍລະຍົດຕໍ່ຄຳສາລະພາບຂອງຕົນ. ຄຣິສຕະຈັກເຊວັນທ໌-ເດ ແອັດເວັນຕິສທ໌ໃນນາມຈະກຽດຊັງ “ພວກທ່ານບໍລິສຸດ” ແລະຕໍ່ມາພວກທ່ານບໍລິສຸດເຫຼົ່ານັ້ນ “ຈະ” ກາຍເປັນ “ຊົນຊາດທີ່ບໍ່ໂດດເດັ່ນ.” ພວກເຂົາກຽດຊັງພວກທ່ານບໍລິສຸດທີ່ບໍ່ໂດດເດັ່ນນັ້ນ “ເນື່ອງດ້ວຍເລື່ອງວັນຊະບາໂຕ,” ຄວາມຈິງທີ່ພວກເຂົາບໍ່ອາດ “ຫັກລ້າງ” ໄດ້. ຄວາມຈິງເລື່ອງວັນຊະບາໂຕໃນປະຫວັດຂອງ Sister White ແມ່ນວັນຊະບາໂຕວັນທີເຈັດ, ແຕ່ມັນເປັນແບບຢ່າງລ່ວງໜ້າຂອງຄວາມຈິງເລື່ອງວັນຊະບາໂຕໃນວັນສຸດທ້າຍ, ຊຶ່ງບໍ່ອາດຖືກຫັກລ້າງໄດ້, ແລະນັ້ນຄືຄຳສອນທີ່ Laodicean Seventh-day Adventism ໄດ້ປະຕິເສດເປັນອັນດັບທຳອິດໃນການກະບົດຂອງພວກເຂົາໃນປີ 1863. ຄຳສອນນັ້ນແມ່ນຄວາມຈິງພື້ນຖານປະການທຳອິດທີ່ William Miller ໄດ້ຄົ້ນພົບ, ແລະມັນເປັນຕົວແທນຂອງຄວາມຈິງພື້ນຖານຂອງ Adventism ທີ່ຊາວແອັດເວັນຕິສທ໌ໃນນາມປະຕິເສດທີ່ຈະດຳເນີນໃນນັ້ນ, ດັ່ງທີ່ໄດ້ຖືກເປັນຕົວແທນໄວ້ໂດຍທາງເກົ່າຂອງ Jeremiah. ຄວາມຈິງເລື່ອງວັນຊະບາໂຕນັ້ນຄື “ເຈັດເທື່ອ,” ຂອງ Leviticus ບົດ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ແນວສາຍຂອງພຣົດເຕສະແຕນທີ່ແທ້ຈິງ ຊຶ່ງປະກອບດ້ວຍ Philadelphia ແລະ Smyrna ຖືກຫັກຫຼັງໂດຍຜູ້ທີ່ຖືກແທນໄວ້ເປັນ Judas. Judas ໄດ້ເຮັດພັນທະເພື່ອຫັກຫຼັງພຣະເຢຊູສາມເທື່ອ ດັ່ງນັ້ນຈຶ່ງຊີ້ໃຫ້ເຫັນການຫັກຫຼັງຢ່າງເປັນຂັ້ນຕອນ ຊຶ່ງເກີດຂຶ້ນກ່ອນໜ້າ ແລະສິ້ນສຸດລົງທີ່ກາງແຂນ. ຂໍ້ທີສິບຫົກຂອງ Daniel ບົດທີ 11 ເປັນຕົວແທນຂອງກົດໝາຍວັນອາທິດ ຊຶ່ງກາງແຂນເປັນເງົາລ່ວງໜ້າຂອງມັນ. ເຫດສະນັ້ນ ໃນຂໍ້ຕ່າງໆທີ່ນຳໄປສູ່ກົດໝາຍວັນອາທິດໃນຂໍ້ທີສິບຫົກ ຊຶ່ງກໍເປັນກົດໝາຍວັນອາທິດໃນຂໍ້ທີສີ່ສິບເອັດເຊັ່ນດຽວກັນ ການຫັກຫຼັງສາມຂັ້ນຕອນໄດ້ຖືກນຳມາເຖິງເຫຼົ່າທ່ານບໍລິສຸດໃນຍຸກສຸດທ້າຍ. ການຫັກຫຼັງນັ້ນເກີດຂຶ້ນໃນຊ່ວງເວລາທີ່ພຣະຜູ້ເປັນເຈົ້າກຳລັງຮວບຮວມທຸງໝາຍຂອງພຣະອົງໃນຍຸກສຸດທ້າຍເປັນຄັ້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ຈະມີຮາກໜໍ່ຂອງເຢຊາຍ ຊຶ່ງຈະຢືນເປັນທຸງໝາຍແກ່ປະຊາຊົນ; ບັນດາຄົນຕ່າງຊາດຈະສະແຫວງຫາທ່ານ; ແລະທີ່ພັກຂອງທ່ານຈະມີສະຫງ່າລາສີ. ແລະໃນວັນນັ້ນຈະເກີດຂຶ້ນວ່າ ອົງພຣະຜູ້ເປັນເຈົ້າຈະຍື່ນພຣະຫັດຂອງພຣະອົງອອກເປັນຄັ້ງທີສອງ ເພື່ອກູ້ຄືນຜູ້ຄົນທີ່ເຫຼືອຢູ່ແຫ່ງປະຊາຊົນຂອງພຣະອົງ ຊຶ່ງຍັງເຫຼືອຢູ່ ຈາກອັດຊີເຣຍ, ແລະຈາກເອຢິບ, ແລະຈາກປັດໂຣສ, ແລະຈາກຄູດ, ແລະຈາກເອລາມ, ແລະຈາກຊີນາ, ແລະຈາກຮາມາດ, ແລະຈາກເກາະທັງຫຼາຍໃນທະເລ. ແລະພຣະອົງຈະຕັ້ງທຸງໝາຍຂຶ້ນໃຫ້ແກ່ບັນດາປະຊາຊາດ, ແລະຈະຮວບຮວມພວກທີ່ຖືກຂັບໄລ່ອອກຈາກອິສຣາເອນ, ແລະຈະຮວບຮວມພວກຢູດາທີ່ກະຈັດກະຈາຍຢູ່ ຈາກສີ່ມຸມໂລກ. ຄວາມອິດສາຂອງເອຟຣາອິມກໍຈະຫາຍໄປດ້ວຍ, ແລະບັນດາສັດຕູຂອງຢູດາຈະຖືກຕັດອອກ: ເອຟຣາອິມຈະບໍ່ອິດສາຢູດາ, ແລະຢູດາຈະບໍ່ຮົບກວນເອຟຣາອິມ. ແຕ່ພວກເຂົາຈະໂຈນບິນໃສ່ບ່າໄຫລ່ຂອງຊາວຟີລິດສະຕິນໄປທາງຕາເວັນຕົກ; ພວກເຂົາຈະປຸ້ນສະດົມຊາວຕາເວັນອອກຮ່ວມກັນ: ພວກເຂົາຈະຍື່ນມືອອກເທິງເອໂດມແລະໂມອາບ; ແລະບັນດາລູກຫຼານຂອງອຳໂມນຈະເຊື່ອຟັງພວກເຂົາ. ເອຊາຢາ 11:10–14.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ອິຊາຢາໄດ້ລະບຸສະພາບການທາງປະຫວັດສາດສໍາລັບຂໍ້ຄວາມນີ້ໃນຂໍ້ທີສິບ ດ້ວຍສໍານວນວ່າ “ໃນວັນນັ້ນ.” ດັ່ງນັ້ນ “ວັນ” ນັ້ນຈຶ່ງໄດ້ຖືກລະບຸໄວ້ແລ້ວໃນຂໍ້ພຣະຄໍາທີ່ນໍາຫນ້າຂໍ້ທີສິບ. ເມື່ອເຮົາຕິດຕາມການບັນຍາຍແບບຄໍາພະຍາກອນນີ້ຍ້ອນກັບໄປຫາຂໍ້ອ້າງອີງທີ່ເຮັດໃຫ້ເຮົາສາມາດລະບຸໄດ້ວ່າ “ວັນນັ້ນ” ແມ່ນເມື່ອໃດ ເຮົາກໍມາເຖິງຂໍ້ທີຫນຶ່ງ ຂອງບົດທີສິບ.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ວິບັດແກ່ພວກທີ່ອອກກົດໝາຍອັນບໍ່ຊອບທຳ, ແລະແກ່ພວກທີ່ຂຽນຄວາມກົດຂີ່ອັນໜັກໜ່ວງຕາມທີ່ຕົນໄດ້ກຳນົດໄວ້. ອິຊາຢາ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ຊິດເຕີ ໄວທ໌ ຊີ້ບອກວ່າ “ຂໍ້ກຳນົດອັນບໍ່ຊອບທຳ” ໃນຂໍ້ພຣະຄຳນີ້ ໝາຍເຖິງກົດໝາຍວັນອາທິດທີ່ຈະມາໃນໄວໆນີ້: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“ໄດ້ມີການຕັ້ງວັນຊະບາໂຕແຫ່ງຮູບເຄົາລົບຂຶ້ນ ດັ່ງທີ່ຮູບທອງຄໍາໄດ້ຖືກຕັ້ງຂຶ້ນໃນທົ່ງດູຣາ. ແລະດັ່ງທີ່ເນບູກາດເນັດຊາ ກະສັດແຫ່ງບາບີໂລນ ໄດ້ອອກຄໍາສັ່ງວ່າ ທຸກຄົນຜູ້ທີ່ບໍ່ຍອມກົ້ມລົງ ແລະນະມັດສະການຮູບນີ້ ຈະຕ້ອງຖືກຂ້າ, ສະນັ້ນກໍຈະມີການປະກາດອອກໄປວ່າ ທຸກຄົນຜູ້ທີ່ບໍ່ໃຫ້ຄວາມເຄົາລົບແກ່ສະຖາບັນວັນອາທິດ ຈະຖືກລົງໂທດດ້ວຍການຈໍາຄຸກ ແລະຄວາມຕາຍ. ດັ່ງນັ້ນ ວັນຊະບາໂຕຂອງພຣະອົງຈຶ່ງຖືກຢ່ຳຢີຢູ່ໃຕ້ຕີນ. ແຕ່ພຣະອົງໄດ້ປະກາດໄວ້ວ່າ, ‘ວິບັດແກ່ພວກທີ່ອອກກົດອັນບໍ່ຊອບທໍາ ແລະຂຽນຄວາມທຸກລໍາບາກທີ່ພວກເຂົາໄດ້ກໍານົດໄວ້’ [Isaiah 10:1]. [Zephaniah 1:14–18]” Manuscript Releases, volume 14, 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ບໍລິບົດຂອງການທີ່ອົງພຣະຜູ້ເປັນເຈົ້າຮວບຮວມປະຊາຊົນຂອງພຣະອົງເປັນຄັ້ງທີສອງ ຖືກຈັດໄວ້ໃນປະຫວັດສາດຂອງວິກິດການກົດໝາຍວັນອາທິດທີ່ກຳລັງເຂົ້າມາ, ເພາະໃນຂໍ້ສິບສອງຂອງບົດທີສິບ ອິຊາຢາໄດ້ກ່າວເຖິງອົງພຣະຜູ້ເປັນເຈົ້າວ່າພຣະອົງຈະສຳເລັດພຣະລາຊກິດຢ່າງໜຶ່ງທ່າມກາງປະຊາຊົນຂອງພຣະອົງ ກ່ອນທີ່ພຣະອົງຈະນຳການພິພາກສາແຫ່ງການບໍລິຫານຂອງພຣະອົງມາເໜືອຄຳສັ່ງອັນບໍ່ຊອບທຳ ຊຶ່ງກໍຄືກົດໝາຍວັນອາທິດ.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ສະນັ້ນ ຈະບັງເກີດຂຶ້ນວ່າ ເມື່ອອົງພຣະຜູ້ເປັນເຈົ້າໄດ້ຊົງກະທຳພຣະລາຊກິດທັງສິ້ນຂອງພຣະອົງເທິງພູເຂົາຊີໂອນ ແລະໃນນະຄອນເຢຣູຊາເລັມແລ້ວ ເຮົາຈະລົງໂທດຜົນແຫ່ງໃຈອັນຈອງຫອງຂອງກະສັດແຫ່ງອັດຊີເຣຍ ແລະສະຫງ່າລາສີແຫ່ງສາຍຕາອັນຍະໂສຂອງເຂົາ. ອິຊາຢາ 10:12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“ພຣະກິດເທິງສີໂອນ ແລະ ເທິງເຢຣູຊາເລັມ” ຊຶ່ງອົງພຣະຜູ້ເປັນເຈົ້າ “ຊົງກະທຳ” ກ່ອນທີ່ການລົງໂທດຕໍ່ລະບົບສັນຕະປາປາຈະເລີ່ມຂຶ້ນໃນກົດໝາຍວັນອາທິດ ຄືການປະທັບຕາແກ່ຄົນໜຶ່ງແສນສີ່ໝື່ນສີ່ພັນຄົນ. ໃນເອເຊກຽນ ບົດ 9, ຊາຍຜູ້ຖືກະບອກໝຶກຂອງນັກຂຽນໄດ້ໄປທົ່ວເຢຣູຊາເລັມ ເພື່ອໝາຍເຄรື່ອງໄວ້ເທິງຜູ້ທີ່ “ຖອນຫາຍໃຈ ແລະ ຮ້ອງໄຫ້ ເນື່ອງດ້ວຍບັນດາສິ່ງອັນໜ້າສະອິດສະອົມທີ່ໄດ້ກະທຳໃນແຜ່ນດິນ” ແລະ ໃນຄຣິດຕະຈັກ. ພຣະກິດນັ້ນຮວມເຖິງຂະບວນການທີ່ອົງພຣະຜູ້ເປັນເຈົ້າຊົງຮວບຮວມບັນດາຜູ້ຖືກຂັບໄລ່ຂອງອິດສະຣາເອນເປັນຄັ້ງທີສອງ. ພຣະອົງຊົງຮວບຮວມເຂົາຈາກສີ່ມຸມໂລກ, ແລະ “ສີ່ມຸມໂລກ” ນັ້ນໄດ້ຖືກແທນຄວາມໂດຍເຂດພູມສາດແປດແຫ່ງ. ເລກແປດເປັນສັນຍາລັກແຫ່ງຂະບວນການທົດສອບຂອງຮູບສັດຮ້າຍ, ດັ່ງນັ້ນຈຶ່ງຊີ້ບອກວ່າການຮວບຮວມຄັ້ງສຸດທ້າຍຂອງຜູ້ທີ່ຈະເປັນທຸງໝາຍນັ້ນເກີດຂຶ້ນໃນຊ່ວງເວລາທີ່ການທົດສອບເລື່ອງຮູບສັດຮ້າຍກຳລັງຖືກດຳເນີນໃ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ຄວາມເປັນອັນໜຶ່ງອັນດຽວທີ່ຖືກເປັນຕົວແທນໂດຍ “ເອຟຣາອິມ” ທີ່ “ບໍ່ອິດສາຢູດາ, ແລະ ຢູດາ” ທີ່ “ບໍ່ຂົ່ມເຫັງເອຟຣາອິມ,” ເກີດຂຶ້ນເມື່ອບັນດາສັດຕູຂອງຢູດາຖືກຕັດຂາດ. ໃນທາງພະຍາກອນ, ປະຊາຊົນແຫ່ງພັນທະສັນຍາເກົ່າ, ຊຶ່ງຖືກເປັນຕົວແທນໂດຍ ຢູດາສ໌, ຫຼື ທໍາມະສາລາຂອງຊາຕານ, ຫຼື ຊຸມນຸມຂອງຜູ້ເຍາະເຍີ້ຍ, ຫຼື ພວກໂປຣເຕສະແຕນໃນປະຫວັດສາດແບບມິນເລີໄຣຕ໌, ຫຼື ຊາວຢິວໃນປະຫວັດສາດຂອງພຣະຄຣິດ, ຖືກ “ຕັດຂາດ” ໃນຄວາມຜິດຫວັງຄັ້ງທໍາອິດ. ເມື່ອເຢເຣມີຢາເປັນຕົວແທນຂອງປະຫວັດສາດນັ້ນໂດຍສະເພາະ, ທ່ານໄດ້ຮັບຄໍາສັ່ງວ່າທ່ານຈະບໍ່ອາດກັບຄືນໄປຫາຊຸມນຸມຂອງຜູ້ເຍາະເຍີ້ຍນັ້ນໄດ້ເລີຍ, ແມ່ນແຕ່ພວກເຂົາອາດຈະກັບຄືນມາຫາທ່ານໄດ້ ຖ້າພວກເຂົາເລືອກທີ່ຈະກັບໃຈ.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ນັບແຕ່ວັນທີ 18 ກໍລະກົດ 2020 ຈົນເຖິງກົດໝາຍວັນອາທິດ ອົງພຣະຜູ້ເປັນເຈົ້າຊົງຮວບຮວມປະຊາກອນໃນວັນສຸດທ້າຍຂອງພຣະອົງເປັນຄັ້ງທີສອງ. ພຣະອົງຊົງຮວບຮວມເຂົາທັງຫຼາຍຈາກທົ່ວໂລກ ໃນຊ່ວງເວລາທີ່ພຣະອົງກໍາລັງທໍາໃຫ້ພາລະກິດທັງໝົດຂອງພຣະອົງສໍາເລັດລົງເໜືອຢູດາ ແລະ ເຢຣູຊາເລັມ. ໃນເວລາແຫ່ງການປະທັບຕານັ້ນ ປະຊາກອນໃນວັນສຸດທ້າຍຂອງພຣະເຈົ້າຈະຢູ່ຢ່າງບໍ່ເປັນທີ່ຮູ້ຈັກ ແຕ່ເຖິງຢ່າງນັ້ນ ພວກເຂົາຈະຖືກເຜີຍໜ້າຕໍ່ສະຫະພັນສາມປະການຊຶ່ງຕໍ່ຕ້ານພາລະກິດຂອງພວກເຂົາ.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ຄາທອລິກແມ່ນສັດຮ້າຍແຫ່ງສະຫະພັນສາມປະການ, ແລະໜຶ່ງໃນບັນດາລູກສາວຂອງນາງຄືກຸ່ມຊົນຊັ້ນທີ່ Sister White ລະບຸວ່າເປັນຄຣິສຕະຈັກແຕ່ໃນນາມ. ພວກເຂົາເປັນຕົວແທນຂອງຜູ້ພະຍາກອນປອມ. ຊາວແອດເວນຕິດ Laodicean ແຕ່ໃນນາມ, ຊຶ່ງຖືກເປັນຕົວແທນໂດຍ Judas, ແມ່ນມັງກອນໃນການເປັນຕົວແທນນີ້. ການກະບົດໃນປີ 1863 ໄດ້ຖືກເຮັດໃຫ້ເຫັນເປັນແບບໂດຍການກະບົດຂອງອິດສະຣາເອນໃນສະໄໝບູຮານທີ່ Kadesh ຄັ້ງທໍາອິດ, ເມື່ອພວກເຂົາເລືອກທີ່ຈະປະຕິເສດຂ່າວສານຂອງ Joshua ແລະ Caleb ແລະກັບຄືນໄປອີຢິບ. ອີຢິບເປັນສັນຍະລັກຂອງມັງກອນ.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ບຸດແຫ່ງມະນຸດເອີຍ, ຈົ່ງຫັນໜ້າຂອງເຈົ້າໄປຕໍ່ສູ້ຟາໂຣ ກະສັດແຫ່ງເອຢິບ, ແລະຈົ່ງພະຍາກອນຕໍ່ຕ້ານລາວ ແລະຕໍ່ຕ້ານປະເທດເອຢິບທັງໝົດ: ຈົ່ງກ່າວ ແລະຈົ່ງເວົ້າວ່າ, ອົງພຣະຜູ້ເປັນເຈົ້າພຣະເຈົ້າຕັດດັ່ງນີ້ວ່າ; ເບິ່ງແມ, ເຮົາຕໍ່ຕ້ານເຈົ້າ, ຟາໂຣ ກະສັດແຫ່ງເອຢິບ, ເຈົ້າມັງກອນໃຫຍ່ຜູ້ນອນຢູ່ທ່າມກາງແມ່ນ້ຳທັງຫຼາຍຂອງຕົນ, ຜູ້ໄດ້ກ່າວວ່າ, ແມ່ນ້ຳຂອງເຮົາເປັນຂອງເຮົາເອງ, ແລະເຮົາໄດ້ສ້າງມັນຂຶ້ນເພື່ອຕົນເອງ. ເອເຊກຽນ 29:2,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ການກະບົດທີ່ກາເດັດເປັນຕົວແທນຂອງການທົດສອບຄັ້ງທີສິບໃນຂະບວນການແຫ່ງການທົດສອບ ຊຶ່ງນຳໄປສູ່ການຖືກປະຕິເສດແລະຄວາມຕາຍຂອງປະຊາຊົນທີ່ຖືກເລືອກ ຜູ້ທີ່ໄດ້ຖືກນຳອອກມາຈາກອີຢິບ, ແລະເປັນແບບລ່ວງໜ້າຂອງການທົດສອບຂັ້ນສຸດທ້າຍໃນຂະບວນການແຫ່ງການທົດສອບ ທີ່ໄດ້ມາເຖິງ Philadelphian Millerite Adventism ໃນວັນທີ 22 ຕຸລາ 1844 ແລະສິ້ນສຸດລົງດ້ວຍການກະບົດໃນປີ 1863. ໃນຕອນທ້າຍສຸດແຫ່ງປະຫວັດຂອງອິດສະຣາເອນບູຮານ, ຊາວຢິວໄດ້ “ຮ້ອງອອກມາວ່າ, ‘ເອົາມັນໄປ, ເອົາມັນໄປ, ຈົ່ງຄຶງພຣະອົງໄວ້ທີ່ໄມ້ກາງແຂນ’. ປີລາດຈຶ່ງກ່າວແກ່ເຂົາວ່າ, ‘ຂ້ອຍຈະຄຶງກະສັດຂອງພວກເຈົ້າໄວ້ທີ່ໄມ້ກາງແຂນຫລື?’ ພວກປະໂລຫິດໃຫຍ່ຕອບວ່າ, ‘ພວກເຮົາບໍ່ມີກະສັດນອກຈາກ Caesar.’” ໃນການກະບົດຄັ້ງທຳອິດແລະການກະບົດຄັ້ງສຸດທ້າຍ ປະຊາຊົນແຫ່ງພັນທະສັນຍາເດີມໄດ້ເລືອກທີ່ຈະລະບຸຕົນເອງກັບສັນຍາລັກຂອງມັງກອນ (ອີຢິບ ແລະ pagan Rome) ໃຫ້ເປັນກະສັດຂອງພວກເຂົາ.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18 ກໍລະກົດ 2020, “ສັດຕູຂອງຢູດາ” ໄດ້ “ຖືກຕັດອອກ,” ແລະ ພຣະວິຫານຂອງໜຶ່ງແສນສີ່ໝື່ນສີ່ພັນກໍໄດ້ຖືກສ້າງຕັ້ງຂຶ້ນ. ສິ່ງທີ່ຍັງເຫຼືອຢູ່ກໍມີແຕ່ໃຫ້ພຣະວິຫານໄດ້ຮັບການຊໍາລະໃຫ້ສະອາດ, ເພື່ອຕຽມພ້ອມກ່ອນທີ່ຜູ້ສົ່ງຂ່າວແຫ່ງພັນທະສັນຍາຈະສະເດັດມາຍັງພຣະວິຫານຂອງພຣະອົງຢ່າງກະທັນຫັນ. ພຣະວິຫານແຫ່ງປະຫວັດສາດ Millerite ໄດ້ຖືກສ້າງຂຶ້ນໃນສີ່ສິບຫົກປີ ນັບແຕ່ 1798 ຈົນເຖິງ 1844. ໃນຄວາມຜິດຫວັງຄັ້ງທໍາອິດໃນວັນທີ 19 ເມສາ 1844, ພວກ Protestant ໄດ້ຖືກຕັດອອກ ແລະ ກາຍເປັນສ່ວນໜຶ່ງຂອງທໍາມະສາລາຂອງຊາຕານ, ທີ່ຊຸມນຸມຂອງພວກຜູ້ເຢາະເຢີ້ຍ, ເປັນບຸດສາວຂອງໂຣມ. ນັບແຕ່ຈຸດນັ້ນຈົນເຖິງວັນທີ 22 ຕຸລາ 1844, ກະບວນການຊໍາລະໃຫ້ບໍລິສຸດໄດ້ເກີດຂຶ້ນ ເພື່ອຕຽມພ້ອມກ່ອນທີ່ຜູ້ຊື່ສັດຈະຕິດຕາມພຣະຄຣິດເຂົ້າໄປໃນບ່ອນບໍລິສຸດທີ່ສຸດ, ເພື່ອວ່າພຣະອົງຈະສໍາເລັດພາລະກິດໃນການຮ່ວມພຣະທໍາມະຊາດແຫ່ງພຣະເຈົ້າຂອງພຣະອົງເຂົ້າກັບມະນຸດສະພາບ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ປະຫວັດຂອງເຂົາສັດໂປຣແຕສແຕນທີ່ແທ້ຈິງ, ຊຶ່ງຖືກຮວບຮວມເປັນຄັ້ງທີສອງກ່ອນພຣະບັນຍັດອັນບໍ່ຊອບທຳຈະອອກມາເລັກນ້ອຍ, ເພື່ອໃຫ້ເຂົາເປັນທຸງສັນຍານທີ່ພຣະເຈົ້າຊົງໃຊ້ເພື່ອເອີ້ນຝູງແກະອື່ນຂອງພຣະອົງອອກຈາກບາບີໂລນ, ເກີດຂຶ້ນໃນຊ່ວງເວລາດຽວກັນກັບທີ່ເຂົາສັດຝ່າຍຣີພັບລິກັນແລະໂປຣແຕສແຕນທີ່ຫຼົງຈາກຄວາມເຊື່ອກຳລັງເຂົ້າຮ່ວມກັນ, ກະທຳການຜິດປະເວນີທາງວິນຍານ, ດັ່ງນັ້ນຈຶ່ງກາຍເປັນເນື້ອດຽວກັນ, ຫຼື ເປັນພຣະວິຫານດຽວກັນ, ຊຶ່ງເປັນຮູບຈຳລອງຂອງສັດຮ້າຍ. ພຣະວິຫານຂອງພຣະເຈົ້າກໍກຳລັງຖືກສ້າງຂຶ້ນເປັນພາບລັກຂອງພຣະຄຣິດໃນເວລາດຽວກັນ.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ຖ້ອຍຄຳທີ່ມາເຖິງເຢເຣມີຢາຈາກພຣະຢາເວ ວ່າ, “ຈົ່ງຢືນຢູ່ທີ່ປະຕູແຫ່ງພຣະນິເວດຂອງພຣະຢາເວ ແລະປະກາດຖ້ອຍຄຳນີ້ຢູ່ທີ່ນັ້ນ ໂດຍກ່າວວ່າ, ຈົ່ງຟັງພຣະວັດຈະນະຂອງພຣະຢາເວ ບັນດາຄົນຢູດາທັງປວງ ຜູ້ທີ່ເຂົ້າມາທາງປະຕູເຫຼົ່ານີ້ເພື່ອນະມັດສະການພຣະຢາເວ. ພຣະຢາເວຈອມໂຍທາ, ພຣະເຈົ້າແຫ່ງອິສຣາເອນ, ກ່າວດັ່ງນີ້ວ່າ: ຈົ່ງແກ້ໄຂທາງດຳເນີນ ແລະການປະພຶດຂອງພວກເຈົ້າ ແລ້ວເຮົາຈະໃຫ້ພວກເຈົ້າອາໄສຢູ່ໃນສະຖານທີ່ນີ້. ຢ່າໄວ້ວາງໃຈໃນຖ້ອຍຄຳຕົວະ ໂດຍກ່າວວ່າ, ‘ພຣະວິຫານຂອງພຣະຢາເວ, ພຣະວິຫານຂອງພຣະຢາເວ, ພຣະວິຫານຂອງພຣະຢາເວ,’ ແມ່ນເຫຼົ່ານີ້. ເພາະຖ້າພວກເຈົ້າແກ້ໄຂທາງດຳເນີນ ແລະການປະພຶດຂອງພວກເຈົ້າຢ່າງແທ້ຈິງ; ຖ້າພວກເຈົ້າພິພາກສາລະຫວ່າງຄົນໜຶ່ງກັບເພື່ອນບ້ານຂອງລາວຢ່າງທ່ຽງທຳແທ້ຈິງ; ຖ້າພວກເຈົ້າບໍ່ບີບບັງຄົນຕ່າງດ້າວ ລູກກຳພ້າ ແລະແມ່ໝ້າຍ ແລະບໍ່ຫຼັ່ງເລືອດຜູ້ບໍ່ມີຜິດໃນສະຖານທີ່ນີ້ ທັງບໍ່ດຳເນີນຕາມພຣະອື່ນໆເພື່ອນຳໂທດມາໃສ່ຕົນເອງ: ແລ້ວເຮົາຈະໃຫ້ພວກເຈົ້າອາໄສຢູ່ໃນສະຖານທີ່ນີ້ ໃນແຜ່ນດິນທີ່ເຮົາໄດ້ປະທານໃຫ້ແກ່ບັນພະບຸລຸດຂອງພວກເຈົ້າ ຕະຫຼອດໄປເປັນນິດ. ຈົ່ງເບິ່ງເຖີດ, ພວກເຈົ້າໄວ້ວາງໃຈໃນຖ້ອຍຄຳຕົວະ ຊຶ່ງບໍ່ອາດໃຫ້ປະໂຫຍດໄດ້. ພວກເຈົ້າຈະລັກ, ຂ້າຄົນ, ລ່ວງປະເວນີ, ສາບານເທັດ, ເຜົາເຄື່ອງຫອມບູຊາແກ່ພຣະບາອານ ແລະດຳເນີນຕາມພຣະອື່ນໆທີ່ພວກເຈົ້າບໍ່ຮູ້ຈັກ; ແລ້ວມາຢືນຢູ່ຕໍ່ໜ້າເຮົາໃນພຣະນິເວດນີ້ ຊຶ່ງຖືກເອີ້ນຕາມນາມຂອງເຮົາ ແລະກ່າວວ່າ, ‘ພວກເຮົາພົ້ນແລ້ວ’ ເພື່ອຈະໄດ້ກະທຳບັນດາສິ່ງອັນໜ້າກຽດຊັງເຫຼົ່ານີ້ທັງໝົດຫຼື? ພຣະນິເວດນີ້ ຊຶ່ງຖືກເອີ້ນຕາມນາມຂອງເຮົາ ໄດ້ກາຍເປັນຖ້ຳໂຈນໃນສາຍຕາຂອງພວກເຈົ້າແລ້ວຫຼື? ຈົ່ງເບິ່ງເຖີດ, ແມ່ນເຮົາເອງກໍໄດ້ເຫັນແລ້ວ,” ພຣະຢາເວຕັດດັ່ງນັ້ນ.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ແຕ່ບັດນີ້ ຈົ່ງໄປຍັງສະຖານທີ່ຂອງເຮົາທີ່ຢູ່ໃນຊີໂລ, ບ່ອນທີ່ເຮົາໄດ້ຕັ້ງນາມຂອງເຮົາໄວ້ແຕ່ເບື້ອງຕົ້ນ, ແລະຈົ່ງເບິ່ງວ່າເຮົາໄດ້ເຮັດອັນໃດແກ່ບ່ອນນັ້ນເນື່ອງດ້ວຍຄວາມຊົ່ວຮ້າຍຂອງປະຊາຊົນອິສຣາເອນຂອງເຮົາ. ແລະບັດນີ້ ເພາະວ່າພວກເຈົ້າໄດ້ກະທຳບັນດາການເຫຼົ່ານີ້, ພຣະຢາເວກ່າວວ່າ, ແລະເຮົາໄດ້ເວົ້າກັບພວກເຈົ້າ, ລຸກຂຶ້ນແຕ່ເຊົ້າຕູ່ແລະເວົ້າ, ແຕ່ພວກເຈົ້າບໍ່ໄດ້ຟັງ; ແລະເຮົາໄດ້ເອີ້ນພວກເຈົ້າ, ແຕ່ພວກເຈົ້າບໍ່ໄດ້ຕອບ; ດັ່ງນັ້ນ ເຮົາຈະເຮັດແກ່ນະຄອນນີ້ຊຶ່ງຖືກເອີ້ນຕາມນາມຂອງເຮົາ, ທີ່ພວກເຈົ້າໄວ້ໃຈນັ້ນ, ແລະແກ່ສະຖານທີ່ທີ່ເຮົາໄດ້ໃຫ້ແກ່ພວກເຈົ້າແລະແກ່ບັນພະບຸລຸດຂອງພວກເຈົ້າ, ເໝືອນດັ່ງທີ່ເຮົາໄດ້ເຮັດແກ່ຊີໂລ. ແລະເຮົາຈະຂັບໄລ່ພວກເຈົ້າໃຫ້ພົ້ນຈາກໜ້າຂອງເຮົາ, ເໝືອນດັ່ງທີ່ເຮົາໄດ້ຂັບໄລ່ບັນດາພີ່ນ້ອງທັງຫມົດຂອງພວກເຈົ້າ, ຄື ເຊື້ອສາຍທັງສິ້ນຂອງເອຟຣາອິມ. ດັ່ງນັ້ນ ຢ່າອະທິຖານເພື່ອຊົນຊາດນີ້ເລີຍ, ຢ່າຍົກຂຶ້ນທັງສຽງຮ້ອງຫຼືຄຳອະທິຖານເພື່ອເຂົາເຫຼົ່ານັ້ນ, ແລະຢ່າທູນຂໍຕໍ່ເຮົາແທນພວກເຂົາ: ເພາະເຮົາຈະບໍ່ຟັງເຈົ້າ. ເຈົ້າບໍ່ເຫັນຫຼືວ່າ ພວກເຂົາກຳລັງເຮັດອັນໃດຢູ່ໃນບັນດາເມືອງແຫ່ງຢູດາ ແລະຕາມຖະໜົນຫົນທາງແຫ່ງເຢຣູຊາເລັມ? ເຢເຣມີຢາ 7:1–17.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ພຣະທັມດານີເອນ - ເລກທີໜຶ່ງຮ້ອຍເກົ້າສິບເຈັດ</dc:title>
  <dc:subject>ການຄ່ອຍໆເປີດເຜີຍໃນພຣະຄໍາພະຍາກອນ: ການຮວບຮວມຄັ້ງທີສອງຂອງພຣະຄຣິດ ແລະ ບົດບາດໃນປາຍການຂອງອິດສະລາມໃນເລື່ອງລາວແຫ່ງພຣະນິມິດ</dc:subject>
  <dc:creator>Jeff Pippenger</dc:creator>
  <cp:keywords/>
  <dc:description>Generated by ArticleDigger from daniel\197_daniel.json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