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ເລກທີໜຶ່ງຮ້ອຍເກົ້າສິບເກົ້າ</w:t>
      </w:r>
    </w:p>
    <w:p>
      <w:pPr>
        <w:pStyle w:val="ArticleSubtitle"/>
        <w:jc w:val="left"/>
      </w:pPr>
      <w:r>
        <w:rPr>
          <w:rFonts w:ascii="Leelawadee UI" w:hAnsi="Leelawadee UI" w:eastAsia="Leelawadee UI" w:cs="Leelawadee UI"/>
        </w:rPr>
        <w:t>ຄວາມເສື່ອມຖອຍທາງການເມືອງ ແລະ ຊະຕາກຳແຫ່ງຄຳພະຍາກອນ: ຈຸດອະວະສານຂອງພັກເດໂມແຄຣັດ ແລະ ພັກຣີພັບລິກັນ ໃນບໍລິບົດຂອງຄຳພະຍາກອນໃນພຣະຄຳພີ</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2024-05-03</w:t>
      </w:r>
    </w:p>
    <w:p>
      <w:pPr>
        <w:pStyle w:val="ArticleBody"/>
        <w:jc w:val="left"/>
      </w:pPr>
      <w:r>
        <w:rPr>
          <w:rFonts w:ascii="Leelawadee UI" w:hAnsi="Leelawadee UI" w:eastAsia="Leelawadee UI" w:cs="Leelawadee UI"/>
        </w:rPr>
        <w:t>ພວກເຮົາກຳລັງລະບຸເຖິງຈຸດສິ້ນສຸດຂອງພັກປະຊາທິປະໄຕ ແລະ ພັກຣີພັບລິກັນ ໃນປະຫວັດສາດຂອງສັດຮ້າຍແຫ່ງແຜ່ນດິນ. ສັດຮ້າຍແຫ່ງແຜ່ນດິນໃນ ພຣະນິມິດ ບົດ 13 ຖືກແບ່ງອອກເປັນພັກຣີພັບລິກັນ ແລະ ພັກປະຊາທິປະໄຕ ຜູ້ຊຶ່ງຕໍ່ສູ້ກັນພາຍໃນປະຫວັດສາດແຫ່ງຄຳພະຍາກອນຂອງເຂົາສັດຮ້າຍຣີພັບລິກັນ. ເຂົາເປັນສັນຍາລັກຂອງອຳນາດ, ແລະ ທັງສອງເຂົາຕ່າງກໍບັນຈຸໂລກນ້ອຍຂອງຄວາມສຳພັນຕາມຄຳພະຍາກອນຂອງມັນໄວ້ພາຍໃນປະຫວັດສາດແຫ່ງຄຳພະຍາກອນຂອງຕົນເອງ. ສຳລັບເຂົາຣີພັບລິກັນ ໂລກນ້ອຍນັ້ນໄດ້ຖືກສະແດງໃຫ້ເຫັນໂດຍຜ່ານສອງພັກການເມືອງຫຼັກທີ່ແຜ່ຊຶມໄປທົ່ວປະຫວັດສາດຂອງສະຫະລັດ. ສະຫະລັດເປັນໜຶ່ງໃນບັນດາອານາຈັກບໍ່ຫຼາຍທີ່ຖືກລະບຸໃນປະຫວັດສາດແຫ່ງຄຳພະຍາກອນວ່າປະກອບຂຶ້ນດ້ວຍສອງອຳນາດ. ບັນດາຊາດກ່ອນໜ້າທັງໝົດໃນຄຳພະຍາກອນໃນພຣະຄຳພີທີ່ຖືກນຳສະເໜີໂດຍສອງອຳນາດ ລ້ວນເປັນແບບຢ່າງຂອງສະຫະລັດ. ຈັກກະພັດມີໂດ-ເປີເຊຍ, ຝຣັ່ງ (ໂຊໂດມ ແລະ ເອຢິບ), ແລະ ອິດສະຣາເອນກັບອານາຈັກເໜືອ ແລະ ໃຕ້ ຂອງຕົນ ລ້ວນມີສ່ວນຮ່ວມເສີມສ້າງລັກສະນະຕາມຄຳພະຍາກອນຂອງສະຫະລັດ.</w:t>
      </w:r>
    </w:p>
    <w:p>
      <w:pPr>
        <w:pStyle w:val="ArticleBody"/>
        <w:jc w:val="left"/>
      </w:pPr>
      <w:r>
        <w:rPr>
          <w:rFonts w:ascii="Leelawadee UI" w:hAnsi="Leelawadee UI" w:eastAsia="Leelawadee UI" w:cs="Leelawadee UI"/>
        </w:rPr>
        <w:t>ອານາຈັກເມໂດ-ເປີເຊຍໃນດານີເອນ ບົດທີ 8 ມີເຂົາສອງເຂົາ ແລະ ເຂົາອັນຫຼັງ (ເປີເຊຍ) ງອກຂຶ້ນສູງກວ່າ. ພວກເຮົາໄດ້ກຳນົດອົງປະກອບນີ້ໄວ້ໃນການຊີ້ບອກວ່າ ພັກເດໂມແຄຣັດໄດ້ເຂົ້າມາໃນປະຫວັດສາດກ່ອນພັກຣີພັບລິກັນ, ດັ່ງນັ້ນ ໃນທີ່ສຸດພັກຣີພັບລິກັນຈະເປັນພັກອັນຫຼັງຂອງສອງພັກນັ້ນ. ປະທານາທິບໍດີຄົນທຳອິດຂອງພັກຣີພັບລິກັນໄດ້ເຂົ້າມາໃນປະຫວັດສາດເພື່ອຕອບສະໜອງຕໍ່ຈຸດຍືນຝ່າຍສົ່ງເສີມລະບົບຂ້າທາດຂອງພັກເດໂມແຄຣັດ, ແລະ ປະທານາທິບໍດີຄົນທຳອິດຂອງພັກຣີພັບລິກັນນັ້ນໄດ້ປະກາດ Emancipation Proclamation ໃນປີ 1863, ຊຶ່ງເປັນຊ່ວງກາງຂອງສົງຄາມກາງເມືອງສະຫະລັດ, ແລະ ເປັນປີແຫ່ງການກະບົດຂອງຄຣິສຕະຈັກ Seventh-day Adventist ລາໂອດີເຊຍ.</w:t>
      </w:r>
    </w:p>
    <w:p>
      <w:pPr>
        <w:pStyle w:val="ArticleBody"/>
        <w:jc w:val="left"/>
      </w:pPr>
      <w:r>
        <w:rPr>
          <w:rFonts w:ascii="Leelawadee UI" w:hAnsi="Leelawadee UI" w:eastAsia="Leelawadee UI" w:cs="Leelawadee UI"/>
        </w:rPr>
        <w:t>ປະທານາທິບໍດີພັກຣີພັບລິກັນຄົນສຸດທ້າຍ ໄດ້ຖືກເປັນແບບຢ່າງໂດຍປະທານາທິບໍດີພັກຣີພັບລິກັນຄົນທຳອິດ; ດັ່ງນັ້ນ ປະທານາທິບໍດີຄົນສຸດທ້າຍຈະເຂົ້າມາສູ່ຫນ້າປະຫວັດສາດທ່າມກາງສົງຄາມກາງເມືອງ ລະຫວ່າງພັກດີໂມແຄຣັດຝ່າຍທີ່ສົ່ງເສີມລະບົບທາດ ແລະພັກຣີພັບລິກັນຝ່າຍຕ້ານລະບົບທາດຂອງລາວ. ລະບົບທາດທີ່ພັກດີໂມແຄຣັດໃນວັນສຸດທ້າຍກຳລັງຜະລິດດັນນັ້ນ ແມ່ນລະບົບທາດລະດັບໂລກ. ເຊັ່ນດຽວກັນກັບປະທານາທິບໍດີພັກຣີພັບລິກັນຄົນທຳອິດ, ປະທານາທິບໍດີພັກຣີພັບລິກັນຄົນສຸດທ້າຍຈະຖືກລອບສັງຫານໂດຍພັກຝ່າຍສົ່ງເສີມລະບົບທາດ, ດັ່ງທີ່ Trump ໄດ້ຖືກ “ລອບສັງຫານ” ທາງການເມືອງ ໃນການເລືອກຕັ້ງປີ 2020 ທີ່ຖືກລັກໄປ. ໃນຖານະເປັນປະທານາທິບໍດີຄົນທີຫົກນັບແຕ່ເວລາແຫ່ງອວສານໃນປີ 1989, Trump ຈະເປັນປະທານາທິບໍດີທີ່ຮັ່ງມີທີ່ສຸດ ແລະລາວຈະປຸກປັ່ນພວກໂກລບາລິສ ບໍ່ພຽງແຕ່ໃນສະຫະລັດເທົ່ານັ້ນ ແຕ່ທົ່ວໂລກທັງໝົດ. ດັ່ງນັ້ນ ໃນການປະກາດລົງສະໝັກຮັບເລືອກຕັ້ງປະທານາທິບໍດີໃນປີ 2015 ຂອງລາວ, ສົງຄາມກາງເມືອງທາງການເມືອງ ລະຫວ່າງພັກດີໂມແຄຣັດຂອງພວກໂກລບາລິສຝ່າຍສົ່ງເສີມລະບົບທາດ ແລະພັກຣີພັບລິກັນຝ່າຍຕ້ານລະບົບທາດ ໄດ້ຖືກເລີ່ມຂຶ້ນ.</w:t>
      </w:r>
    </w:p>
    <w:p>
      <w:pPr>
        <w:pStyle w:val="ArticleBody"/>
        <w:jc w:val="left"/>
      </w:pPr>
      <w:r>
        <w:rPr>
          <w:rFonts w:ascii="Leelawadee UI" w:hAnsi="Leelawadee UI" w:eastAsia="Leelawadee UI" w:cs="Leelawadee UI"/>
        </w:rPr>
        <w:t>ໃນການສຳເລັດຕາມພຣະນິມິດ ບົດທີ 11, ທຣຳ ໄດ້ຖືກລອບສັງຫານທາງການເມືອງໃນການເລືອກຕັ້ງປີ 2020 ທີ່ຖືກລັກໄປ, ແລະພັກປະຊາທິປະໄຕໄດ້ເລີ່ມຊື່ນຊົມຍິນດີຕາມຖະໜົນ, ຈົນກະທັ້ງເປັນທີ່ປະຈັກວ່າໃນປີ 2022 ທຣຳ ກຳລັງຈະລົງສະໝັກຊິງຕຳແໜ່ງປະທານາທິບໍດີອີກຄັ້ງ. ແລ້ວຄວາມຢ້ານກົວຢ່າງໃຫຍ່ຫຼວງໄດ້ມາເຖິງພວກໂກລບາລິດ ຕາມການສຳເລັດຂອງພຣະນິມິດ ບົດທີ 11 ແລະສົງຄາມຂອງເຂົາກໍໄດ້ທະວີຄວາມຮຸນແຮງຂຶ້ນ. ຄຳພະຍານຂອງເຂົາທັງຫຼາຍຂອງເຂົາແກະມີໂດ-ເປີເຊຍ ຊີ້ບອກວ່າ ເຂົາສຸດທ້າຍທີ່ປາກົດຂຶ້ນ (ພັກຣີພັບລິກັນ) ຈະຂຶ້ນມາໃນພາຍຫຼັງ ແລະຂຶ້ນສູງກວ່າ. ປະທານາທິບໍດີຣີພັບລິກັນຄົນສຸດທ້າຍຈະມີໄຊເໜືອພັກປະຊາທິປະໄຕ.</w:t>
      </w:r>
    </w:p>
    <w:p>
      <w:pPr>
        <w:pStyle w:val="ArticleBody"/>
        <w:jc w:val="left"/>
      </w:pPr>
      <w:r>
        <w:rPr>
          <w:rFonts w:ascii="Leelawadee UI" w:hAnsi="Leelawadee UI" w:eastAsia="Leelawadee UI" w:cs="Leelawadee UI"/>
        </w:rPr>
        <w:t>ການເລືອກຕັ້ງໃນປີ 2024 ເປັນເຄື່ອງໝາຍເຖິງຈຸດສິ້ນສຸດຂອງພັກ Democratic, ເພາະວ່າພວກເຂົາຈະບໍ່ມີໂອກາດອີກເລີຍທີ່ຈະສົ່ງຜູ້ສະໝັກຊິງຕຳແໜ່ງປະທານາທິບໍດີ ກ່ອນທີ່ກົດໝາຍວັນອາທິດຈະນຳປະຫວັດສາດພະຍາກອນຂອງສັດຮ້າຍແຫ່ງແຜ່ນດິນໂລກໄປສູ່ຈຸດຈົບ. ໃນເວລາຂອງກົດໝາຍວັນອາທິດ ພັກ Republican ກໍສິ້ນສຸດລົງເຊັ່ນກັນ. ພັກ Democratic ສິ້ນສຸດລົງໃນການເລືອກຕັ້ງປີ 2024, ແລະພັກ Republican ສິ້ນສຸດລົງໃນເວລາຂອງກົດໝາຍວັນອາທິດ. ກົດໝາຍວັນອາທິດ ໃນຖານະທີ່ເປັນຈຸດສິ້ນສຸດຂອງອານາຈັກທີຫົກໃນຄຳພະຍາກອນແຫ່ງພຣະຄຳພີ ໄດ້ຖືກສະແດງໄວ້ໂດຍການເລີ່ມຕົ້ນຂອງສັດຮ້າຍແຫ່ງແຜ່ນດິນໂລກໃນປີ 1798. ລັກສະນະພະຍາກອນອັນສຳຄັນຫຼັກຂອງສັດຮ້າຍແຫ່ງແຜ່ນດິນໂລກຄື “ການເວົ້າ” ຂອງມັນ. ໃນປີ 1798, ສະຫະລັດໄດ້ປະກາດໃຊ້ Alien and Sedition Acts, ຊຶ່ງດັ່ງນັ້ນຈຶ່ງເປັນແບບຢ່າງລ່ວງໜ້າຂອງກົດໝາຍວັນອາທິດ, ເມື່ອສະຫະລັດເວົ້າດັ່ງມັງກອນ.</w:t>
      </w:r>
    </w:p>
    <w:p>
      <w:pPr>
        <w:pStyle w:val="ArticleBody"/>
        <w:jc w:val="left"/>
      </w:pPr>
      <w:r>
        <w:rPr>
          <w:rFonts w:ascii="Leelawadee UI" w:hAnsi="Leelawadee UI" w:eastAsia="Leelawadee UI" w:cs="Leelawadee UI"/>
        </w:rPr>
        <w:t>ຈາກປີ 1776 ຫາ 1798, ສະຫະລັດອາເມລິກາ, ເຖິງແມ່ນວ່າຍັງບໍ່ເປັນອານາຈັກທີຫົກຂອງຄໍາພະຍາກອນໃນພຣະຄໍາພີ, ກໍແທນພາບເຫດໝາຍສໍາຄັນສາມປະການຂອງການເວົ້າຂອງສະຫະລັດ. ໄລຍະເວລານັ້ນໄດ້ນໍາໄປສູ່ການເລີ່ມຕົ້ນແຫ່ງການປົກຄອງຂອງສັດຮ້າຍຈາກແຜ່ນດິນໂລກໃນຖານະເປັນອານາຈັກທີຫົກຂອງຄໍາພະຍາກອນໃນພຣະຄໍາພີ, ແລະດັ່ງນັ້ນມັນຈຶ່ງແທນພາບໄລຍະເວລາໜຶ່ງທີ່ນໍາໄປສູ່ການສິ້ນສຸດແຫ່ງການປົກຄອງຂອງສັດຮ້າຍຈາກແຜ່ນດິນໂລກໃນຖານະເປັນອານາຈັກທີຫົກ. ຄໍາປະກາດເອກະລາດໃນປີ 1776, ຕາມມາດ້ວຍລັດຖະທໍາມະນູນໃນປີ 1789 ແລະ ກົດໝາຍ Alien and Sedition Acts ໃນປີ 1798, ເປັນຕົວແທນຂອງເຫດໝາຍສໍາຄັນສາມປະການໃນປະຫວັດສາດທີ່ນໍາໄປສູ່ການສິ້ນສຸດຂອງສັດຮ້າຍຈາກແຜ່ນດິນໂລກໃນຖານະອານາຈັກທີຫົກໃນວັນອາທິດບັງຄັບ. ການສໍາເລັດຄົບຖ້ວນຂອງເຫດໝາຍສໍາຄັນທັງສາມນັ້ນຖືກແທນພາບອອກຕ່າງກັນພາຍໃນປະຫວັດຂອງທັງພັກປະຊາທິປະໄຕ ແລະ ພັກຣີພັບລິກັນ.</w:t>
      </w:r>
    </w:p>
    <w:p>
      <w:pPr>
        <w:pStyle w:val="ArticleBody"/>
        <w:jc w:val="left"/>
      </w:pPr>
      <w:r>
        <w:rPr>
          <w:rFonts w:ascii="Leelawadee UI" w:hAnsi="Leelawadee UI" w:eastAsia="Leelawadee UI" w:cs="Leelawadee UI"/>
        </w:rPr>
        <w:t>ກົດໝາຍ Patriot Act ປີ 2001 ຊີ້ບອກເຖິງຈຸດເລີ່ມຕົ້ນແຫ່ງການຖອນເອົາຄວາມເປັນເອກະລາດອອກໄປຈາກພົນລະເມືອງຂອງສະຫະລັດອາເມຣິກາ, ແລະໄດ້ຖືກພິມພັນໄວ້ໂດຍຄຳປະກາດທີ່ບັນດາຜູ້ຮັກຊາດທີ່ແທ້ຈິງໃນປະຫວັດສາດອາເມຣິກາໄດ້ປະກາດໃຊ້ດ້ວຍຄຳປະກາດເອກະລາດ. ຫຼັກໝາຍຂອງ Patriot Act ແມ່ນຫຼັກໝາຍທຳອິດໃນບັນດາສາມຫຼັກໝາຍ ສຳລັບທັງພັກ Republican ແລະ Democratic.</w:t>
      </w:r>
    </w:p>
    <w:p>
      <w:pPr>
        <w:pStyle w:val="ArticleBody"/>
        <w:jc w:val="left"/>
      </w:pPr>
      <w:r>
        <w:rPr>
          <w:rFonts w:ascii="Leelawadee UI" w:hAnsi="Leelawadee UI" w:eastAsia="Leelawadee UI" w:cs="Leelawadee UI"/>
        </w:rPr>
        <w:t>ພັກປະຊາທິປະໄຕສິ້ນສຸດລົງໃນການເລືອກຕັ້ງປີ 2024, ຊຶ່ງນຳເຂົ້າສູ່ Executive Orders ຂອງ Trump ທີ່ໄດ້ຖືກພະຍາກອນລ່ວງໜ້າໂດຍ Alien and Sedition Acts. ຫຼັງຈາກນັ້ນ Executive Orders ທີ່ Trump ປະກາດໃຊ້ນັ້ນບໍ່ແມ່ນກົດໝາຍວັນອາທິດ, ແຕ່ມັນເປັນແບບຢ່າງໜຶ່ງຂອງການເວົ້າດັ່ງມັງກອນ, ເພາະວ່າ Trump ຈະນຳມັນໄປໃຊ້ໃນຂະນະທີ່ລາວບັນລຸການຊີ້ບອກຂອງ Sister White ທີ່ວ່າ “active despotism” ຈະເກີດຂຶ້ນໃນວັນສຸດທ້າຍ. Despotism ແມ່ນຄຳທີ່ຊີ້ເຖິງລະບອບເຜດັດການ, ຊຶ່ງຖືກເຮັດໃຫ້ສຳເລັດຜ່ານ Executive Orders ທີ່ຖືກເປັນແບບໂດຍ Alien and Sedition Acts. ເມື່ອ Trump ດຳເນີນການຕາມ Executive Orders ຂອງລາວ, ຈະເກີດການກັບຕາລະປັດຂອງ Pelosi Trials ທີ່ເປັນເຄື່ອງໝາຍຂອງຕຳແໜ່ງປະທານາທິບໍດີທີ່ລົ້ມເຫຼວຂອງ Biden.</w:t>
      </w:r>
    </w:p>
    <w:p>
      <w:pPr>
        <w:pStyle w:val="ArticleBody"/>
        <w:jc w:val="left"/>
      </w:pPr>
      <w:r>
        <w:rPr>
          <w:rFonts w:ascii="Leelawadee UI" w:hAnsi="Leelawadee UI" w:eastAsia="Leelawadee UI" w:cs="Leelawadee UI"/>
        </w:rPr>
        <w:t>ໄລຍະເວລາທີ່ບົ່ງຊີ້ຈຸດສິ້ນສຸດຂອງພັກ Democratic ແລະ Republican ນັ້ນມີລາຍເຊັນຂອງ Alpha ແລະ Omega, ເພາະວ່າຈຸດເລີ່ມຕົ້ນຂອງແຕ່ລະໄລຍະເປັນຕົວແທນຂອງຈຸດສິ້ນສຸດ. ດ້ວຍເຫດນີ້, waymark ທໍາອິດຂອງພັກ Democratic ແມ່ນ Patriot Act ປີ 2001, ແລະ waymark ທີສອງແມ່ນ Pelosi Trials ທີ່ເລີ່ມຂຶ້ນໃນປີ 2021. ການພິພາກສາເຫຼົ່ານັ້ນເປັນຕົວແທນຂອງການປະຕິເສດລັດຖະທໍາມະນູນປີ 1789 ຢ່າງສົມບູນ. Pelosi Trials ເປັນຕົວແທນຂອງ waymark ກາງໃນເສັ້ນຂອງພັກ Democratic, ຊຶ່ງໄດ້ຖືກເປັນແບບຢ່າງໄວ້ເມື່ອລັດຖະທໍາມະນູນໄດ້ຮັບການໃຫ້ສັດຕະຍາບັນໂດຍອານານິຄົມສິບສາມແຫ່ງ, ສິບສາມປີຫຼັງຈາກປີ 1776. Pelosi Trials ເປັນຕົວແທນຂອງການກະບົດຕໍ່ລັດຖະທໍາມະນູນ ແລະໄດ້ຖືກເປັນແບບຢ່າງໂດຍປີ 1789. waymark ທີສາມສໍາລັບເສັ້ນຂອງພັກ Democratic ແມ່ນຈຸດທີ່ພວກເຂົາສິ້ນສຸດລົງໃນຖານະເປັນພັກການເມືອງ.</w:t>
      </w:r>
    </w:p>
    <w:p>
      <w:pPr>
        <w:pStyle w:val="ArticleBody"/>
        <w:jc w:val="left"/>
      </w:pPr>
      <w:r>
        <w:rPr>
          <w:rFonts w:ascii="Leelawadee UI" w:hAnsi="Leelawadee UI" w:eastAsia="Leelawadee UI" w:cs="Leelawadee UI"/>
        </w:rPr>
        <w:t>ພວກມັນສິ້ນສຸດລົງທີ່ການເລືອກຕັ້ງປີ 2024, ແລະເມື່ອການສາບານຕົນເຂົ້າຮັບຕຳແໜ່ງປີ 2025 ສຳເລັດລົງແລ້ວ, ຊຸດທີສອງຂອງ Pelosi Trials ຈະຖືກນຳມາໃຫ້ເກີດຂຶ້ນໂດຍ Executive Orders ຊຶ່ງໄດ້ຖືກຕົວແບບໄວ້ໂດຍ Alien and Sedition Acts. ດັ່ງນັ້ນ, waymark ທີສາມສຳລັບພັກ Democratic ແມ່ນ Alien and Sedition Acts ຂອງປີ 1798. ໄລຍະເວລາທີ່ເປັນຕົວແທນເຖິງຈຸດສິ້ນສຸດຂອງພັກ Democratic ເລີ່ມຕົ້ນດ້ວຍການເລືອກຕັ້ງ, ການສາບານຕົນເຂົ້າຮັບຕຳແໜ່ງ, ແລະການນຳເຂົ້າມາຂອງການໃຊ້ກົດໝາຍທາງການເມືອງຝ່າຍຊາຕານ, ແລະມັນສິ້ນສຸດລົງດ້ວຍການເລືອກຕັ້ງ, ການສາບານຕົນເຂົ້າຮັບຕຳແໜ່ງ, ແລະການນຳເຂົ້າມາຂອງການໃຊ້ກົດໝາຍທາງການເມືອງຝ່າຍຊາຕານ.</w:t>
      </w:r>
    </w:p>
    <w:p>
      <w:pPr>
        <w:pStyle w:val="ArticleBody"/>
        <w:jc w:val="left"/>
      </w:pPr>
      <w:r>
        <w:rPr>
          <w:rFonts w:ascii="Leelawadee UI" w:hAnsi="Leelawadee UI" w:eastAsia="Leelawadee UI" w:cs="Leelawadee UI"/>
        </w:rPr>
        <w:t>ສໍາລັບພັກຣີພັບລິກັນ, ຫຼັກໝາຍທາງທໍາອິດແມ່ນ Patriot Act ຂອງປີ 2001, ຊຶ່ງຖືກຕົວຢ່າງໂດຍ Declaration of Independence ໃນປີ 1776. ຫຼັກໝາຍທາງທີສອງບໍ່ແມ່ນອັນດຽວກັນກັບຫຼັກໝາຍທາງທີສອງສໍາລັບພັກເດໂມແຄຣັດ. ຫຼັກໝາຍທາງທີສອງ, ທີ່ຖືກແທນໂດຍ Constitution ຂອງປີ 1789 ສໍາລັບພັກເດໂມແຄຣັດ ຄືການພິຈາລະນາຄະດີ Pelosi ຄັ້ງທໍາອິດ, ແຕ່ຫຼັກໝາຍທາງທີສອງສໍາລັບພັກຣີພັບລິກັນ ທີ່ຖືກແທນໂດຍ Constitution ຂອງປີ 1789 ນັ້ນ ແມ່ນ Alien and Sedition Act, ຊຶ່ງສໍາເລັດຄົບຖ້ວນເມື່ອການສາບານຕົນເຂົ້າຮັບຕໍາແໜ່ງຄັ້ງທີສອງຂອງ Trump ສໍາເລັດລົງໃນປີ 2025. ຈະເປັນໄປໄດ້ແນວໃດທີ່ Alien and Sedition Acts ຂອງປີ 1798 ຈະເປັນຕົວແທນຂອງ Constitution ຂອງປີ 1789?</w:t>
      </w:r>
    </w:p>
    <w:p>
      <w:pPr>
        <w:pStyle w:val="ArticleBody"/>
        <w:jc w:val="left"/>
      </w:pPr>
      <w:r>
        <w:rPr>
          <w:rFonts w:ascii="Leelawadee UI" w:hAnsi="Leelawadee UI" w:eastAsia="Leelawadee UI" w:cs="Leelawadee UI"/>
        </w:rPr>
        <w:t>ໃນພິທີສາບານຕົນເຂົ້າຮັບຕຳແໜ່ງສະໄໝທີສອງຂອງ Trump, ຄຳສັ່ງບໍລິຫານຂອງເຂົາ, ຊຶ່ງຖືກເປັນແບບຢ່າງໂດຍ Alien and Sedition Acts ປີ 1798, ເລີ່ມຕົ້ນບໍ່ພຽງແຕ່ຊຸດທີສອງຂອງ Pelosi Trials ເທົ່ານັ້ນ, ແຕ່ກົດໝາຍເຫຼົ່ານັ້ນຍັງເລີ່ມຕົ້ນການກໍ່ຮ່າງຂອງຮູບຂອງສັດຮ້າຍອີກດ້ວຍ. ໄລຍະແຫ່ງການກໍ່ຮ່າງຂອງຮູບຂອງສັດຮ້າຍເລີ່ມຕົ້ນແລະສິ້ນສຸດດ້ວຍການເວົ້າດັ່ງມັງກອນ. ການເວົ້າໃນຕອນເລີ່ມຕົ້ນຂອງໄລຍະນັ້ນເປັນຕົວແທນແຫ່ງການສະຖາປະນາອຳນາດແຫ່ງການເປັນກະສັດ ຊຶ່ງຖືກນຳສະເໜີເປັນລະບອບເຜດັດການ, ຫຼືດັ່ງທີ່ Sister White ເອີ້ນມັນວ່າ, “despotism.” ການເວົ້າດັ່ງມັງກອນໃນຕອນທ້າຍຂອງໄລຍະແຫ່ງການກໍ່ຮ່າງຂອງຮູບຂອງສັດຮ້າຍ ຊີ້ບອກເຖິງອຳນາດຂອງອຳນາດຝ່າຍສາສະໜາທີ່ກຳລັງຖືກສະຖາປະນາຂຶ້ນເໜືອອຳນາດຝ່າຍການເມືອງ.</w:t>
      </w:r>
    </w:p>
    <w:p>
      <w:pPr>
        <w:pStyle w:val="ArticleBody"/>
        <w:jc w:val="left"/>
      </w:pPr>
      <w:r>
        <w:rPr>
          <w:rFonts w:ascii="Leelawadee UI" w:hAnsi="Leelawadee UI" w:eastAsia="Leelawadee UI" w:cs="Leelawadee UI"/>
        </w:rPr>
        <w:t>ຄໍາປະກາດເອກະລາດແມ່ນຄໍາປະກາດຕໍ່ຕ້ານການປົກຄອງຢ່າງກົດຂີ່ຂອງທັງອໍານາດທາງການເມືອງຂອງກະສັດແຫ່ງເອີຣົບ ແລະອໍານາດທາງສາສະໜາຂອງຄຣິດຈັກໂຣມັນ. ໄລຍະແຫ່ງການກໍ່ຮ່າງຂຶ້ນຂອງຮູບສັດຮ້າຍ ແມ່ນບ່ອນທີ່ອໍານາດທີ່ເສື່ອມຊາມສອງປະການນີ້ຖືກຫຼອມຮວມເຂົ້າກັນ ໂດຍທີ່ອໍານາດທາງສາສະໜາເປັນຝ່າຍຄວບຄຸມຄວາມສຳພັນນັ້ນ. ໃນການກໍ່ຮ່າງ ຫຼື ການຫຼອມຮວມຂອງອໍານາດສອງປະການນີ້ ອໍານາດທາງສາສະໜາແມ່ນຝ່າຍທີ່ປາກົດຂຶ້ນທີຫຼັງ ແລະສູງກວ່າ. ເຫດສະນັ້ນ ຈຸດເລີ່ມຕົ້ນຂອງໄລຍະນັ້ນຈຶ່ງເປັນຕົວແທນຂອງຈຸດສິ້ນສຸດຂອງໄລຍະນັ້ນ. Alien and Sedition Acts of 1798 ເປັນຕົວແທນຂອງຈຸດສິ້ນສຸດຂອງພັກດີໂມແຄຣັດ ແລະເປັນ waymark ທີສາມຂອງພັກນັ້ນ ແຕ່ໃນເວລາດຽວກັນ ມັນກໍເປັນຕົວແທນຂອງ waymark ທີສອງໃນໄລຍະສິ້ນສຸດຂອງພັກຣີພັບລິກັນ. waymark ທີສາມສໍາລັບພັກຣີພັບລິກັນ ແມ່ນການບັງຄັບໃຫ້ຮັກສາວັນອາທິດ.</w:t>
      </w:r>
    </w:p>
    <w:p>
      <w:pPr>
        <w:pStyle w:val="ArticleBody"/>
        <w:jc w:val="left"/>
      </w:pPr>
      <w:r>
        <w:rPr>
          <w:rFonts w:ascii="Leelawadee UI" w:hAnsi="Leelawadee UI" w:eastAsia="Leelawadee UI" w:cs="Leelawadee UI"/>
        </w:rPr>
        <w:t>ສຳລັບພັກ Democratic, ຫຼັກໝາຍສາມປະການທີ່ຖືກແທນໂດຍ 1776, 1789 ແລະ 1798 ເປັນຕົວແບບລ່ວງໜ້າຂອງ 2001 (1776), ການພິພາກສາ Pelosi ຄັ້ງທຳອິດ ໃນປີ 2021 (1789), ແລະ ການພິພາກສາ Pelosi ຄັ້ງທີສອງ ໃນປີ 2025 (1798).</w:t>
      </w:r>
    </w:p>
    <w:p>
      <w:pPr>
        <w:pStyle w:val="ArticleBody"/>
        <w:jc w:val="left"/>
      </w:pPr>
      <w:r>
        <w:rPr>
          <w:rFonts w:ascii="Leelawadee UI" w:hAnsi="Leelawadee UI" w:eastAsia="Leelawadee UI" w:cs="Leelawadee UI"/>
        </w:rPr>
        <w:t>ສຳລັບພັກຣີພັບລິກັນ, ຫຼັກໝາຍສາມປະການທີ່ຖືກເປັນຕົວແທນໂດຍ 1776, 1789 ແລະ 1798 ນັ້ນ ເປັນແບບຢ່າງຂອງ 2001 (1776), ການພິພາກສາ Pelosi ຄັ້ງທີສອງ ໃນປີ 2025 (1789), ແລະ ກົດໝາຍວັນອາທິດ (1798).</w:t>
      </w:r>
    </w:p>
    <w:p>
      <w:pPr>
        <w:pStyle w:val="ArticleBody"/>
        <w:jc w:val="left"/>
      </w:pPr>
      <w:r>
        <w:rPr>
          <w:rFonts w:ascii="Leelawadee UI" w:hAnsi="Leelawadee UI" w:eastAsia="Leelawadee UI" w:cs="Leelawadee UI"/>
        </w:rPr>
        <w:t>ປີ 1776, 1789 ແລະ 1798 ເປັນຕົວແທນຂອງໄລຍະເວລາຊາວສອງປີ, ແລະເລກຊາວສອງເປັນສັນຍາລັກແຫ່ງການປະສານຮ່ວມກັນຂອງພຣະພາບກັບມະນຸດສະພາບ. ຫຼັກໝາຍທັງສາມນີ້ເປັນພະຍານແຫ່ງ “ຄວາມຈິງ”, ເພາະວ່າພວກມັນສະແດງວ່າຫຼັກໝາຍທຳອິດ ແລະ ຫຼັກໝາຍສຸດທ້າຍຊີ້ບອກເຖິງຄວາມຈິງອັນດຽວກັນ. ປີ 1776 ຊີ້ບອກເຖິງການສະຖາປະນາເອກະລາດ, ແລະ ປີ 1798 ຊີ້ບອກເຖິງການຖອນເອກະລາດອອກ. ດັ່ງນັ້ນ ພວກມັນຈຶ່ງເປັນຕົວແທນຂອງອັກສອນຕົ້ນ ແລະ ອັກສອນສຸດທ້າຍໃນອັກສອນເຮັບເຣີ ຊຶ່ງປະກອບດ້ວຍຊາວສອງຕົວອັກສອນ. ອັກສອນຕົວທີສິບສາມເປັນສັນຍາລັກຂອງການກະບົດ, ແລະເມື່ອອັກສອນທັງສາມນັ້ນ, ຄື ຕົວທຳອິດ, ຕົວທີສິບສາມ, ແລະ ຕົວສຸດທ້າຍ, ຖືກນຳມາປະສົມກັນ ກໍເກີດເປັນຄຳພາສາເຮັບເຣີວ່າ “ຄວາມຈິງ”.</w:t>
      </w:r>
    </w:p>
    <w:p>
      <w:pPr>
        <w:pStyle w:val="ArticleBody"/>
        <w:jc w:val="left"/>
      </w:pPr>
      <w:r>
        <w:rPr>
          <w:rFonts w:ascii="Leelawadee UI" w:hAnsi="Leelawadee UI" w:eastAsia="Leelawadee UI" w:cs="Leelawadee UI"/>
        </w:rPr>
        <w:t>1776 ເປັນຕົວແທນຂອງວັນທີ 11 ກັນຍາ 2001 ແລະເປັນເຄື່ອງໝາຍເຖິງການເລີ່ມຕົ້ນແຫ່ງເວລາຂອງການປະທັບຕາຄົນຈຳນວນໜຶ່ງແສນສີ່ໝື່ນສີ່ພັນ. ມັນເປັນເຄື່ອງໝາຍເຖິງການເລີ່ມຕົ້ນແຫ່ງການປະພົມຂອງຝົນປາຍ, ຊຶ່ງເປັນຊ່ວງເວລາທີ່ມັງກອນຖືກມອບໃຫ້ແກ່ສັດຮ້າຍເພື່ອຕອບແທນການຮັບໃຊ້ທີ່ໄດ້ກະທຳ, ເນື່ອງຈາກພັກມັງກອນຝ່າຍປະຊາທິປະໄຕຈະຖືກເອົາຊະນະໂດຍພັກສັດຮ້າຍຝ່າຍຣີພັບລິກັນ.</w:t>
      </w:r>
    </w:p>
    <w:p>
      <w:pPr>
        <w:pStyle w:val="ArticleBody"/>
        <w:jc w:val="left"/>
      </w:pPr>
      <w:r>
        <w:rPr>
          <w:rFonts w:ascii="Leelawadee UI" w:hAnsi="Leelawadee UI" w:eastAsia="Leelawadee UI" w:cs="Leelawadee UI"/>
        </w:rPr>
        <w:t>ໃນຊ່ວງປະຫວັດສາດນັ້ນ ການປະທັບຕາຂອງເຂົາສັດໂປຣເຕສຕັນທີ່ແທ້ຈິງໄດ້ສຳເລັດລົງໃນລະຫວ່າງໄລຍະເວລາທີ່ອົງພຣະຜູ້ເປັນເຈົ້າຍື່ນພຣະຫັດຂອງພຣະອົງອອກເປັນຄັ້ງທີສອງ ເພື່ອຮວບຮວມປະຊາຊົນຜູ້ທີ່ຖືກລະບຸວ່າເປັນຜູ້ຖືກຂັບອອກແຫ່ງອິສຣາເອນ ແລະຜູ້ທີ່ຈະຖືກຍົກຂຶ້ນເປັນທຸງໝາຍໃນເວລາຂອງກົດໝາຍວັນອາທິດ.</w:t>
      </w:r>
    </w:p>
    <w:p>
      <w:pPr>
        <w:pStyle w:val="ArticleBody"/>
        <w:jc w:val="left"/>
      </w:pPr>
      <w:r>
        <w:rPr>
          <w:rFonts w:ascii="Leelawadee UI" w:hAnsi="Leelawadee UI" w:eastAsia="Leelawadee UI" w:cs="Leelawadee UI"/>
        </w:rPr>
        <w:t>ໃນວັນທີ 18 ກໍລະກົດ 2020 ເຂົາສັດໂປຣເຕສແຕນທີ່ແທ້ຈິງໄດ້ຖືກກະຈັດກະຈາຍ ແລະ ສອງສິບສອງປີຫຼັງຈາກປີ 2001 ໃນເດືອນກໍລະກົດ 2023 ພາລະກິດແຫ່ງການຮວບຮວມຄັ້ງທີສອງໄດ້ຖືກເລີ່ມຂຶ້ນໂດຍສຽງໜຶ່ງທີ່ຮ້ອງຢູ່ໃນຖິ່ນກັນດານ. ການຮວບຮວມຄັ້ງທຳອິດເກີດຂຶ້ນໃນປີ 2001 ເມື່ອທູດສະຫວັນໃນພຣະນິມິດ ບົດທີ 18 ໄດ້ລົງມາ ໃນຂະນະທີ່ຕຶກອາຄານໃຫຍ່ຂອງນະຄອນນິວຢອກພັງລົງ. ການລົງມາຂອງທູດສະຫວັນອົງນັ້ນເປັນຕົວແທນຂອງການເລີ່ມຕົ້ນແຫ່ງເວລາຂອງການປະທັບຕາ ແລະ ການລົງມາຂອງມີຄາເອນ ຫົວໜ້າທູດສະຫວັນ ໃນວັນທີ 18 ກໍລະກົດ 2020 ເປັນຕົວແທນຂອງການສິ້ນສຸດແຫ່ງເວລາຂອງການປະທັບຕາ. ພຣະເຢຊູ ໃນຖານະທີ່ເປັນອາລຟາ ແລະ ໂອເມກາ ຊົງສຳແດງຈຸດຈົບດ້ວຍຈຸດເລີ່ມຕົ້ນຢູ່ສະເໝີ ດັ່ງນັ້ນ ອົງປະກອບທາງຄຳພະຍາກອນຂອງການຮວບຮວມຄັ້ງທຳອິດ ຊຶ່ງເລີ່ມຂຶ້ນໃນວັນທີ 11 ກັນຍາ 2001 ຈຶ່ງເປັນຕົວແທນຂອງອົງປະກອບທາງຄຳພະຍາກອນທີ່ເກີດຂຶ້ນໃນການຮວບຮວມຄັ້ງທີສອງ.</w:t>
      </w:r>
    </w:p>
    <w:p>
      <w:pPr>
        <w:pStyle w:val="ArticleBody"/>
        <w:jc w:val="left"/>
      </w:pPr>
      <w:r>
        <w:rPr>
          <w:rFonts w:ascii="Leelawadee UI" w:hAnsi="Leelawadee UI" w:eastAsia="Leelawadee UI" w:cs="Leelawadee UI"/>
        </w:rPr>
        <w:t>ມີຕົວຢ່າງທີ່ຊັດເຈນສາມປະການຂອງການຮວບຮວມຄັ້ງທີສອງ ຊຶ່ງເປັນຕົວແທນຂອງປະຫວັດສາດຊ່ວງທ້າຍຂອງເວລາແຫ່ງການປະທັບຕາຂອງຄົນໜຶ່ງແສນສີ່ໝື່ນສີ່ພັນ ຊຶ່ງໄດ້ແກ່ ປະຫວັດສາດຂອງພຣະຄຣິດ, ປະຫວັດສາດຂອງຂ່າວສານທູດສະຫວັນອົງທີໜຶ່ງແລະອົງທີສອງ ຈາກວັນທີ 11 ສິງຫາ 1840 ຫາວັນທີ 22 ຕຸລາ 1844, ແລະຍັງມີປະຫວັດສາດຂອງທູດສະຫວັນອົງທີສາມ ຈາກວັນທີ 22 ຕຸລາ 1844 ຈົນເຖິງການກະບົດໃນປີ 1863. ພະຍານທັງສາມນັ້ນສະຖາປະນາການຮວບຮວມຄັ້ງທີສອງຂອງຄົນໜຶ່ງແສນສີ່ໝື່ນສີ່ພັນ ນັບແຕ່ເດືອນກໍລະກົດ 2023 ຈົນເຖິງກົດໝາຍວັນອາທິດທີ່ຈະມາໃນບໍ່ຊ້າ. ຖ້າພວກເຮົາແຍກອົງປະກອບອັນໂດດເດັ່ນອັນໜຶ່ງອອກຈາກແຕ່ລະປະຫວັດສາດ ພວກເຮົາຈະພົບຫຼັກຖານຂອງບົດບາດຂອງວິບັດທີສາມ.</w:t>
      </w:r>
    </w:p>
    <w:p>
      <w:pPr>
        <w:pStyle w:val="ArticleBody"/>
        <w:jc w:val="left"/>
      </w:pPr>
      <w:r>
        <w:rPr>
          <w:rFonts w:ascii="Leelawadee UI" w:hAnsi="Leelawadee UI" w:eastAsia="Leelawadee UI" w:cs="Leelawadee UI"/>
        </w:rPr>
        <w:t>ໃນການສະຫຼຸບປິດກອງປະຊຸມຄ້າຍທີ່ Exeter ໃນວັນທີ 17 ສິງຫາ 1844, ຂ່າວສານແຫ່ງສຽງຮ້ອງຕອນທ່ຽງຄືນໄດ້ຖືກປະກາດ. ການປະກາດນັ້ນເປັນຕົວແທນຂອງການປະກາດຂ່າວສານສຽງຮ້ອງຕອນທ່ຽງຄືນໃນປະຫວັດຂອງໜຶ່ງແສນສີ່ສິບສີ່ພັນ, ເພາະວ່າທັງສອງປະຫວັດໄດ້ເປັນ ແລະ ກໍຍັງເປັນ ການສຳເລັດຕາມຄຳອຸປະມາເລື່ອງພຣະພິກສຸນສິບຄົນ. ຊິດເຕີ White ລະບຸວ່າ ການເຂົ້າເຢຣູຊາເລັມຢ່າງມີໄຊຊະນະຂອງພຣະຄຣິດ ເປັນຕົວແທນຂອງການປະກາດສຽງຮ້ອງຕອນທ່ຽງຄືນໃນປີ 1844. ເທື່ອດຽວທີ່ພຣະຄຣິດເຄີຍຊົງສັດພາຫະນະ ແມ່ນໃນການເຂົ້າເຢຣູຊາເລັມຂອງພຣະອົງ, ແລະ ສັດທີ່ພຣະອົງຊົງນັ່ງນັ້ນແມ່ນລາ, ຊຶ່ງເປັນສັນຍະລັກຂອງອິດສະລາມ. ໃນຊ່ວງເວລາຂອງການຮວບຮວມຄັ້ງທີສອງຈາກ 1844 ຈົນເຖິງ 1863, ໃນປີ 1848 ຊິດເຕີ White ລະບຸວ່າ ບັນດາປະຊາຊາດໃນເອີຣົບກຳລັງຖືກເຮັດໃຫ້ຄຽດແຄ້ນ, ແລະ ການເຮັດໃຫ້ບັນດາປະຊາຊາດຄຽດແຄ້ນໃນປະຫວັດນັ້ນໄດ້ສຳເລັດຜົນໂດຍຄຳຂູ່ແຫ່ງສົງຄາມທີ່ຈະດຳເນີນຕໍ່ໄປ ຊຶ່ງອິດສະລາມໄດ້ນຳມາເຖິງເອີຣົບ. ໃນແຕ່ລະໜຶ່ງໃນສາມປະຫວັດຂອງການຮວບຮວມຄັ້ງທີສອງ, ບົດບາດຂອງອິດສະລາມແຫ່ງວິບັດຄັ້ງທີສາມໄດ້ຖືກລະບຸ.</w:t>
      </w:r>
    </w:p>
    <w:p>
      <w:pPr>
        <w:pStyle w:val="ArticleBody"/>
        <w:jc w:val="left"/>
      </w:pPr>
      <w:r>
        <w:rPr>
          <w:rFonts w:ascii="Leelawadee UI" w:hAnsi="Leelawadee UI" w:eastAsia="Leelawadee UI" w:cs="Leelawadee UI"/>
        </w:rPr>
        <w:t>ເວລາແຫ່ງການປະທັບຕາຂອງຄົນໜຶ່ງແສນສີ່ໝື່ນສີ່ພັນ ໄດ້ເລີ່ມຕົ້ນໃນວັນທີ 11 ກັນຍາ 2001 ດ້ວຍການໂຈມຕີແບບບໍ່ທັນຄາດຄິດຈາກອິດສະລາມແຫ່ງວິບັດຄັ້ງທີສາມ ຕໍ່ແຜ່ນດິນອັນຮຸ່ງໂລດສະໄໝໃໝ່ ຄື ສະຫະລັດອາເມລິກາ. ສອງສິບສອງປີຕໍ່ມາ ໃນວັນທີ 7 ຕຸລາ 2023 ອິດສະລາມແຫ່ງວິບັດຄັ້ງທີສາມ ໄດ້ນຳມາຊຶ່ງການໂຈມຕີແບບບໍ່ທັນຄາດຄິດຕໍ່ແຜ່ນດິນອັນຮຸ່ງໂລດໃນບູຮານ. ເມື່ອກົດໝາຍວັນອາທິດທີ່ຈະມາເຖິງໃນໄມ່ຊ້ານີ້ມາເຖິງ ຊຶ່ງເປັນແຜ່ນດິນໄຫວໃຫຍ່ແຫ່ງພຣະນິມິດບົດ 11 ວິບັດຄັ້ງທີສາມຈະມາຢ່າງກະທັນຫັນອີກຄັ້ງ ເມື່ອມັນສຳເລັດການໂຈມຕີແບບບໍ່ທັນຄາດຄິດຕໍ່ແຜ່ນດິນອັນຮຸ່ງໂລດສະໄໝໃໝ່ອີກຄັ້ງ.</w:t>
      </w:r>
    </w:p>
    <w:p>
      <w:pPr>
        <w:pStyle w:val="ArticleBody"/>
        <w:jc w:val="left"/>
      </w:pPr>
      <w:r>
        <w:rPr>
          <w:rFonts w:ascii="Leelawadee UI" w:hAnsi="Leelawadee UI" w:eastAsia="Leelawadee UI" w:cs="Leelawadee UI"/>
        </w:rPr>
        <w:t>ການກະບົດທີ່ຖືກເປັນຕົວແທນໂດຍອິສຣາເອນຕາມຕົວອັກສອນ ໃນຖານະເປັນສັນຍາລັກຂອງຜູ້ທີ່ໄດ້ຄຶງພຣະເມຊີອາຂອງພວກເຂົາໄວ້ທີ່ໄມ້ກາງແຂນ ແລະການໂຈມຕີແບບບໍ່ຄາດຄິດສາມຄັ້ງຂອງອິດສະລາມແຫ່ງວິບັດທີສາມ ລ້ວນມີລາຍເຊັນຂອງ “ຄວາມຈິງ.” ຂ່າວສານທີ່ປະທັບຕາໜຶ່ງແສນສີ່ໝື່ນສີ່ພັນ ເຊິ່ງປະກອບພາລະກິດແຫ່ງການຮວບຮວມປະຊາຊົນຂອງພຣະເຈົ້າໃນວັນສຸດທ້າຍເປັນຄັ້ງທີສອງ ເກີດຂຶ້ນໃນຊ່ວງເວລາທີ່ກິດຈະກຳຂອງອິດສະລາມແຫ່ງວິບັດທີສາມກໍາລັງດໍາເນີນຢູ່.</w:t>
      </w:r>
    </w:p>
    <w:p>
      <w:pPr>
        <w:pStyle w:val="ArticleBody"/>
        <w:jc w:val="left"/>
      </w:pPr>
      <w:r>
        <w:rPr>
          <w:rFonts w:ascii="Leelawadee UI" w:hAnsi="Leelawadee UI" w:eastAsia="Leelawadee UI" w:cs="Leelawadee UI"/>
        </w:rPr>
        <w:t>ໄລຍະເວລາແຫ່ງຄຳພະຍາກອນທີ່ຖືກສະແດງເປັນ “ການຮວບຮວມຄັ້ງທີສອງ” ໄດ້ຊີ້ບອກຢ່າງຊັດເຈນເຖິງໄລຍະເວລາແຫ່ງຄຳພະຍາກອນສະເພາະຕ່າງໆ ທີ່ປະກອບຂຶ້ນເປັນປະຫວັດສາດທັງໝົດຂອງ “ການຮວບຮວມຄັ້ງທີສອງ”. ການສະເດັດລົງຂອງພຣະຄຣິດຫຼັງຈາກການຄືນພຣະຊົນຂອງພຣະອົງ ເປັນເຄື່ອງໝາຍເຖິງຈຸດເລີ່ມຕົ້ນແຫ່ງພະລະກິດຂອງພຣະອົງໃນການຮວບຮວມບັນດາຜູ້ທີ່ໄດ້ຖືກກະຈັດກະຈາຍໃນເວລາການຖືກຕອກກາງແຂນ.</w:t>
      </w:r>
    </w:p>
    <w:p>
      <w:pPr>
        <w:pStyle w:val="ArticleScripture"/>
        <w:jc w:val="left"/>
      </w:pPr>
      <w:r>
        <w:rPr>
          <w:rFonts w:ascii="Leelawadee UI" w:hAnsi="Leelawadee UI" w:eastAsia="Leelawadee UI" w:cs="Leelawadee UI"/>
        </w:rPr>
        <w:t>ແລ້ວພຣະເຢຊູຈຶ່ງກ່າວແກ່ເຂົາທັງຫລາຍວ່າ, ໃນຄືນນີ້ພວກທ່ານທຸກຄົນຈະສະດຸດເພາະເຮົາ; ເພາະມີຂຽນໄວ້ວ່າ, ເຮົາຈະຕີຜູ້ລ້ຽງແກະ ແລະ ຝູງແກະຈະກະຈັດກະຈາຍໄປ. ມັດທາຍ 26:31.</w:t>
      </w:r>
    </w:p>
    <w:p>
      <w:pPr>
        <w:pStyle w:val="ArticleBody"/>
        <w:jc w:val="left"/>
      </w:pPr>
      <w:r>
        <w:rPr>
          <w:rFonts w:ascii="Leelawadee UI" w:hAnsi="Leelawadee UI" w:eastAsia="Leelawadee UI" w:cs="Leelawadee UI"/>
        </w:rPr>
        <w:t>ຫຼັງຈາກສາມວັນໃນອຸບໂມງຝັງສົບ, ພຣະຄຣິດໄດ້ສະເດັດລົງມາຫາພວກສາວົກ, ເປີດສາກຊ່ວງເວລາສີ່ສິບວັນແຫ່ງການຊົງສັ່ງສອນເປັນສ່ວນພຣະອົງ, ຊຶ່ງຕໍ່ມາກໍຕາມດ້ວຍຊ່ວງເວລາສິບວັນແຫ່ງຄວາມເປັນນ້ຳໜຶ່ງໃຈດຽວແລະການອະທິຖານ ເພື່ອຕຽມຮັບການຫຼັ່ງເທລົງມາຂອງພຣະວິນຍານບໍລິສຸດຢ່າງຫາປະມານມິໄດ້ໃນວັນເພນເຕກອດ.</w:t>
      </w:r>
    </w:p>
    <w:p>
      <w:pPr>
        <w:pStyle w:val="ArticleScripture"/>
        <w:jc w:val="left"/>
      </w:pPr>
      <w:r>
        <w:rPr>
          <w:rFonts w:ascii="Leelawadee UI" w:hAnsi="Leelawadee UI" w:eastAsia="Leelawadee UI" w:cs="Leelawadee UI"/>
        </w:rPr>
        <w:t>ໂອ ທ່ານເທໂອຟີໂລ ເອີຍ ໃນເລື່ອງກ່ອນນັ້ນ ຂ້ານ້ອຍໄດ້ຂຽນເຖິງບັນດາການທັງປວງທີ່ພຣະເຢຊູຊົງເລີ່ມກະທໍາແລະສັ່ງສອນ ຈົນເຖິງວັນທີ່ພຣະອົງຖືກຮັບຂຶ້ນໄປ ຫຼັງຈາກທີ່ໂດຍພຣະວິນຍານບໍລິສຸດ ພຣະອົງໄດ້ປະທານພຣະບັນຊາແກ່ອັກຄະສາວົກທີ່ພຣະອົງຊົງເລືອກໄວ້. ແກ່ພວກເຂົານັ້ນດ້ວຍ ຫຼັງຈາກການທົນທຸກຂອງພຣະອົງ ພຣະອົງໄດ້ສະແດງພຣະອົງເອງວ່າຊົງພຣະຊົນຢູ່ ໂດຍຫຼັກຖານອັນແນ່ນອນຫຼາຍປະການ ຊົງປາກົດແກ່ພວກເຂົາຕະຫຼອດສີ່ສິບວັນ ແລະຊົງກ່າວເຖິງບັນດາສິ່ງທີ່ກ່ຽວກັບອານາຈັກຂອງພຣະເຈົ້າ. ແລະເມື່ອຊຸມນຸມຢູ່ກັບພວກເຂົາ ພຣະອົງໄດ້ບັນຊາພວກເຂົາບໍ່ໃຫ້ຈາກນະຄອນເຢຣູຊາເລັມໄປ ແຕ່ໃຫ້ຄອຍຖ້າພຣະສັນຍາຂອງພຣະບິດາ ຊຶ່ງພຣະອົງຕັດວ່າ ທ່ານທັງຫຼາຍໄດ້ຍິນຈາກເຮົາແລ້ວ. ເພາະວ່າ ໂຢຮັນໄດ້ໃຫ້ບັບຕິສະມາດ້ວຍນ້ຳແທ້ ແຕ່ອີກບໍ່ຫຼາຍວັນຈາກນີ້ ທ່ານທັງຫຼາຍຈະໄດ້ຮັບບັບຕິສະມາດ້ວຍພຣະວິນຍານບໍລິສຸດ. ເຫດສະນັ້ນ ເມື່ອພວກເຂົາມາຊຸມພ້ອມກັນແລ້ວ ຈຶ່ງທູນຖາມພຣະອົງວ່າ ພຣະອົງເຈົ້າເອີຍ ໃນເວລານີ້ພຣະອົງຈະຊົງຟື້ນຟູອານາຈັກໃຫ້ແກ່ອິສຣາເອນອີກຫຼື? ພຣະອົງຈຶ່ງຕັດແກ່ພວກເຂົາວ່າ ເວລາຫຼືຍຸກສະໄໝຕ່າງໆ ທີ່ພຣະບິດາຊົງກຳນົດໄວ້ໂດຍອຳນາດຂອງພຣະອົງເອງນັ້ນ ບໍ່ແມ່ນໜ້າທີ່ຂອງພວກທ່ານທີ່ຈະຮູ້. ແຕ່ວ່າ ເມື່ອພຣະວິນຍານບໍລິສຸດຈະສະຖິດເໜືອພວກທ່ານແລ້ວ ພວກທ່ານຈະໄດ້ຮັບລິດເດດ ແລະຈະເປັນພະຍານຝ່າຍເຮົາ ທັງໃນນະຄອນເຢຣູຊາເລັມ ແລະໃນແຂວງຢູດາຍທັງໝົດ ແລະໃນສະມາເຣຍ ຈົນເຖິງທີ່ສຸດປາຍແຜ່ນດິນໂລກ. ແລະເມື່ອພຣະອົງໄດ້ຕັດຂໍ້ຄວາມເຫຼົ່ານີ້ແລ້ວ ໃນຂະນະທີ່ພວກເຂົາກຳລັງເບິ່ງຢູ່ນັ້ນ ພຣະອົງກໍຖືກຮັບຂຶ້ນໄປ ແລະມີເມກໜຶ່ງຮັບພຣະອົງໄວ້ໃຫ້ພົ້ນຈາກສາຍຕາຂອງພວກເຂົາ.... ແລະເມື່ອຮອດວັນເພນເຕກອດຄົບຖ້ວນແລ້ວ ພວກເຂົາທັງໝົດກໍຢູ່ພ້ອມກັນດ້ວຍໃຈດຽວໃນສະຖານທີ່ດຽວ. ແລະໃນທັນໃດນັ້ນ ກໍເກີດມີສຽງມາຈາກຟ້າສະຫວັນ ດັ່ງສຽງລົມພາຍຸກຳລັງແຮງພັດມາ ແລະສຽງນັ້ນໄດ້ເຕັມທົ່ວທັງເຮືອນທີ່ພວກເຂົາກຳລັງນັ່ງຢູ່. ກິດຈະການ 1:1–9, 2:1, 2.</w:t>
      </w:r>
    </w:p>
    <w:p>
      <w:pPr>
        <w:pStyle w:val="ArticleBody"/>
        <w:jc w:val="left"/>
      </w:pPr>
      <w:r>
        <w:rPr>
          <w:rFonts w:ascii="Leelawadee UI" w:hAnsi="Leelawadee UI" w:eastAsia="Leelawadee UI" w:cs="Leelawadee UI"/>
        </w:rPr>
        <w:t>ເປັນເວລາສີ່ສິບວັນ ແລະຕໍ່ມາອີກສິບວັນທີ່ພວກສາວົກຕ້ອງ “ຄອຍຖ້າ” ພຣະສັນຍາຂອງພຣະບິດາ ພຣະຄຣິດກໍາລັງຮວບຮວມພວກສາວົກຂອງພຣະອົງເປັນຄັ້ງທີສອງ. ໄລຍະເວລາແຫ່ງການຄອຍຖ້າຢູ່ໃນນະຄອນເຢຣູຊາເລັມ ເປັນສັນຍະລັກຂອງເວລາແຫ່ງການຊັກຊ້າ ຊຶ່ງສອດຄ່ອງກັບເວລາແຫ່ງການຊັກຊ້າໃນ ມັດທາຍ 25 ແລະ ຮາບາກຸກ 2. ພຣະຄຣິດຊົງລະບຸວ່າ ໄລຍະເວລາທັງໝົດນີ້ເລີ່ມຕົ້ນຂຶ້ນໃນວຽກງານຂອງເອລີຢາ ເມື່ອໂຢຮັນກໍາລັງໃຫ້ບັບຕິສະມາ ແລະໄລຍະເວລາທັງໝົດນັ້ນສິ້ນສຸດລົງດ້ວຍບັບຕິສະມາແຫ່ງພຣະວິນຍານບໍລິສຸດໃນວັນເພນເຕກອດ. ບັບຕິສະມາເປັນສັນຍະລັກຂອງຄວາມຕາຍ ການຝັງໄວ້ ແລະການເປັນຄືນມາ ດັ່ງນັ້ນ ໝຸດໝາຍກາງໃນໄລຍະເວລາທັງໝົດນັ້ນຈຶ່ງແມ່ນໄມ້ກາງແຂນ ເພາະວ່າໄລຍະເວລາທັງໝົດນັ້ນມີລາຍເຊັນຂອງ “ຄວາມຈິງ”.</w:t>
      </w:r>
    </w:p>
    <w:p>
      <w:pPr>
        <w:pStyle w:val="ArticleBody"/>
        <w:jc w:val="left"/>
      </w:pPr>
      <w:r>
        <w:rPr>
          <w:rFonts w:ascii="Leelawadee UI" w:hAnsi="Leelawadee UI" w:eastAsia="Leelawadee UI" w:cs="Leelawadee UI"/>
        </w:rPr>
        <w:t>ໄລຍະເວລາທັງໝົດນັ້ນເລີ່ມຕົ້ນດ້ວຍພິທີບັບຕິສະມາຂອງພຣະຄຣິດໂດຍໂຢຮັນ, ເມື່ອພຣະວິນຍານບໍລິສຸດໄດ້ສະເດັດລົງມາໃນຮູບຮ່າງດັ່ງນົກເຂົາ. ຈາກນັ້ນ ພາລະກິດໃນການຮວບຮວມພວກສາວົກ ຜູ້ຊຶ່ງຈະເປັນຮາກຖານຂອງພຣະວິຫານຄຣິດສະຕຽນ ກໍໄດ້ເລີ່ມຂຶ້ນ. ເມື່ອຮອດຕອນທ້າຍຂອງໄລຍະເວລານັ້ນ ພຣະຄຣິດຊົງຮວບຮວມພວກສາວົກຂອງພຣະອົງເປັນຄັ້ງທີສອງ, ແລະໄລຍະເວລາແຫ່ງການຮວບຮວມຄັ້ງທີສອງນັ້ນເປັນການທຳຊ້ຳຂອງໄລຍະເວລາແຫ່ງການຮວບຮວມຄັ້ງທຳອິດ ເພາະພຣະຄຣິດຊົງສຳແດງຈຸດຈົບຂອງສິ່ງໜຶ່ງດ້ວຍຈຸດເລີ່ມຕົ້ນຂອງມັນ.</w:t>
      </w:r>
    </w:p>
    <w:p>
      <w:pPr>
        <w:pStyle w:val="ArticleBody"/>
        <w:jc w:val="left"/>
      </w:pPr>
      <w:r>
        <w:rPr>
          <w:rFonts w:ascii="Leelawadee UI" w:hAnsi="Leelawadee UI" w:eastAsia="Leelawadee UI" w:cs="Leelawadee UI"/>
        </w:rPr>
        <w:t>ໄມ້ກາງແຂນໄດ້ຖືກເປັນແບບລ່ວງໜ້າໂດຍການຮັບບັບຕິສະມາຂອງພຣະຄຣິດ, ແລະທັງສອງເຫດການໄດ້ເລີ່ມຕົ້ນພາລະກິດແຫ່ງການຮວບຮວມພວກສາວົກ. ຫຼັກໝາຍທີ່ບົ່ງບອກການເລີ່ມຕົ້ນແລະຈຸດສິ້ນສຸດນັ້ນ ເປັນຕົວແທນຂອງຄວາມຕາຍ, ການຝັງໄວ້, ແລະການຟື້ນຄືນພຣະຊົນ. ຫຼັງຈາກການຟື້ນຄືນພຣະຊົນ, ສີ່ສິບວັນແຫ່ງການທົດສອບໃນຖິ່ນກັນດານ ເປັນຕົວແທນຂອງສີ່ສິບວັນແຫ່ງການສັ່ງສອນຫຼັງຈາກການສະເດັດລົງມາຫາພວກສາວົກຂອງພຣະອົງ. ສີ່ສິບວັນທັງສອງນັ້ນຕ່າງເປັນຕົວແທນຂອງຄວາມຈິງຫຼັກປະການໜຶ່ງ ຊຶ່ງພຣະເຢຊູໄດ້ຊົງສຳແດງໄວ້ດັ່ງນີ້ວ່າ, “ມີຂຽນໄວ້ວ່າ ມະນຸດຈະບໍ່ດຳລົງຊີວິດດ້ວຍອາຫານເທົ່ານັ້ນ, ແຕ່ດ້ວຍທຸກຖ້ອຍຄຳທີ່ອອກມາຈາກພຣະໂອດຂອງພຣະເຈົ້າ.”</w:t>
      </w:r>
    </w:p>
    <w:p>
      <w:pPr>
        <w:pStyle w:val="ArticleBody"/>
        <w:jc w:val="left"/>
      </w:pPr>
      <w:r>
        <w:rPr>
          <w:rFonts w:ascii="Leelawadee UI" w:hAnsi="Leelawadee UI" w:eastAsia="Leelawadee UI" w:cs="Leelawadee UI"/>
        </w:rPr>
        <w:t>ໃນຊ່ວງເວລານັ້ນ ພຣະເຢຊູໄດ້ຊົງເປີດເຜີຍແກ່ພວກສາວົກທັງປວງເຖິງສິ່ງທັງໝົດທີ່ບັນດາຜູ້ພະຍາກອນໄດ້ເປັນພະຍານໄວ້ກ່ຽວກັບພຣະຄຣິດ ດັ່ງນັ້ນຈຶ່ງຊີ້ບອກວ່າ ຊ່ວງເວລານັ້ນເປັນການເປີດພຣະວັດຈະນະແຫ່ງຄຳພະຍາກອນຂອງພຣະອົງ.</w:t>
      </w:r>
    </w:p>
    <w:p>
      <w:pPr>
        <w:pStyle w:val="ArticleScripture"/>
        <w:jc w:val="left"/>
      </w:pPr>
      <w:r>
        <w:rPr>
          <w:rFonts w:ascii="Leelawadee UI" w:hAnsi="Leelawadee UI" w:eastAsia="Leelawadee UI" w:cs="Leelawadee UI"/>
        </w:rPr>
        <w:t>ແລະ ຈົ່ງເບິ່ງເຖີດ, ໃນມື້ດຽວກັນນັ້ນ ສອງຄົນໃນພວກເຂົາໄດ້ເດີນທາງໄປຫາບ້ານໜຶ່ງຊື່ເອມາອຸດ, ຊຶ່ງຢູ່ຫ່າງຈາກນະຄອນເຢຣູຊາເລັມປະມານຫົກສິບສະຕາເດຍ. ແລະ ພວກເຂົາໄດ້ສົນທະນາກັນເຖິງບັນດາເຫດການທັງປວງນີ້ທີ່ໄດ້ເກີດຂຶ້ນ. ແລະ ຢູ່ມາ, ໃນຂະນະທີ່ພວກເຂົາກຳລັງສົນທະນາກັນ ແລະ ໂຕ້ຖຽງກັນຢູ່ນັ້ນ, ພຣະເຢຊູເອງໄດ້ເຂົ້າມາໃກ້ ແລະ ຮ່ວມເດີນທາງກັບພວກເຂົາ. ແຕ່ຕາຂອງພວກເຂົາຖືກຫ້າມໄວ້ ຈົນພວກເຂົາບໍ່ອາດຈະຮູ້ຈັກພຣະອົງ.... ແລ້ວພຣະອົງຈຶ່ງກ່າວແກ່ພວກເຂົາວ່າ, ໂອ ຄົນໂງ່ເຂົາ, ແລະ ໃຈຊັກຊ້າໃນການເຊື່ອບັນດາສິ່ງທີ່ພວກຜູ້ພະຍາກອນໄດ້ກ່າວໄວ້ທັງໝົດ: ພຣະຄຣິດບໍ່ສົມຄວນດອກຫລືທີ່ຈະຕ້ອງທົນທຸກທໍລະມານເຫຼົ່ານີ້, ແລະ ເຂົ້າສູ່ສະຫງ່າຣາສີຂອງພຣະອົງ? ແລະ ເລີ່ມຕົ້ນຈາກໂມເຊ ແລະ ບັນດາຜູ້ພະຍາກອນທັງປວງ, ພຣະອົງໄດ້ຊົງອະທິບາຍແກ່ພວກເຂົາໃນພຣະຄຳພີທັງສິ້ນ ເຖິງບັນດາຂໍ້ຄວາມທີ່ກ່ຽວກັບພຣະອົງເອງ. ແລະ ພວກເຂົາໄດ້ເຂົ້າໃກ້ບ້ານທີ່ພວກເຂົາກຳລັງໄປນັ້ນ; ແລະ ພຣະອົງຊົງເຮັດປານດັ່ງວ່າຈະສືບຕໍ່ໄປອີກ. ແຕ່ພວກເຂົາໄດ້ວິງວອນພຣະອົງໄວ້, ໂດຍກ່າວວ່າ, ຈົ່ງພັກຢູ່ກັບພວກຂ້ານ້ອຍເຖີດ: ເພາະວ່າເປັນເວລາໃກ້ຄ່ຳແລ້ວ, ແລະ ວັນກໍລ່ວງໄປຫຼາຍແລ້ວ. ແລະ ພຣະອົງຈຶ່ງເຂົ້າໄປເພື່ອພັກຢູ່ກັບພວກເຂົາ. ແລະ ຢູ່ມາ, ເມື່ອພຣະອົງປະທັບຮ່ວມໂຕະກັບພວກເຂົາ, ພຣະອົງໄດ້ຊົງຫຍິບເຂົ້າຈີ່, ແລະ ຖວາຍພຣະພອນ, ແລະ ຫັກອອກ, ແລະ ປະທານໃຫ້ແກ່ພວກເຂົາ. ແລະ ຕາຂອງພວກເຂົາກໍຖືກເປີດອອກ, ແລະ ພວກເຂົາກໍຮູ້ຈັກພຣະອົງ; ແລະ ພຣະອົງກໍອັນຕະທານໄປຈາກສາຍຕາຂອງພວກເຂົາ. ລູກາ 24:13–16, 26–31.</w:t>
      </w:r>
    </w:p>
    <w:p>
      <w:pPr>
        <w:pStyle w:val="ArticleBody"/>
        <w:jc w:val="left"/>
      </w:pPr>
      <w:r>
        <w:rPr>
          <w:rFonts w:ascii="Leelawadee UI" w:hAnsi="Leelawadee UI" w:eastAsia="Leelawadee UI" w:cs="Leelawadee UI"/>
        </w:rPr>
        <w:t>ພຣະຄຣິດໄດ້ຊັກຊ້າຢູ່ກັບພວກສາວົກຜູ້ທີ່ບໍ່ໄດ້ຮັບຮູ້ວ່າພຣະອົງເປັນຜູ້ໃດ ຈົນກວ່າພຣະອົງໄດ້ເປີດຕາຂອງເຂົາທັງຫຼາຍ, “ແລະເລີ່ມຕົ້ນຕັ້ງແຕ່ໂມເຊ ແລະບັນດາຜູ້ພະຍາກອນທັງປວງ ພຣະອົງໄດ້ອະທິບາຍແກ່ເຂົາໃນພຣະຄຳພີທັງສິ້ນ ເຖິງສິ່ງຕ່າງໆທີ່ກ່ຽວກັບພຣະອົງເອງ.” ຕາຂອງເຂົາທັງຫຼາຍໄດ້ຖືກເປີດອອກເມື່ອເຂົາໄດ້ຮັບ “ເຂົ້າຈີ່” ໃຫ້ຮັບປະທານ. ຫຼັງຈາກສີ່ສິບວັນ ພຣະຄຣິດໄດ້ສະເດັດຂຶ້ນສູ່ສະຫວັນ, ແລະ “ຫາຍໄປຈາກສາຍຕາຂອງເຂົາ,” ດັ່ງທີ່ພຣະອົງໄດ້ກະທຳກັບພວກສາວົກທີ່ເອມມາອຸດ ໃນຕອນເລີ່ມຕົ້ນຂອງສີ່ສິບວັນແຫ່ງການສັ່ງສອນ. ແລ້ວເຂົາທັງຫຼາຍກໍໄດ້ເລີ່ມຕົ້ນສິບວັນແຫ່ງການຕຽມພ້ອມສຳລັບວັນເພນເຕຄອດ, ຊຶ່ງເປັນແບບລັກສະນະຂອງກົດໝາຍວັນອາທິດທີ່ຈະມາເຖິງໃນບໍ່ຊ້າ.</w:t>
      </w:r>
    </w:p>
    <w:p>
      <w:pPr>
        <w:pStyle w:val="ArticleBody"/>
        <w:jc w:val="left"/>
      </w:pPr>
      <w:r>
        <w:rPr>
          <w:rFonts w:ascii="Leelawadee UI" w:hAnsi="Leelawadee UI" w:eastAsia="Leelawadee UI" w:cs="Leelawadee UI"/>
        </w:rPr>
        <w:t>ໃນເວລາແຫ່ງແຜ່ນດິນໄຫວໃຫຍ່, ຊຶ່ງແມ່ນກົດໝາຍວັນອາທິດ, ວິບັດຄັ້ງທີສາມຂອງອິດສະລາມກໍມາຢ່າງໄວ, ແລະອິດສະລາມແມ່ນ “ລົມຕາເວັນອອກ” ອັນ “ຮຸນແຮງ” ຂອງອິຊາຢາ, ນັ້ນຄືລົມຫາຍໃຈຂອງເອເຊກຽນ, ຊຶ່ງມາຈາກລົມທັງສີ່ຂອງໂຢຮັນທີ່ຖືກຫ້າມໄວ້ໃນລະຫວ່າງການປະທັບຕາຂອງຄົນໜຶ່ງແສນສີ່ໝື່ນສີ່ພັນ.</w:t>
      </w:r>
    </w:p>
    <w:p>
      <w:pPr>
        <w:pStyle w:val="ArticleBody"/>
        <w:jc w:val="left"/>
      </w:pPr>
      <w:r>
        <w:rPr>
          <w:rFonts w:ascii="Leelawadee UI" w:hAnsi="Leelawadee UI" w:eastAsia="Leelawadee UI" w:cs="Leelawadee UI"/>
        </w:rPr>
        <w:t>ເມື່ອຄົນໜຶ່ງແສນສີ່ໝື່ນສີ່ພັນໄດ້ຮັບການປະທັບຕາແລ້ວ ລົມທັງສີ່ກໍຖືກປ່ອຍອອກ, ແລະ “ທັນໃດນັ້ນກໍມີສຽງດັງມາແຕ່ສະຫວັນ ດັ່ງສຽງລົມພາຍຸແຮງກ້າ ແລະມັນໄດ້ເຕັມທົ່ວທັງເຮືອນ.” ອິດສະລາມແຫ່ງວິບັດທີສາມໂຈມຕີ “ທັນໃດນັ້ນ” ແລະຢ່າງບໍ່ຄາດຄິດ, ແລະກໍ່ໃຫ້ເກີດ “ສຽງຈາກສະຫວັນ” ຊຶ່ງເປັນແກທີເຈັດ, ອັນເປັນສິ່ງບົ່ງຊີ້ວ່າເມື່ອໃດຄວາມລຶກລັບຂອງພຣະເຈົ້າຈຶ່ງສຳເລັດລົງ, ແລະຄວາມລຶກລັບຂອງພຣະເຈົ້າກໍສຳເລັດລົງສຳລັບຄົນໜຶ່ງແສນສີ່ໝື່ນສີ່ພັນ ເມື່ອພຣະພາບແຫ່ງພຣະເຈົ້າ (ການເທລົງມາຂອງພຣະວິນຍານບໍລິສຸດ) ຖືກປະສານເຂົ້າກັບມະນຸດສະພາບຢ່າງຖາວອນ, ແລະອົງພຣະຜູ້ເປັນເຈົ້າສະເດັດມາຍັງພຣະວິຫານຂອງພຣະອົງຢ່າງທັນທີ (ຄື ເຮືອນທີ່ພວກສາວົກໄດ້ຊຸມນຸມກັນ) ແລະຊົງເຂົ້າໃນພັນທະສັນຍາກັບຄົນໜຶ່ງແສນສີ່ໝື່ນສີ່ພັນ.</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ອົງພຣະຜູ້ເປັນເຈົ້າຊົງປາຖະໜາໃຫ້ພວກເຮົາຂຶ້ນໄປສູ່ພູເຂົາ—ເຂົ້າໄປໃນການສະຖິດຢູ່ຂອງພຣະອົງໂດຍກົງຫຼາຍຂຶ້ນ. ພວກເຮົາກໍາລັງມຸ່ງໜ້າໄປສູ່ວິກິດການໜຶ່ງ ຊຶ່ງຫຼາຍກວ່າເວລາໃດໆກ່ອນໜ້ານີ້ນັບແຕ່ໂລກໄດ້ຖືກສ້າງຂຶ້ນມາ ຈະຮຽກຮ້ອງໃຫ້ທຸກຄົນຜູ້ໄດ້ອ້າງນາມຂອງພຣະຄຣິດ ຖວາຍຕົນທັງໝົດຢ່າງສິ້ນເຊີງ.</w:t>
      </w:r>
    </w:p>
    <w:p>
      <w:pPr>
        <w:pStyle w:val="ArticleScripture"/>
        <w:jc w:val="left"/>
      </w:pPr>
      <w:r>
        <w:rPr>
          <w:rFonts w:ascii="Leelawadee UI" w:hAnsi="Leelawadee UI" w:eastAsia="Leelawadee UI" w:cs="Leelawadee UI"/>
        </w:rPr>
        <w:t>“ການຟື້ນຟູແຫ່ງຄວາມເຄົາລົບພຣະເຈົ້າຢ່າງແທ້ຈິງທ່າມກາງພວກເຮົາ ແມ່ນຄວາມຈໍາເປັນທີ່ຍິ່ງໃຫຍ່ ແລະ ເລັ່ງດ່ວນທີ່ສຸດໃນບັນດາຄວາມຈໍາເປັນທັງປວງຂອງພວກເຮົາ. ພວກເຮົາຈໍາເປັນຕ້ອງໄດ້ຮັບການເຈີມອັນບໍລິສຸດຈາກພຣະເຈົ້າ ຄື ບັບຕິສະມາແຫ່ງພຣະວິນຍານຂອງພຣະອົງ; ເພາະວ່ານີ້ເທົ່ານັ້ນແມ່ນຕົວການທີ່ມີປະສິດທິຜົນໃນການປະກາດເຜີຍແຜ່ຄວາມຈິງອັນສັກສິດ. ພຣະວິນຍານຂອງພຣະເຈົ້ານັ້ນເອງທີ່ປຸກໃຫ້ຄວາມສາມາດທີ່ປາສະຈາກຊີວິດຂອງຈິດວິນຍານ ໃຫ້ມີຊີວິດຂຶ້ນເພື່ອຈະຊື່ນຊົມສິ່ງທັງຫລາຍຝ່າຍສະຫວັນ ແລະ ຊັກນໍາຄວາມຮັກໃຄ່ໃຫ້ຫັນໄປຫາພຣະເຈົ້າ ແລະ ຄວາມຈິງ.”</w:t>
      </w:r>
    </w:p>
    <w:p>
      <w:pPr>
        <w:pStyle w:val="ArticleScripture"/>
        <w:jc w:val="left"/>
      </w:pPr>
      <w:r>
        <w:rPr>
          <w:rFonts w:ascii="Leelawadee UI" w:hAnsi="Leelawadee UI" w:eastAsia="Leelawadee UI" w:cs="Leelawadee UI"/>
        </w:rPr>
        <w:t>“ນີ້ແມ່ນສິດພິເສດຂອງພວກເຮົາທີ່ຈະຮັບເອົາພຣະຄໍາຂອງພຣະເຈົ້າຕາມທີ່ພຣະອົງໄດ້ຕັດໄວ້. ເມື່ອພຣະເຢຊູກໍາລັງຈະຈາກພວກສາວົກໄປ ເພື່ອສະເດັດຂຶ້ນສູ່ສະຫວັນ ພຣະອົງໄດ້ມອບໝາຍໃຫ້ພວກເຂົານໍາຂ່າວປະເສີດໄປປະກາດແກ່ທຸກຊາດ ທຸກພາສາ ແລະທຸກຊົນເຜົ່າ. ພຣະອົງໄດ້ບອກພວກເຂົາໃຫ້ຄອຍຢູ່ໃນນະຄອນເຢຣູຊາເລັມຈົນກວ່າພວກເຂົາຈະໄດ້ຮັບກໍາລັງອໍານາດຈາກເບື້ອງເທິງ. ນີ້ເປັນສິ່ງຈໍາເປັນຢ່າງຍິ່ງຕໍ່ຄວາມສໍາເລັດຂອງພວກເຂົາ. ການເຈີມອັນບໍລິສຸດຕ້ອງມາເທິງຜູ້ຮັບໃຊ້ຂອງພຣະເຈົ້າ. ບັນດາຜູ້ທັງຫຼາຍທີ່ໄດ້ຖືກນັບຮວມຢ່າງສົມບູນວ່າເປັນສາວົກຂອງພຣະຄຣິດ ແລະໄດ້ຮ່ວມກັບອັກຄະສາວົກໃນຖານະຜູ້ປະກາດຂ່າວປະເສີດ ກໍໄດ້ຊຸມນຸມກັນຢູ່ທີ່ເຢຣູຊາເລັມ. ພວກເຂົາໄດ້ປະຖິ້ມຄວາມແຕກຕ່າງທັງປວງ. ພວກເຂົາໄດ້ດໍາເນີນຕໍ່ໄປດ້ວຍໃຈດຽວກັນໃນການອະທິຖານແລະການວິງວອນ ເພື່ອວ່າພວກເຂົາຈະໄດ້ຮັບຄວາມສໍາເລັດແຫ່ງພຣະສັນຍາເລື່ອງພຣະວິນຍານບໍລິສຸດ; ເພາະພວກເຂົາຈະຕ້ອງປະກາດຂ່າວປະເສີດໂດຍການສໍາແດງຂອງພຣະວິນຍານ ແລະໃນລິດອໍານາດຂອງພຣະເຈົ້າ. ນັ້ນເປັນເວລາແຫ່ງອັນຕະລາຍຢ່າງຫຼວງຫຼາຍສໍາລັບບັນດາຜູ້ຕິດຕາມພຣະຄຣິດ. ພວກເຂົາເປັນເໝືອນແກະຢູ່ທ່າມກາງຝູງໝາປ່າ, ແຕ່ພວກເຂົາກໍຍັງມີໃຈກ້າ ເພາະພຣະຄຣິດໄດ້ຟື້ນຄືນຈາກຄວາມຕາຍ ແລະໄດ້ສໍາແດງພຣະອົງເອງແກ່ພວກເຂົາ ແລະໄດ້ຊົງສັນຍາແກ່ພວກເຂົາເຖິງພຣະພອນພິເສດຊຶ່ງຈະເຮັດໃຫ້ພວກເຂົາເໝາະສົມທີ່ຈະອອກໄປປະກາດຂ່າວປະເສີດຂອງພຣະອົງແກ່ໂລກ. ພວກເຂົາກໍາລັງຄອຍຖ້າດ້ວຍຄວາມຄາດຫວັງເຖິງການສໍາເລັດແຫ່ງພຣະສັນຍາຂອງພຣະອົງ ແລະກໍາລັງອະທິຖານດ້ວຍຄວາມຮ້ອນຮົນເປັນພິເສດ.</w:t>
      </w:r>
    </w:p>
    <w:p>
      <w:pPr>
        <w:pStyle w:val="ArticleScripture"/>
        <w:jc w:val="left"/>
      </w:pPr>
      <w:r>
        <w:rPr>
          <w:rFonts w:ascii="Leelawadee UI" w:hAnsi="Leelawadee UI" w:eastAsia="Leelawadee UI" w:cs="Leelawadee UI"/>
        </w:rPr>
        <w:t>“ນີ້ແມ່ນແນວທາງອັນແທ້ຈິງທີ່ຄວນຖືກດຳເນີນໂດຍບັນດາຜູ້ທີ່ຮັບບົດບາດໃນພະລະກິດແຫ່ງການປະກາດການສະເດັດມາຂອງອົງພຣະຜູ້ເປັນເຈົ້າໃນເມກແຫ່ງຟ້າສະຫວັນ; ເພາະວ່າຊົນຊາດໜຶ່ງຕ້ອງຖືກຕຽມໃຫ້ພ້ອມເພື່ອຢືນຢັດໄດ້ໃນວັນອັນຍິ່ງໃຫຍ່ຂອງພຣະເຈົ້າ. ເຖິງແມ່ນວ່າພຣະຄຣິດໄດ້ປະທານພຣະສັນຍາແກ່ບັນດາສາວົກຂອງພຣະອົງວ່າ ພວກເຂົາຈະໄດ້ຮັບພຣະວິນຍານບໍລິສຸດ, ແຕ່ສິ່ງນີ້ກໍບໍ່ໄດ້ລົບລ້າງຄວາມຈຳເປັນແຫ່ງການອະທິຖານ. ພວກເຂົາຍິ່ງອະທິຖານຢ່າງຈິງຈັງຫຼາຍຂຶ້ນ; ພວກເຂົາດຳລົງຢູ່ໃນການອະທິຖານດ້ວຍໃຈດຽວກັນ. ບັນດາຜູ້ທີ່ບັດນີ້ກຳລັງມີສ່ວນຮ່ວມໃນພະລະກິດອັນສຳຄັນແລະເຄັ່ງຂັງແຫ່ງການຕຽມຊົນຊາດໜຶ່ງໄວ້ສຳລັບການສະເດັດມາຂອງອົງພຣະຜູ້ເປັນເຈົ້າ ກໍຄວນດຳລົງຢູ່ໃນການອະທິຖານເຊັ່ນກັນ. ບັນດາສາວົກໃນຍຸກຕົ້ນເປັນນ້ຳໜຶ່ງໃຈດຽວກັນ. ພວກເຂົາບໍ່ມີການຄາດຄະເນ, ບໍ່ມີທິດສະດີອັນຊ່າງສອບຮູ້ທີ່ຈະນຳສະເໜີກ່ຽວກັບວ່າພຣະພອນຕາມພຣະສັນຍານັ້ນຈະມາແນວໃດ. ພວກເຂົາເປັນໜຶ່ງດຽວກັນໃນຄວາມເຊື່ອແລະໃນຈິດວິນຍານ. ພວກເຂົາເຫັນພ້ອມຕ້ອງກັນ.”</w:t>
      </w:r>
    </w:p>
    <w:p>
      <w:pPr>
        <w:pStyle w:val="ArticleScripture"/>
        <w:jc w:val="left"/>
      </w:pPr>
      <w:r>
        <w:rPr>
          <w:rFonts w:ascii="Leelawadee UI" w:hAnsi="Leelawadee UI" w:eastAsia="Leelawadee UI" w:cs="Leelawadee UI"/>
        </w:rPr>
        <w:t>“ຈົ່ງລະຖິ້ມຄວາມສົງໄສທັງໝົດ. ຈົ່ງປັດເປົ່າຄວາມຢ້ານຂອງທ່ານ, ແລະຮັບເອົາປະສົບການທີ່ໂປໂລໄດ້ຮັບເມື່ອທ່ານໄດ້ຮ້ອງຂຶ້ນວ່າ, ‘ຂ້າພະເຈົ້າຖືກຄຶງໄວ້ກັບພຣະຄຣິດແລ້ວ: ແຕ່ຢ່າງໃດກໍຕາມ ຂ້າພະເຈົ້າຍັງມີຊີວິດຢູ່; ແຕ່ບໍ່ແມ່ນຂ້າພະເຈົ້າ, ຫາກເປັນພຣະຄຣິດຜູ້ຊົງດຳລົງຢູ່ໃນຂ້າພະເຈົ້າ: ແລະຊີວິດທີ່ບັດນີ້ຂ້າພະເຈົ້າດຳລົງຢູ່ໃນເນື້ອກາຍນີ້ ຂ້າພະເຈົ້າດຳລົງຢູ່ໂດຍຄວາມເຊື່ອໃນພຣະບຸດຂອງພຣະເຈົ້າ, ຜູ້ຊົງຮັກຂ້າພະເຈົ້າ, ແລະຊົງປະທານພຣະອົງເອງເພື່ອຂ້າພະເຈົ້າ.’ [Galatians 2:20.] ຈົ່ງຍອມມອບທຸກສິ່ງແດ່ພຣະຄຣິດ, ແລະໃຫ້ຊີວິດຂອງທ່ານຖືກຊ່ອນໄວ້ກັບພຣະຄຣິດໃນພຣະເຈົ້າ. ແລ້ວທ່ານຈະເປັນພະລັງອຳນາດເພື່ອຄວາມດີ. ຄົນຫນຶ່ງຈະໄລ່ຄົນໄດ້ພັນຄົນ, ແລະສອງຄົນຈະທຳໃຫ້ຫມື່ນຄົນແຕກພ່າຍໄປ.” Gospel Workers,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ເລກທີໜຶ່ງຮ້ອຍເກົ້າສິບເກົ້າ</dc:title>
  <dc:subject>ຄວາມເສື່ອມຖອຍທາງການເມືອງ ແລະ ຊະຕາກຳແຫ່ງຄຳພະຍາກອນ: ຈຸດອະວະສານຂອງພັກເດໂມແຄຣັດ ແລະ ພັກຣີພັບລິກັນ ໃນບໍລິບົດຂອງຄຳພະຍາກອນໃນພຣະຄຳພີ</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