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ບົດທີ ຊາວສີ່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ນິມໂຣດ, ເນບູກາດເນັດຊາ ແລະ ເບນຊາຊາ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ພຣະທຳດານີເອນ ແລະ ພຣະທຳພຣະນິມິດ ເປັນພຣະທຳດຽວກັນ ຢ່າງແນ່ນອນດັ່ງດຽວກັບທີ່ພຣະສັນຍາເດີມ ແລະ ພຣະສັນຍາໃໝ່ ເປັນພຣະທຳດຽວກັນ. ກ່ອນທີ່ເວລາແຫ່ງການທົດລອງຈະປິດລົງພຽງເລັກນ້ອຍ, ພຣະນິມິດແຫ່ງພຣະເຢຊູຄຣິດຈະຖືກເປີດອອກ.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ແລະທ່ານໄດ້ກ່າວແກ່ຂ້າພະເຈົ້າວ່າ, ຢ່າປະທັບຕາຖ້ອຍຄຳແຫ່ງຄຳພະຍາກອນຂອງປຶ້ມນີ້ໄວ້; ເພາະວ່າເວລານັ້ນໃກ້ເຂົ້າມາແລ້ວ. ຜູ້ທີ່ອະທຳ ກໍໃຫ້ລາວອະທຳຕໍ່ໄປ; ແລະຜູ້ທີ່ໂສໂຄກ ກໍໃຫ້ລາວໂສໂຄກຕໍ່ໄປ; ແລະຜູ້ທີ່ຊອບທຳ ກໍໃຫ້ລາວຊອບທຳຕໍ່ໄປ; ແລະຜູ້ທີ່ບໍລິສຸດ ກໍໃຫ້ລາວບໍລິສຸດຕໍ່ໄປ. ແລະ ຈົ່ງເບິ່ງເຖີດ, ເຮົາຈະມາໂດຍໄວ; ແລະບຳເໜັດຂອງເຮົາກໍຢູ່ກັບເຮົາ, ເພື່ອຈະຕອບແທນແກ່ທຸກຄົນຕາມການງານຂອງລາວ. ເຮົາແມ່ນອາລະຟາ ແລະ ໂອເມກາ, ເບື້ອງຕົ້ນ ແລະ ເບື້ອງປາຍ, ຜູ້ທຳອິດ ແລະ ຜູ້ສຸດທ້າຍ. Revelation 22:10–13.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“ກົດແຫ່ງການກ່າວເຖິງເປັນຄັ້ງທໍາອິດ” ຕາມພຣະຄຳພີ, ຊຶ່ງຮວມເຖິງຄວາມຈິງທີ່ວ່າ ຈຸດຈົບຂອງສິ່ງໜຶ່ງຖືກສະແດງໄວ້ໂດຍຈຸດເລີ່ມຕົ້ນຂອງສິ່ງນັ້ນ, ເນັ້ນຢ້ຳເຖິງຄວາມສໍາຄັນຂອງສາມບົດທໍາອິດໃນພຣະທຳດານີເອນ, ເພາະວ່າບົດເຫຼົ່ານັ້ນເປັນຄວາມຈິງທໍາອິດທີ່ຖືກກ່າວເຖິງໃນໜັງສືທີ່ເປັນພຣະທຳດານີເອນແລະພຣະນິມິດ. ພຣະເຢຊູຊົງເປັນອາລຟາແລະໂອເມກາ, ດັ່ງນັ້ນ ຈຸດເລີ່ມຕົ້ນຂອງໜັງສືທີ່ເປັນພຣະທຳດານີເອນແລະພຣະນິມິດ ຈໍາເປັນຕ້ອງເປັນຕົວແທນຂອງຄວາມຈິງທີ່ຖືກເປີດຜະນຶກໃນວາລະສຸດທ້າຍ. ດັ່ງນັ້ນ ໃນລະດັບໜຶ່ງ, ຄວາມຈິງທີ່ຖືກເປີດຜະນຶກນັ້ນ ຄືຂ່າວປະເສີດອັນເປັນນິດຂອງທູດສະຫວັນໃນພຣະນິມິດບົດທີສິບສີ່.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ການເປີດເຜີຍຂອງພຣະເຢຊູຄຣິດ ທີ່ໄດ້ຖືກນໍາສະເໜີໄວ້ໃນຂໍ້ທໍາອິດຂອງພຣະນິມິດບົດທີ່ໜຶ່ງ ແມ່ນຂ່າວສານທີ່ຈະຕ້ອງຖືກສົ່ງຕໍ່ໄປຍັງຄຣິສຕະຈັກທັງຫຼາຍເມື່ອ “ເວລາໃກ້ເຂົ້າມາແລ້ວ,” ແລະເວລາທີ່ “ໃກ້ເຂົ້າມາແລ້ວ” ໃນພຣະນິມິດບົດທີ່ໜຶ່ງ ຈໍາເປັນຕ້ອງເປັນເວລາດຽວກັນກັບທີ່ “ໃກ້ເຂົ້າມາແລ້ວ” ກ່ອນທີ່ເວລາແຫ່ງການທົດລອງຈະປິດລົງໃນພຣະນິມິດບົດທີ່ຊາວສອງ.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ການສຳແດງຂອງພຣະເຢຊູຄຣິດ ຊຶ່ງພຣະເຈົ້າໄດ້ປະທານແກ່ພຣະອົງ ເພື່ອຈະສະແດງແກ່ບັນດາຜູ້ຮັບໃຊ້ຂອງພຣະອົງ ເຖິງສິ່ງທັງຫລາຍທີ່ຈະຕ້ອງເກີດຂຶ້ນໃນບໍ່ຊ້າ; ແລະພຣະອົງໄດ້ຊົງສົ່ງທູດສະຫວັນຂອງພຣະອົງມາ ແລະສຳແດງເນື້ອຄວາມນັ້ນແກ່ໂຢຮັນ ຜູ້ຮັບໃຊ້ຂອງພຣະອົງ: ຜູ້ນັ້ນໄດ້ເປັນພະຍານເຖິງພຣະຄຳຂອງພຣະເຈົ້າ ແລະເຖິງຄຳພະຍານຂອງພຣະເຢຊູຄຣິດ ພ້ອມທັງສິ່ງສາລະພັດທີ່ທ່ານໄດ້ເຫັນ. ຄວາມສຸກຈົ່ງມີແກ່ຜູ້ທີ່ອ່ານ ແລະແກ່ບັນດາຜູ້ທີ່ຟັງຖ້ອຍຄຳແຫ່ງຄຳພະຍາກອນນີ້ ແລະຮັກສາຂໍ້ຄວາມທັງຫລາຍທີ່ຂຽນໄວ້ໃນນັ້ນ: ເພາະວ່າເວລານັ້ນໃກ້ເຂົ້າມາແລ້ວ. ພຣະນິມິດ 1:1-3.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ຂ່າວສານທີ່ເປັນຂ່າວສານສຸດທ້າຍ ຊຶ່ງຖືກເປີດຜະນຶກໃນເວລາກ່ອນທີ່ເວລາແຫ່ງການທົດລອງຈະປິດລົງພຽງເລັກນ້ອຍ ເມື່ອ “ເວລາໃກ້ເຂົ້າມາແລ້ວ,” ແມ່ນຂ່າວສານຝົນປາຍລະດູຂອງທູດອົງທີສອງ ແລະ ສຽງຮ້ອງຕອນທ່ຽງຄືນ. ນັ້ນແມ່ນຄວາມຈິງທີ່ກ່ຽວເນື່ອງກັບ “ປະຫວັດສາດທີ່ຖືກຊ່ອນໄວ້” ຂອງຟ້າຮ້ອງທັງເຈັດ. ມັນແມ່ນການເປີດເຜີຍຂອງ “ອົງທີແປດທີ່ມາຈາກທັງເຈັດ,” ແລະ ເສັ້ນດ້າຍທອງທີ່ຖັກທໍການເປີດເຜີຍອັນລ້ຳຄ່າທັງປວງນີ້ເຂົ້າດ້ວຍກັນເປັນອາພອນອັນງົດງາມແຫ່ງຄວາມຊອບທຳຂອງພຣະຄຣິດ ຄື “ເຈັດເທື່ອ” ອັນ “ລ້ຳຄ່າ” ໃນພຣະທຳເລວີ ບົດ 26. ພຣະທຳດານີເອນ ບົດ 1, ແລະ ຕໍ່ຈາກນັ້ນອີກ ພຣະທຳດານີເອນ ບົດ 1 ຫາ 3, ແມ່ນຂ່າວສານນັ້ນ. “ຄວາມລັບ” ຂອງບົດ 2 ກໍແມ່ນຂ່າວສານນັ້ນເຊັ່ນກັນ.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ບົດທີ່ໜຶ່ງຂອງດານີເອນເປັນຕົວແທນຂອງຂໍ້ຄວາມທູດສະຫວັນອົງທຳອິດ, ແລະດັ່ງທີ່ໝາຍຫຼັກທາງຄຳພະຍາກອນທັງໝົດຂອງຂໍ້ຄວາມທູດສະຫວັນທັງສາມອົງໄດ້ຖືກສະແດງໄວ້ໃນຂໍ້ຄວາມທູດສະຫວັນອົງທຳອິດໃນພຣະນິມິດບົດທີ່ສິບສີ່; ໝາຍຫຼັກທາງຄຳພະຍາກອນທັງໝົດຂອງຂໍ້ຄວາມທັງສາມກໍໄດ້ຖືກສະແດງໄວ້ໃນບົດທີ່ໜຶ່ງຂອງດານີເອນເຊັ່ນກັນ. ອົງປະກອບເຫຼົ່ານັ້ນຄື ຂະບວນການທົດສອບສາມຂັ້ນ, ຊຶ່ງໃນດານີເອນບົດທີ່ໜຶ່ງ ເປັນຕົວແທນຂອງການທົດສອບດ້ານອາຫານ, ແລະຕາມມາດ້ວຍການທົດສອບດ້ວຍການເບິ່ງ, ຊຶ່ງນຳໄປສູ່ການທົດສອບຊີ້ຂາດ. ບົດທີ່ໜຶ່ງ ເມື່ອພິຈາລະນາໃນຄວາມສຳພັນກັບບົດທີ່ສອງແລະສາມ ເປັນຕົວແທນຂອງການທົດສອບດ້ານອາຫານ, ແລະບົດທີ່ສອງເປັນການທົດສອບດ້ວຍການເບິ່ງ, ແລະບົດທີ່ສາມເປັນການທົດສອບຊີ້ຂາດ. ຂໍ້ຄວາມທູດສະຫວັນສາມອົງໃນພຣະນິມິດບົດທີ່ສິບສີ່, ແລະດານີເອນບົດທີ່ໜຶ່ງເຖິງສາມ, ໄດ້ໃຫ້ພະຍານສີ່ປະການແກ່ຂະບວນການທົດສອບສາມຂັ້ນ.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ບົດທີສີ່ ແລະ ບົດທີຫ້າຂອງພຣະທຳດານີເອນ ເປັນເສັ້ນປະຫວັດສາດແຫ່ງຄຳພະຍາກອນທີ່ເລິກລ້ຳຢ່າງຍິ່ງ. ເສັ້ນທີ່ເກີດຂຶ້ນຈາກສອງບົດນັ້ນ ປະກອບດ້ວຍຢ່າງໜ້ອຍຫົກເສັ້ນແຫ່ງຄຳພະຍາກອນທີ່ແຕກຕ່າງກັນ. ໜຶ່ງໃນບັນດາເສັ້ນແຫ່ງຄຳພະຍາກອນເຫຼົ່ານັ້ນ ເລີ່ມຕົ້ນໃນປີ 723 BC ແລະ ດຳເນີນຕໍ່ໄປຈົນເຖິງກົດໝາຍວັນອາທິດ. ອີກເສັ້ນໜຶ່ງໃນຫົກເສັ້ນນັ້ນ ເປັນຕົວແທນຂອງປະຫວັດສາດຈາກປີ 1798 ຕໍ່ເນື່ອງໄປຈົນເຖິງກົດໝາຍວັນອາທິດ, ແລະ ໃນເສັ້ນນັ້ນ ມີສາມເສັ້ນແຫ່ງຄຳພະຍາກອນຖືກນຳສະເໜີພ້ອມກັນ; ຄື ເສັ້ນຂອງສັດຮ້າຍແຫ່ງແຜ່ນດິນໂລກ (ສະຫະລັດອາເມຣິກາ), ຕໍ່ມາແມ່ນເສັ້ນຂອງເຂົາໂປຣແຕສຕັງ ແລະ ຍັງມີເສັ້ນຂອງເຂົາຣີພັບລິກັນອີກດ້ວຍ. ຮ່ວມກັນແລ້ວ ພວກມັນໄດ້ສ້າງຕັ້ງເສັ້ນທີຫ້າຂຶ້ນໃນຕອນເລີ່ມຕົ້ນຂອງເສັ້ນແຫ່ງຄຳພະຍາກອນຂອງສະຫະລັດ. ເສັ້ນນັ້ນໝາຍເຖິງການເປີດຜະນຶກຂອງບົດທີເຈັດ, ແປດ ແລະ ເກົ້າ ຂອງພຣະທຳດານີເອນໃນປີ 1798. ໃນຕອນສິ້ນສຸດຂອງເສັ້ນແຫ່ງຄຳພະຍາກອນຂອງສະຫະລັດ ມີເສັ້ນທີຫົກເກີດຂຶ້ນ ຊຶ່ງໝາຍເຖິງການເປີດຜະນຶກຂອງບົດທີສິບ, ສິບເອັດ ແລະ ສິບສອງ ໃນປີ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ຈຸດເລີ່ມຕົ້ນຂອງເສັ້ນພະຍາກອນຂອງສັດຮ້າຍແຫ່ງແຜ່ນດິນໂລກ ດັ່ງທີ່ຖືກແທນດ້ວຍ ດານີເອນ ບົດທີ 4 ຖືກກຳນົດໄວ້ໂດຍສັນຍາລັກຂອງ “ເຈັດກາລະ,” ແລະຈຸດສິ້ນສຸດຂອງເສັ້ນພະຍາກອນຂອງສັດຮ້າຍແຫ່ງແຜ່ນດິນໂລກກໍຖືກກຳນົດໄວ້ໂດຍສັນຍາລັກຂອງ “ເຈັດກາລະ” ເຊັ່ນກັນ. ຈຸດເລີ່ມຕົ້ນແລະຈຸດສິ້ນສຸດຂອງຊ່ວງເວລາທາງປະຫວັດສາດ ທີ່ຖືກແທນໂດຍການເປີດຜະນຶກຂອງບົດທີ 7, 8 ແລະ 9 ກໍຖືກກຳນົດໄວ້ໂດຍສັນຍາລັກຂອງ “ເຈັດກາລະ” ເຊັ່ນກັນ. ຈຸດເລີ່ມຕົ້ນແລະຈຸດສິ້ນສຸດຂອງຊ່ວງເວລາທາງປະຫວັດສາດ ທີ່ຖືກແທນໂດຍການເປີດຜະນຶກຂອງ ດານີເອນ ບົດທີ 10, 11 ແລະ 12 ກໍຖືກກຳນົດໄວ້ໂດຍ “ເຈັດກາລະ” 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ການສິ້ນສຸດຂອງຊ່ວງເວລາແຫ່ງປະຫວັດສາດທີ່ເລີ່ມຂຶ້ນເມື່ອພຣະທຳດານີເອນບົດທີ 7, 8 ແລະ 9 ຖືກເປີດຜະນຶກໃນ “ເວລາແຫ່ງວາລະສຸດທ້າຍ” ໃນປີ 1798 ຄືປີ 1863. ຈຸດເລີ່ມຕົ້ນຂອງຊ່ວງເວລາແຫ່ງປະຫວັດສາດທີ່ເລີ່ມຂຶ້ນເມື່ອພຣະທຳດານີເອນບົດທີ 10, 11 ແລະ 12 ຖືກເປີດຜະນຶກໃນ “ເວລາແຫ່ງວາລະສຸດທ້າຍ” ຄືປີ 1989. ຈາກປີ 1863 ຫາປີ 1989 ເທົ່າກັບໜຶ່ງຮ້ອຍຊາວຫົກປີ. ໜຶ່ງຮ້ອຍຊາວຫົກປີເປັນໜຶ່ງສ່ວນສິບ ຫຼື ໜຶ່ງສ່ວນສິບຂອງສິບສອງຮ້ອຍຫົກສິບປີ. ດັ່ງນັ້ນ ຕົວເລກໜຶ່ງຮ້ອຍຊາວຫົກຈຶ່ງເປັນສັນຍະລັກຂອງສິບສອງຮ້ອຍຫົກສິບປີ, ຊຶ່ງເປັນຕົວແທນຂອງ “ຖິ່ນກັນດານ,” ແລະສິ່ງນັ້ນກໍເປັນສັນຍະລັກຂອງສອງພັນຫ້າຮ້ອຍຊາວປີແຫ່ງ “ເຈັດເວລາ.”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ຄວາມເປັນຈິງນີ້ຊີ້ບອກວ່າ ໃນປະຫວັດຂອງສັດຮ້າຍແຫ່ງແຜ່ນດິນໂລກ ໃນຂະບວນການຂອງທູດສະຫວັນອົງທຳອິດໃນຕອນເລີ່ມຕົ້ນ ແລະຕໍ່ມາໃນຂະບວນການຂອງທູດສະຫວັນອົງທີສາມໃນຕອນສິ້ນສຸດ ທັງສອງຕ່າງຖືກໝາຍໄວ້ທີ່ການເລີ່ມຕົ້ນແລະການສິ້ນສຸດຂອງຕົນດ້ວຍ “ເຈັດເທື່ອ.” ແລະຊ່ວງເວລາລະຫວ່າງຂະບວນການທັງສອງນັ້ນ ຊຶ່ງຜູກພັນພວກມັນເຂົ້າດ້ວຍກັນ ກໍຖືກສະແດງໄວ້ເຊັ່ນກັນໂດຍ “ເຈັດເທື່ອ.”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ຖ້າປາສຈາກການນຳໃຊ້ວິທີການຕາມພຣະຄຳພີອັນວ່າ “ເສັ້ນໜຶ່ງຕໍ່ເສັ້ນໜຶ່ງ,” ການສຳແດງປະເພດນີ້ຍ່ອມເປັນສິ່ງທີ່ບໍ່ອາດເຫັນແລະເຂົ້າໃຈໄດ້; ເພາະວ່າຫາກປາສຈາກວິທີການນັ້ນ ໜັງສືທີ່ຖືກຜະນຶກໄວ້ອາດຖືກມອບໃຫ້ແກ່ຜູ້ໜຶ່ງທີ່ໄດ້ຮັບການສຶກສາໃນສິລະປະແຫ່ງວິຊາເທວະວິທະຍາ, ແລ້ວຜູ້ນັ້ນກໍອາດຖືກຂໍໃຫ້ອະທິບາຍວ່າ ໜັງສືທີ່ຖືກຜະນຶກໄວ້ນັ້ນມີຄວາມໝາຍວ່າແນວໃດ. ຄວາມຈອງຫອງໃນຄວາມເຫັນຂອງຕົນຈະນຳພາເຂົາໃຫ້ຊີ້ອອກວ່າ ໜັງສືທີ່ຖືກຜະນຶກໄວ້ນັ້ນບໍ່ອາດເຂົ້າໃຈໄດ້, ເພາະມັນໄດ້ຖືກຜະນຶກໄວ້. ແລ້ວທ່ານອາດນຳໜັງສືທີ່ຖືກຜະນຶກໄວ້ນັ້ນໄປມອບໃຫ້ແກ່ຜູ້ໜຶ່ງໃນຝູງແກະທີ່ຖືກຄວບຄຸມແລະຖືກຕອນໂດຍຜູ້ທີ່ຖືວ່າຕົນຮູ້ແຈ້ງຜູ້ນັ້ນ, ແລະຝູງຊົນທີ່ໄດ້ຄຸ້ນຊິນກັບການນັ່ງຮັບປະທານອາຫານຈາກສຳຮັບນິທານແຕ່ງຂຶ້ນຂອງນັກເທວະວິທະຍານັ້ນ ກໍຈະປະຕິເສດທີ່ຈະນຳໜັງສືທີ່ຖືກຜະນຶກໄວ້ນັ້ນມາປະຍຸກຕ໌ໃຊ້, ເພາະພວກເຂົາຮູ້ດີຢ່າງເຕັມທີ່ວ່າ ມີແຕ່ຜູ້ທີ່ເປັນສະມາຊິກຂອງສະເຫນດຣິນທາງເທວະວິທະຍາເທົ່ານັ້ນ ທີ່ໄດ້ຖືກແຕ່ງຕັ້ງໃຫ້ຕັດສິນວ່າ ຄວາມຈິງແມ່ນຫຍັງ.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“ຈົ່ງຢຸດຢັ້ງຢູ່ ແລະພິນິດປະຫລາດໃຈ, ຈົ່ງຮ້ອງອອກ ແລະຮ້ອງໄຫ້; ພວກເຂົາມຶນເມົາ ແຕ່ບໍ່ແມ່ນເພາະເຫລົ້າອະງຸ່ນ; ພວກເຂົາໂຊເຊ ແຕ່ບໍ່ແມ່ນເພາະເຄື່ອງດື່ມມຶນເມົາ. ເພາະວ່າພຣະເຢໂຮວາໄດ້ທຽລົງເທິງພວກເຈົ້າ ຊຶ່ງວິນຍານແຫ່ງຄວາມຫລັບເລິກ, ແລະໄດ້ປິດຕາຂອງພວກເຈົ້າ; ພວກຜູ້ພະຍາກອນ ແລະພວກຜູ້ນຳຂອງພວກເຈົ້າ, ຄືພວກຜູ້ເຫັນນິມິດ ພຣະອົງໄດ້ປົກຄຸມໄວ້. ແລະນິມິດທັງສິ້ນໄດ້ກາຍເປັນແກ່ພວກເຈົ້າເໝືອນຖ້ອຍຄຳໃນໜັງສືທີ່ປະທັບຕາໄວ້, ຊຶ່ງຄົນທັງຫລາຍໄດ້ມອບໃຫ້ແກ່ຜູ້ທີ່ຮຽນຮູ້ແລ້ວ ໂດຍກ່າວວ່າ, ‘ຂໍອ້ານນີ້ໃຫ້ຂ້ອຍແນ່’; ແລະເຂົາກ່າວວ່າ, ‘ຂ້ອຍອ່ານບໍ່ໄດ້.’”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ອົງພຣະຜູ້ເປັນເຈົ້າຈຶ່ງຕັດວ່າ, ເນື່ອງຈາກຊົນຊາດນີ້ເຂົ້າມາໃກ້ເຮົາດ້ວຍປາກຂອງພວກເຂົາ, ແລະໃຫ້ກຽດເຮົາດ້ວຍຮິມຝີປາກຂອງພວກເຂົາ, ແຕ່ໄດ້ເຮັດໃຫ້ໃຈຂອງພວກເຂົາຫ່າງໄກຈາກເຮົາ, ແລະຄວາມຢຳເກງຂອງພວກເຂົາຕໍ່ເຮົາເປັນແຕ່ຄຳສອນຕາມຂໍ້ກຳນົດຂອງມະນຸດ; ດັ່ງນັ້ນ, ຈົ່ງເບິ່ງເຖີດ, ເຮົາຈະດຳເນີນການເຮັດການອັນອັດສະຈັນ ແລະຄວາມມະຫັດສະຈັນ ເພາະວ່າປັນຍາຂອງຄົນມີປັນຍາຂອງພວກເຂົາຈະພິນາດໄປ, ແລະຄວາມເຂົ້າໃຈຂອງຄົນສຸຂຸມຂອງພວກເຂົາຈະຖືກຊ່ອນໄວ້. ວິບັດແກ່ພວກທີ່ພະຍາຍາມເຊື່ອງແຜນການຂອງຕົນໄວ້ຢ່າງເລິກລັບຈາກອົງພຣະຜູ້ເປັນເຈົ້າ, ແລະການກະທຳຂອງພວກເຂົາຢູ່ໃນຄວາມມືດ, ແລະພວກເຂົາກ່າວວ່າ, ຜູ້ໃດເຫັນພວກເຮົາ, ແລະຜູ້ໃດຮູ້ຈັກພວກເຮົາ? ແນ່ນອນ ການບິດເບືອນທຸກສິ່ງໃຫ້ກັບຕາລົງຂອງພວກເຈົ້າ ຈະຖືກນັບວ່າເໝືອນດິນເໜຽວຂອງຊ່າງປັ້ນ; ເພາະວ່າສິ່ງທີ່ຖືກສ້າງຈະກ່າວເຖິງຜູ້ທີ່ສ້າງມັນໄດ້ຫລືວ່າ, ລາວບໍ່ໄດ້ສ້າງຂ້ານ້ອຍ, ຫລືສິ່ງທີ່ຖືກປັ້ນຂຶ້ນຈະກ່າວເຖິງຜູ້ທີ່ປັ້ນມັນວ່າ, ລາວບໍ່ມີຄວາມເຂົ້າໃຈບໍ?”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“ທຸກຖ້ອຍຄໍາໃນນີ້ຈະສໍາເລັດຄົບຖ້ວນ. ມີຄົນບາງພວກທີ່ບໍ່ຖ່ອມໃຈຂອງຕົນລົງຕໍ່ພຣະເຈົ້າ, ແລະບໍ່ຍອມດໍາເນີນໄປຢ່າງຊອບທໍາ. ພວກເຂົາປິດບັງຈຸດປະສົງອັນແທ້ຈິງຂອງຕົນ, ແລະຍັງຄົງສາມັກຄີທໍາກັບທູດສະຫວັນທີ່ຕົກລົງ, ຜູ້ທີ່ຮັກການມຸສາ ແລະກະທໍາການມຸສາ. ສັດຕູໄດ້ໃສ່ວິນຍານໃຫ້ແກ່ບັນດາມະນຸດຜູ້ທີ່ມັນສາມາດໃຊ້ເພື່ອຫລອກລວງຜູ້ທີ່ຍັງຢູ່ໃນຄວາມມືດບາງສ່ວນ. ບາງຄົນກໍາລັງຖືກຊຶມຊັບໄປດ້ວຍຄວາມມືດທີ່ຄອບງໍາຢູ່, ແລະກໍາລັງປະຖິ້ມຄວາມຈິງເພື່ອຮັບເອົາຄວາມຜິດ. ວັນທີ່ຄໍາພະຍາກອນໄດ້ຊີ້ໄວ້ມາເຖິງແລ້ວ. ພຣະເຢຊູຄຣິດບໍ່ໄດ້ຖືກເຂົ້າໃຈ. ສໍາລັບພວກເຂົາ ພຣະເຢຊູຄຣິດເປັນພຽງນິທານຫນຶ່ງ. ໃນຂັ້ນຕອນນີ້ແຫ່ງປະຫວັດສາດໂລກ, ຄົນຈໍານວນຫລາຍປະພຶດຕົນເຫມືອນຄົນເມົາ. ‘ຈົ່ງຢຸດຢູ່ ແລະປະຫລາດໃຈເຖີດ; ຈົ່ງຮ້ອງອອກ ແລະຮ້ອງໄຫ້ເຖີດ; ພວກເຂົາເມົາ ແຕ່ບໍ່ແມ່ນດ້ວຍເຫລົ້າອະງຸ່ນ; ພວກເຂົາໂຊເຊ ແຕ່ບໍ່ແມ່ນດ້ວຍເຫລົ້າແຮງ. ເພາະວ່າອົງພຣະຜູ້ເປັນເຈົ້າໄດ້ທອດລົງເຫນືອພວກເຈົ້າຊຶ່ງວິນຍານແຫ່ງການຫລັບຢ່າງເລິກ, ແລະໄດ້ປິດຕາຂອງພວກເຈົ້າ. ບັນດາຜູ້ພະຍາກອນ ແລະບັນດາຜູ້ປົກຄອງຂອງພວກເຈົ້າ, ຄືພວກຜູ້ເຫັນນິມິດ ພຣະອົງໄດ້ປົກຄຸມໄວ້.’ ຄວາມເມົາທາງວິນຍານຢູ່ເຫນືອຄົນຫລາຍຜູ້ທີ່ຄິດວ່າຕົນເປັນປະຊາຊົນຜູ້ທີ່ຈະຖືກຍົກຊູຂຶ້ນ. ຄວາມເຊື່ອທາງສາສະໜາຂອງພວກເຂົາເປັນດັ່ງທີ່ຖືກພັນລະນາໄວ້ໃນພຣະຄໍາຂໍ້ນີ້. ພາຍໃຕ້ອິດທິພົນຂອງມັນ, ພວກເຂົາບໍ່ສາມາດດໍາເນີນຢ່າງຕົງໄດ້. ພວກເຂົາສ້າງທາງຄົດໃນແນວທາງແຫ່ງການປະພຶດຂອງຕົນ. ຄົນນີ້ຄົນໜຶ່ງ ແລະອີກຄົນໜຶ່ງ, ພວກເຂົາໂຊເຊໄປມາ. ອົງພຣະຜູ້ເປັນເຈົ້າທອດພຣະເນດເບິ່ງພວກເຂົາດ້ວຍຄວາມສົງສານຢ່າງຫລວງຫລາຍ. ພວກເຂົາບໍ່ໄດ້ຮູ້ຈັກທາງແຫ່ງຄວາມຈິງ. ພວກເຂົາເປັນຜູ້ວາງແຜນຢ່າງມີເລ່ຫລ່ຽມ, ແລະຜູ້ທີ່ສາມາດ ແລະຄວນຈະໄດ້ຊ່ວຍເຫລືອ, ເນື່ອງດ້ວຍສາຍຕາທາງວິນຍານອັນແຈ້ງຊັດ, ກັບຕົກຢູ່ໃນການຖືກຫລອກລວງເສຍເອງ, ແລະກໍາລັງຄ້ໍາຈຸນກິດຈະການອັນຊົ່ວຮ້າຍ.”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“ເຫດການພັດທະນາຕ່າງໆໃນວັນສຸດທ້າຍເຫຼົ່ານີ້ຈະປາກົດຢ່າງແນ່ນອນໃນໄວໆນີ້. ເມື່ອການຫລອກລວງຝ່າຍວິນຍານເຫຼົ່ານີ້ຖືກເປີດເຜີຍວ່າແທ້ຈິງແລ້ວມັນເປັນຫຍັງ,—ເປັນການກະທຳອັນລັບລີ້ຂອງວິນຍານຊົ່ວຮ້າຍ,—ບັນດາຜູ້ທີ່ໄດ້ເຂົ້າມີສ່ວນໃນມັນຈະກາຍເປັນດັ່ງຄົນທີ່ໄດ້ສູນເສຍສະຕິສຳປະຊັນຍະ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ອົງພຣະຜູ້ເປັນເຈົ້າຈຶ່ງກ່າວວ່າ, ເພາະວ່າຊົນຊາດນີ້ເຂົ້າມາໃກ້ເຮົາດ້ວຍປາກຂອງເຂົາ ແລະໃຫ້ກຽດແກ່ເຮົາດ້ວຍຮິມປາກຂອງເຂົາ ແຕ່ໃຈຂອງເຂົາໄດ້ຫ່າງໄກຈາກເຮົາ ແລະຄວາມຢໍາເກງຂອງເຂົາທີ່ມີຕໍ່ເຮົານັ້ນ ເປັນແຕ່ຄໍາສອນຕາມບັນຍັດຂອງມະນຸດ ເຫດສະນັ້ນ ຈົ່ງເບິ່ງເຖີດ ເຮົາຈະດໍາເນີນການເຮັດການອັນມະຫັດສະຈັນທ່າມກາງຊົນຊາດນີ້ ຄືການອັນມະຫັດສະຈັນແລະເປັນທີ່ພິສູດໃຈ; ເພາະປັນຍາຂອງຄົນສະຫລາດຂອງເຂົາຈະພິນາດໄປ ແລະຄວາມເຂົ້າໃຈຂອງຄົນຮອບຄອບຂອງເຂົາຈະຖືກຊ່ອນໄວ້. ວິບັດແກ່ບັນດາຜູ້ທີ່ພະຍາຍາມຢ່າງເລິກລັບເພື່ອຊ່ອນຄໍາປຶກສາຂອງຕົນໄວ້ຈາກອົງພຣະຜູ້ເປັນເຈົ້າ ແລະການກະທໍາຂອງເຂົາຢູ່ໃນຄວາມມືດ ແລະເຂົາກ່າວວ່າ, ຜູ້ໃດເຫັນພວກເຮົາ ແລະຜູ້ໃດຮູ້ຈັກພວກເຮົາ? ແນ່ນອນ ການກັບຕາລະປັດຂອງພວກເຈົ້ານັ້ນ ຈະຖືກນັບວ່າເໝືອນດິນເຜົາຢູ່ໃນມືຊ່າງປັ້ນ; ເພາະວ່າ ສິ່ງທີ່ຖືກສ້າງຈະກ່າວເຖິງຜູ້ທີ່ສ້າງມັນວ່າ, ລາວບໍ່ໄດ້ສ້າງຂ້ານ້ອຍບໍ? ຫຼືສິ່ງທີ່ຖືກປັ້ນຂຶ້ນຈະກ່າວເຖິງຜູ້ທີ່ປັ້ນມັນວ່າ, ລາວບໍ່ມີຄວາມເຂົ້າໃຈບໍ?”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ໄດ້ຖືກສຳແດງແກ່ຂ້າພະເຈົ້າວ່າ ໃນປະສົບການຂອງພວກເຮົາ ພວກເຮົາໄດ້ພົບ ແລະ ກຳລັງພົບກັບສະພາບການຢ່າງນີ້ແທ້. ມະນຸດຜູ້ທີ່ໄດ້ຮັບແສງສະຫວ່າງອັນຍິ່ງໃຫຍ່ ແລະ ສິດພິເສດອັນອັດສະຈັນ ໄດ້ຮັບເອົາຄຳຂອງບັນດາຜູ້ນຳທີ່ຄິດວ່າຕົນເອງສະຫລາດ, ຜູ້ທີ່ເຄີຍໄດ້ຮັບພຣະຄຸນ ແລະ ພຣະພອນຢ່າງຫຼາຍຈາກພຣະຜູ້ເປັນເຈົ້າ, ແຕ່ຜູ້ທີ່ໄດ້ນຳຕົນເອງອອກຈາກພຣະຫັດຂອງພຣະເຈົ້າ ແລະ ໄດ້ຈັດຕົນເອງເຂົ້າໄປໃນແຖວຂອງສັດຕູ. ໂລກຈະຖືກຖ້ວມທ່ວມດ້ວຍຄວາມຫຼອກລວງອັນແນບນຽນ. ຈິດໃຈມະນຸດດວງໜຶ່ງ, ເມື່ອຍອມຮັບຄວາມຫຼອກລວງເຫຼົ່ານີ້ແລ້ວ, ຈະໄປກະທົບຕໍ່ຈິດໃຈມະນຸດດວງອື່ນໆ, ຜູ້ທີ່ໄດ້ບິດເບືອນຫຼັກຖານອັນລ້ຳຄ່າແຫ່ງຄວາມຈິງຂອງພຣະເຈົ້າໃຫ້ກາຍເປັນຄຳມຸສາ. ມະນຸດເຫຼົ່ານີ້ຈະຖືກຫຼອກລວງໂດຍບັນດາທູດສະຫວັນທີ່ຕົກຕ່ຳ, ໃນເວລາທີ່ເຂົາຄວນຈະຢືນຢູ່ເປັນຜູ້ພິທັກທີ່ຊື່ສັດ, ຄອຍເຝົ້າລະວັງເພື່ອດວງວິນຍານ, ດັ່ງຜູ້ທີ່ຈະຕ້ອງໃຫ້ບັນຊີ. ເຂົາໄດ້ວາງອາວຸດແຫ່ງການສົງຄາມຂອງຕົນລົງ ແລະ ໄດ້ເອົາໃຈໃສ່ວິນຍານທີ່ຫຼອກລວງ. ເຂົາເຮັດໃຫ້ຄຳປຶກສາຂອງພຣະເຈົ້າເສຍຜົນ ແລະ ປັດເປົ່າຄຳເຕືອນ ແລະ ຄຳຕິຕຽນຂອງພຣະອົງອອກໄປ, ແລະ ໂດຍແທ້ແລ້ວເຂົາຢູ່ຝ່າຍຂອງຊາຕານ, ໂດຍເອົາໃຈໃສ່ວິນຍານທີ່ຫຼອກລວງ ແລະ ຄຳສອນຂອງພວກຜີຮ້າຍ.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“ຄວາມມຶນເມົາຝ່າຍວິນຍານບັດນີ້ໄດ້ຄອບງຳມະນຸດທັງຫຼາຍ ຜູ້ທີ່ບໍ່ຄວນເຊຊັດດັ່ງຄົນທີ່ຢູ່ໃຕ້ອິດທິພົນຂອງນ້ຳເມົາອັນແຮງ. ອາຊະຍາກຳແລະຄວາມບໍ່ເປັນລະບຽບ, ການສໍ້ໂກງ, ການຫຼອກລວງ, ແລະການຄ້າຂາຍຢ່າງບໍ່ຍຸດຕິທຳໄດ້ເຕັມໂລກ, ຕາມຄຳສອນຂອງຜູ້ນຳຜູ້ກະບົດໃນລານສະຫວັນ.”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“ປະຫວັດສາດຈະຖືກທຳຊ້ຳອີກ. ຂ້າພະເຈົ້າອາດລະບຸໄດ້ວ່າ ໃນອະນາຄົດອັນໃກ້ຈະມີສິ່ງໃດເກີດຂຶ້ນ, ແຕ່ເວລານັ້ນຍັງບໍ່ທັນມາ. ຮູບຮ່າງຂອງຄົນຕາຍຈະປາກົດຂຶ້ນ ໂດຍຜ່ານກົນອຸບາຍອັນແຍບຄາຍຂອງຊາຕານ, ແລະຫຼາຍຄົນຈະເຂົ້າຮ່ວມກັບຜູ້ທີ່ຮັກແລະກະທຳການມຸສາ. ຂ້າພະເຈົ້າເຕືອນປະຊາຊົນຂອງເຮົາວ່າ ໃນທ່າມກາງພວກເຮົາເອງ ຈະມີບາງຄົນຫັນໜີຈາກຄວາມເຊື່ອ, ແລະໄປເຊື່ອຟັງວິນຍານຫຼອກລວງ ແລະຄຳສອນຂອງຜີມານ, ແລະໂດຍພວກເຂົານັ້ນ ຄວາມຈິງຈະຖືກກ່າວຮ້າຍ.” Battle Creek Letters, 123–125.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ບົດທີໜຶ່ງ, ຊຶ່ງເປັນຕົວແທນຂອງຂ່າວສານທູດສະຫວັນອົງທຳອິດໃນ ພຣະນິມິດ ບົດທີສິບສີ່, ສອດຄ່ອງກັບປະຫວັດຕອນເລີ່ມຕົ້ນຂອງສັດຮ້າຍຈາກແຜ່ນດິນ. ດານີເອນ ບົດທີໜຶ່ງ, ສອງ ແລະ ສາມ ຊຶ່ງເປັນຕົວແທນຂອງຂ່າວສານຂອງທູດສະຫວັນທັງສາມອົງໃນ ພຣະນິມິດ ບົດທີສິບສີ່, ສອດຄ່ອງກັບວາລະສຸດທ້າຍຂອງສະຫະລັດອາເມລິກາ. ເນບູກາດເນັດຊາ ເປັນຕົວແທນຂອງປະຫວັດຂອງທູດສະຫວັນອົງທຳອິດ, ແລະ ຂອງ ດານີເອນ ບົດທີໜຶ່ງ. ເບນຊາຊາ ເປັນຕົວແທນຂອງປະຫວັດຂອງທູດສະຫວັນອົງທີສາມ, ແລະ ຂອງ ດານີເອນ ບົດທີໜຶ່ງເຖິງບົດທີສາມ.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“ເຖິງຜູ້ປົກຄອງອົງສຸດທ້າຍແຫ່ງບາບີໂລນ, ດັ່ງເປັນແບບຢ່າງເຖິງອົງທໍາອິດຂອງມັນ, ໄດ້ມາເຖິງຄໍາພິພາກສາຈາກຜູ້ເຝົ້າລະວັງອັນສະຫວັນ: ‘ໂອ ກະສັດເອີຍ,... ຄໍານີ້ໄດ້ກ່າວແກ່ທ່ານແລ້ວ; ອານາຈັກໄດ້ຈາກທ່ານໄປແລ້ວ.’ ດານີເອນ 4:31.” Prophets and Kings, 533.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ພວກເຮົາຈະສືບຕໍ່ການສຶກສາຂອງພວກເຮົາກ່ຽວກັບເນບູກາດເນັດຊາ ແລະ ເບນຊັດຊາ 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“ເບນຊັດຊາ, ດ້ວຍຄວາມເກງຂາມຕໍ່ການສຳແດງພຣະອຳນາດຂອງພຣະເຈົ້ານີ້, ຊຶ່ງສະແດງວ່າເຂົາທັງຫຼາຍໄດ້ມີພະຍານຢູ່ກັບຕົນ ແມ່ນແຕ່ເຂົາບໍ່ຮູ້ຕົວ, ໄດ້ມີໂອກາດອັນຍິ່ງໃຫຍ່ທີ່ຈະຮູ້ຈັກພຣະກິດຂອງພຣະເຈົ້າຜູ້ຊົງພຣະຊົນຢູ່, ແລະພຣະອຳນາດຂອງພຣະອົງ, ແລະທີ່ຈະປະຕິບັດຕາມນ້ຳພຣະທັຍຂອງພຣະອົງ. ເຂົາໄດ້ຮັບສິດພິເສດໃນແສງສະຫວ່າງອັນຫຼວງຫຼາຍ. ປູ່ຂອງເຂົາ, ເນບູກາດເນັດຊາ, ໄດ້ຮັບການເຕືອນເຖິງອັນຕະລາຍຂອງຕົນໃນການຫຼົງລືມພຣະເຈົ້າ ແລະການຍົກຍ້ອງຕົນເອງ. ເບນຊັດຊາໄດ້ຮູ້ເຖິງການຖືກຂັບໄລ່ຂອງລາວອອກຈາກສັງຄົມຂອງມະນຸດ, ແລະການຢູ່ຮ່ວມກັບສັດປ່າໃນທົ່ງ; ແລະຂໍ້ເທັດຈິງເຫຼົ່ານີ້, ຊຶ່ງຄວນຈະເປັນບົດຮຽນແກ່ເຂົາ, ເຂົາກັບເມີນເສີຍມັນ ປານປະໜຶ່ງວ່າມັນບໍ່ເຄີຍເກີດຂຶ້ນ; ແລະເຂົາກໍດຳເນີນຕໍ່ໄປໃນການກະທຳບາບຊ້ຳຮອຍຕາມປູ່ຂອງຕົນ. ເຂົາກ້າທີ່ຈະກະທຳອາຊະຍາກຳທີ່ນຳການພິພາກສາຂອງພຣະເຈົ້າມາເຖິງເນບູກາດເນັດຊາ. ເຂົາຖືກຕັດສິນໂທດ ບໍ່ແມ່ນແຕ່ພຽງວ່າເຂົາເອງໄດ້ກະທຳຄວາມຊົ່ວ, ແຕ່ຍັງເພາະວ່າເຂົາບໍ່ໄດ້ໃຊ້ປະໂຫຍດຈາກໂອກາດແລະຄວາມສາມາດ ຊຶ່ງຖ້າໄດ້ຮັບການບຳລຸງພັດທະນາ ກໍຈະນຳເຂົາໃຫ້ເປັນຄົນຊອບທຳໄດ້.” Testimonies to Ministers, 436.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ບົດທີ ຊາວສີ່</dc:title>
  <dc:subject>ນິມໂຣດ, ເນບູກາດເນັດຊາ ແລະ ເບນຊາຊາ</dc:subject>
  <dc:creator>Jeff Pippenger</dc:creator>
  <cp:keywords/>
  <dc:description>Generated by ArticleDigger from daniel\24_daniel.json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