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ຕອນທີ ຊາວຫ້າ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ການເປີດເຜີຍເຖິງຄວາມຕົກຕໍ່າຂອງບາບີໂລນ: ຂໍ້ຄວາມຄຳພະຍາກອນຈາກເນບູກາດເນັດຊາເຖິງເບນຊັດຊາ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ການລົ້ມລົງຂອງເບນຊັດຊາໃນບົດທີຫ້າ ໄດ້ຖືກສະແດງເປັນແບບຢ່າງໄວ້ລ່ວງໜ້າໂດຍການລົ້ມລົງຂອງເນບູກາດເນັດຊາໃນບົດທີສີ່.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“ແກ່ຜູ້ປົກຄອງຄົນສຸດທ້າຍຂອງບາບີໂລນ, ດັ່ງເປັນແບບຢ່າງແກ່ຜູ້ທຳອິດຂອງມັນ, ໄດ້ມາເຖິງຄຳພິພາກສາຈາກພຣະອົງຜູ້ເຝົ້າຍາມແຫ່ງສະຫວັນວ່າ: ‘ໂອ ກະສັດເອີຍ,... ມີພຣະດຳລັດກ່າວແກ່ພະອົງວ່າ; ລາຊະອານາຈັກໄດ້ຖືກພາກໄປຈາກພະອົງແລ້ວ.’ ດານີເອນ 4:31.” Prophets and Kings, 533.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ເນບູກາດເນັດຊາ ເປັນຕົວແທນຂອງຈຸດເລີ່ມຕົ້ນ ແລະ ເບນຊັດຊາ ເປັນຕົວແທນຂອງຈຸດສິ້ນສຸດຂອງອານາຈັກທີ່ປົກຄອງຢູ່ເປັນເວລາເຈັດສິບປີ, ແລະ ດັ່ງນັ້ນຈຶ່ງເປັນສັນຍາລັກແຫ່ງການປົກຄອງຂອງສັດຮ້າຍແຫ່ງແຜ່ນດິນໂລກໃນພຣະນິມິດ ບົດທີ 13 (ສະຫະລັດອາເມຣິກາ), ຊຶ່ງຈະປົກຄອງໃນຊ່ວງເວລາທີ່ຍິງແພດແຫ່ງເມືອງຕີໂຣ (ສັນຕະປາປາ), ຖືກຫຼົງລືມ.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ແລະຕໍ່ມາໃນວັນນັ້ນ ເມືອງຕີເຣຈະຖືກຫຼົງລືມໄປເຈັດສິບປີ ຕາມຈຳນວນວັນແຫ່ງກະສັດອົງໜຶ່ງ; ແລະເມື່ອສິ້ນສຸດເຈັດສິບປີນັ້ນແລ້ວ ເມືອງຕີເຣຈະຮ້ອງເພງດັ່ງຍິງແພດ. ເອຊາຢາ 23:15.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ເນບູກາດເນັດຊາ ດັ່ງນັ້ນ ຈຶ່ງເປັນຕົວແທນຂອງຈຸດເລີ່ມຕົ້ນແຫ່ງສະຫະລັດອາເມຣິກາ, ແລະ ເບນຊັດຊາ ເປັນຕົວແທນຂອງຈຸດສິ້ນສຸດແຫ່ງສະຫະລັດອາເມຣິກາ. ເນບູກາດເນັດຊາ ເປັນຕົວແທນຂອງຈຸດເລີ່ມຕົ້ນຂອງເຂົາສັດຝ່າຍຣີພັບລິກັນ ແລະ ຈຸດເລີ່ມຕົ້ນຂອງເຂົາສັດຝ່າຍໂປຣແຕສຕັງ. ເບນຊັດຊາ ເປັນຕົວແທນຂອງຈຸດສິ້ນສຸດຂອງເຂົາສັດຝ່າຍຣີພັບລິກັນ ແລະ ຝ່າຍໂປຣແຕສຕັງ.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ການພິພາກສາທີ່ໄດ້ຖືກນໍາມາເຫນືອເນບູກາດເນັດຊາ ແມ່ນ “ເຈັດເທື່ອ.” ເລື່ອງທີ່ເນບູກາດເນັດຊາດໍາລົງຊີວິດຢ່າງສັດປ່າເປັນເວລາສອງພັນຫ້າຮ້ອຍຊາວວັນ ໄດ້ຖືກ William Miller ນໍາໃຊ້ໃນການປະຍຸກຕ໌ຂອງລາວຕໍ່ “ເຈັດເທື່ອ” ໃນ Leviticus ຊາວຫົກ, ເຖິງແມ່ນວ່າລາວບໍ່ໄດ້ກ່າວເຖິງສອງພັນຫ້າຮ້ອຍຊາວ, ຊຶ່ງໄດ້ຖືກເປັນສັນຍະລັກໃນການພິພາກສາຂອງ Belshazzar.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ແລະນີ້ຄືຂໍ້ຄວາມທີ່ຖືກຂຽນໄວ້ວ່າ, MENE, MENE, TEKEL, UPHARSIN. ນີ້ຄືການຕີຄວາມໝາຍຂອງຂໍ້ຄວາມນັ້ນ: MENE; ພຣະເຈົ້າໄດ້ຊົງນັບຈຳນວນອານາຈັກຂອງທ່ານແລ້ວ ແລະໄດ້ຊົງໃຫ້ມັນສິ້ນສຸດລົງ. TEKEL; ທ່ານໄດ້ຖືກຊັ່ງໃນຄັນຊັ່ງ ແລະຖືກພົບວ່າຂາດຕໍ່ມາດຕະຖານ. PERES; ອານາຈັກຂອງທ່ານຖືກແບ່ງອອກ ແລະຖືກມອບໃຫ້ແກ່ຊາວມີເດຍ ແລະຊາວເປີເຊຍ. Daniel 5:25–28.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ນອກເໜືອຈາກການຕີຄວາມທີ່ດານີເອນໄດ້ໃຫ້ໄວ້ແກ່ຂໍ້ຂຽນລຶກລັບບນຝານັ້ນ, ຄໍາວ່າ “mene” ແລະ “tekel” ເປັນໜ່ວຍວັດແທກນ້ໍາໜັກ, ແລະຄໍາເຫຼົ່ານັ້ນຍັງໝາຍເຖິງມູນຄ່າເງິນຕາທີ່ກໍານົດໄວ້ໂດຍສະເພາະ (Exodus 30:13, Ezekiel 45:12). “mene” ໜຶ່ງ ເທົ່າກັບຫ້າສິບເຊເກັນ, ຫຼືໜຶ່ງພັນເກຣາ. ດັ່ງນັ້ນ “mene, mene” ຈຶ່ງເທົ່າກັບສອງພັນເກຣາ. “tekel” ໜຶ່ງ ເທົ່າກັບຊາວເກຣາ. ດັ່ງນັ້ນ “mene, mene, tekel” ຈຶ່ງເທົ່າກັບສອງພັນຊາວເກຣາ. “Upharsin” ໝາຍຄວາມວ່າ “ແບ່ງອອກ” ແລະດັ່ງນັ້ນຈຶ່ງໝາຍເຖິງເຄິ່ງໜຶ່ງຂອງ “mene,” ແລະແທນຄ່າຫ້າຮ້ອຍເກຣາ. ເມື່ອນໍາມາລວມກັນແລ້ວ ພວກມັນແທນຜົນລວມສອງພັນຫ້າຮ້ອຍຊາວ.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ຂໍ້ອ້າງອີງສຸດທ້າຍຂອງ Sister White ຊີ້ໃຫ້ເຫັນວ່າ Belshazzar ໄດ້ຖືກທຳໃຫ້ເປັນປະເພດໂດຍ Nebuchadnezzar, ແຕ່ໂດຍສະເພາະນັ້ນ ນາງໄດ້ເນັ້ນເຖິງການພິພາກສາຮ່ວມກັນຂອງພວກເຂົາ, ແລະການພິພາກສາທັງສອງນັ້ນຖືກນຳສະເໜີເປັນສັນຍະລັກຂອງ “ເຈັດເວລາ” ໃນ Leviticus ບົດທີ 26. ມີຄຳສັບຢູ່ບາງຄຳທີ່ພຣະຄຳພີໃຊ້ເພື່ອເປັນຕົວແທນຂອງ “ເຈັດເວລາ” ໃນ Leviticus ບົດທີ 26. Jeremiah ນຳສະເໜີມັນວ່າເປັນພຣະພິໂລດຂອງພຣະເຈົ້າ.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ອົງພຣະຜູ້ເປັນເຈົ້າໄດ້ປົກຄຸມທິດາແຫ່ງຊີໂອນດ້ວຍເມກໃນຄວາມພິໂລດຂອງພຣະອົງຢ່າງໃດໜໍ, ແລະໄດ້ໂຍນຄວາມງາມສະຫງ່າຂອງອິດສະຣາເອນຈາກຟ້າລົງສູ່ແຜ່ນດິນໂລກ, ແລະບໍ່ໄດ້ລະນຶກເຖິງທີ່ຮອງພຣະບາດຂອງພຣະອົງໃນວັນແຫ່ງຄວາມພິໂລດຂອງພຣະອົງ! ອົງພຣະຜູ້ເປັນເຈົ້າໄດ້ກືນກິນບັນດາບ່ອນຢູ່ອາໄສຂອງຢາໂຄບເສຍທັງໝົດ ແລະບໍ່ໄດ້ເມດຕາ: ພຣະອົງໄດ້ພັງທະລາຍທີ່ກຳບັງອັນແຂງແຮງຂອງທິດາແຫ່ງຢູດາໃນຄວາມພິໂລດຂອງພຣະອົງ; ພຣະອົງໄດ້ນຳມັນລົງສູ່ດິນ: ພຣະອົງໄດ້ເຮັດໃຫ້ອານາຈັກແລະບັນດາເຈົ້ານາຍຂອງມັນເປັນມົນທິນ. ພຣະອົງໄດ້ຕັດເຂົາຂອງອິດສະຣາເອນອອກເສຍທັງໝົດໃນຄວາມພິໂລດອັນຮຸນແຮງຂອງພຣະອົງ: ພຣະອົງໄດ້ຊັກພຣະຫັດຖ໌ຂວາຂອງພຣະອົງກັບຈາກໜ້າສັດຕູ, ແລະພຣະອົງໄດ້ເຜົາໄໝ້ຕໍ່ຕ້ານຢາໂຄບດັ່ງໄຟລຸກໂຊນທີ່ຜະຫລານຢູ່ໂດຍຮອບ. ພຣະອົງໄດ້ໂກ່ງທະນູຂອງພຣະອົງດັ່ງສັດຕູ: ພຣະອົງໄດ້ຢືນດ້ວຍພຣະຫັດຖ໌ຂວາຂອງພຣະອົງດັ່ງຄູ່ຕໍ່ສູ້, ແລະໄດ້ຂ້າທຸກສິ່ງທີ່ເປັນທີ່ນ່າຊົມແກ່ສາຍຕາໃນພະພັກຂອງທິດາແຫ່ງຊີໂອນ: ພຣະອົງໄດ້ເທຄວາມຮ້າຍກາດຂອງພຣະອົງອອກດັ່ງໄຟ. ອົງພຣະຜູ້ເປັນເຈົ້າຊົງເປັນດັ່ງສັດຕູ: ພຣະອົງໄດ້ກືນກິນອິດສະຣາເອນ, ພຣະອົງໄດ້ກືນກິນວັງທັງປວງຂອງນາງ: ພຣະອົງໄດ້ທຳລາຍທີ່ກຳບັງອັນແຂງແຮງຂອງນາງ, ແລະໄດ້ເພີ່ມພູນການໄວ້ທຸກແລະການຄ່ຳຄວນໃນທິດາແຫ່ງຢູດາ. ແລະພຣະອົງໄດ້ຖອນພະພັກຂອງພຣະອົງອອກດ້ວຍກຳລັງ ດັ່ງກັບວ່າມັນເປັນຂອງສວນ: ພຣະອົງໄດ້ທຳລາຍບັນດາສະຖານທີ່ຊຸມນຸມຂອງພຣະອົງ: ອົງພຣະຜູ້ເປັນເຈົ້າໄດ້ເຮັດໃຫ້ງານເທດສະການອັນສົມເກີດແລະວັນຊະບາໂຕຖືກລືມເສຍໃນຊີໂອນ, ແລະໄດ້ດູໝິ່ນກະສັດແລະປະໂລຫິດໃນຄວາມຄຽດແຄ້ນແຫ່ງຄວາມພິໂລດຂອງພຣະອົງ. ອົງພຣະຜູ້ເປັນເຈົ້າໄດ້ປະຖິ້ມແທ່ນບູຊາຂອງພຣະອົງ, ພຣະອົງໄດ້ຊັງຊັງສະຖານບໍລິສຸດຂອງພຣະອົງ, ພຣະອົງໄດ້ມອບກຳແພງແຫ່ງວັງຂອງນາງໄວ້ໃນມືຂອງສັດຕູ; ພວກເຂົາໄດ້ໂຮຮ້ອງສຽງດັງໃນພຣະນิเวດແຫ່ງພຣະຜູ້ເປັນເຈົ້າ ດັ່ງໃນວັນແຫ່ງງານເທດສະການອັນສົມເກີດ. ອົງພຣະຜູ້ເປັນເຈົ້າໄດ້ດຳລິທີ່ຈະທຳລາຍກຳແພງຂອງທິດາແຫ່ງຊີໂອນ: ພຣະອົງໄດ້ຂຶງສາຍວັດອອກ, ພຣະອົງບໍ່ໄດ້ຖອນພຣະຫັດຖ໌ຂອງພຣະອົງກັບຈາກການທຳລາຍ: ເພາະສະນັ້ນພຣະອົງໄດ້ເຮັດໃຫ້ເນີນປ້ອມແລະກຳແພງຄ່ຳຄວນ; ມັນຮ່ວງໂຮຍໄປພ້ອມກັນ. ບົດຄ່ຳຄວນ 2:1–8.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ຄວາມໂກດພິໂລດຂອງພຣະອົງຖືກສະແດງໄວ້ເປັນ “ຄວາມຂັດເຄືອງແຫ່ງຄວາມໂກດພິໂລດຂອງພຣະອົງ,” ແລະຄວາມໂກດພິໂລດຂອງພຣະອົງໄດ້ສຳເລັດລົງເທິງທັງອານາຈັກຝ່າຍເໜືອ ແລະອານາຈັກຝ່າຍໃຕ້ຂອງອິສຣາເອນ. ດ້ວຍເຫດນີ້ ພຣະທຳດານີເອນຈຶ່ງລະບຸເຖິງຄວາມຂັດເຄືອງ “ຄັ້ງທຳອິດ” ແລະ “ຄັ້ງສຸດທ້າຍ.” ເຢເຣມີຢາໄດ້ລະບຸເຖິງ “ເສັ້ນ” ທີ່ພຣະອົງ “ໄດ້ຂຶງອອກ,” ເມື່ອພຣະອົງຊົງໃຊ້ຄວາມໂກດພິໂລດຕໍ່ປະຊາຊົນທີ່ພຣະອົງຊົງເລືອກສັນ. ເສັ້ນນັ້ນຍັງຖືກກ່າວເຖິງເຊັ່ນກັນໃນພຣະທຳພົງສາວະດານກະສັດສະບັບທີສອງ.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ແລະພຣະຢ</w:t>
      </w:r>
      <w:r>
        <w:rPr>
          <w:rFonts w:ascii="Nirmala UI" w:hAnsi="Nirmala UI" w:eastAsia="Nirmala UI" w:cs="Nirmala UI"/>
        </w:rPr>
        <w:t>େ</w:t>
      </w:r>
      <w:r>
        <w:rPr>
          <w:rFonts w:ascii="Leelawadee UI" w:hAnsi="Leelawadee UI" w:eastAsia="Leelawadee UI" w:cs="Leelawadee UI"/>
        </w:rPr>
        <w:t>ໂຮວາໄດ້ຕັດຜ່ານຜູ້ຮັບໃຊ້ຂອງພຣະອົງ ຄືບັນດາຜູ້ພະຍາກອນ ວ່າ, “ເພາະມານາເຊ ກະສັດແຫ່ງຢູດາ ໄດ້ກະທໍາສິ່ງອັນໜ້າກຽດຊັງເຫຼົ່ານີ້ ແລະໄດ້ປະພຶດຊົ່ວຮ້າຍຫຼາຍຍິ່ງກວ່າຊາວອາໂມຣີຜູ້ທີ່ຢູ່ກ່ອນເຂົາ ແລະໄດ້ເຮັດໃຫ້ຢູດາກະທໍາບາບດ້ວຍຮູບເຄົາລົບຂອງຕົນດ້ວຍ: ດັ່ງນັ້ນ ພຣະຢໂຮວາ ພຣະເຈົ້າແຫ່ງອິດສະຣາເອນ ຈຶ່ງຕັດດັ່ງນີ້ວ່າ, ‘ເບິ່ງແມ, ເຮົາກໍາລັງນໍາເຫດຮ້າຍມາເຖິງເຢຣູຊາເລັມ ແລະຢູດາ ຈົນຜູ້ໃດກໍຕາມທີ່ໄດ້ຍິນເຖິງມັນ ຫູທັງສອງຂອງຜູ້ນັ້ນຈະຊາວາບ. ແລະເຮົາຈະຂຶງສາຍວັດຂອງຊາມາເຣຍ ແລະລູກດິ່ງຂອງວົງວານອາຮາບ ເໜືອເຢຣູຊາເລັມ; ແລະເຮົາຈະເຊັດເຢຣູຊາເລັມ ເໝືອນດັ່ງຄົນໜຶ່ງເຊັດຖ້ວຍ ເຊັດມັນແລ້ວຄວໍ້າມັນລົງ. ແລະເຮົາຈະປະຖິ້ມຜູ້ທີ່ເຫຼືອຢູ່ແຫ່ງມໍຣະດົກຂອງເຮົາ ແລະມອບເຂົາໄວ້ໃນມືຂອງສັດຕູທັງຫຼາຍຂອງເຂົາ; ແລະເຂົາຈະກາຍເປັນເຫຍື່ອ ແລະເປັນຂອງປຸ້ນສໍາລັບສັດຕູທັງຫຼາຍຂອງເຂົາ.’ 2 ກະສັດ 21:10–14.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“ເສັ້ນ” ແຫ່ງຄວາມພິໂລດຂອງພຣະເຈົ້າ ຊຶ່ງເປັນ “ເຈັດເທົ່າ” ຂອງໂມເຊນັ້ນ ໄດ້ຖືກຂຶງອອກເໜືອອານາຈັກຝ່າຍເໜືອກ່ອນ (ຄື ວົງວານຂອງອາຮາບ) ແລະຈາກນັ້ນຈຶ່ງເໜືອຢູດາ. ອີກຄຳພີໜຶ່ງທີ່ໃຊ້ຮຽກ “ເຈັດເທົ່າ” ຊຶ່ງມີທີ່ມາຈາກເລວີນິຕິ ບົດ 26 ແມ່ນຄຳວ່າ “ກະຈັດກະຈາຍ”.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ແລ້ວເຮົາຈະດຳເນີນຕໍ່ຕ້ານພວກເຈົ້າດ້ວຍຄວາມພິໂລດດ້ວຍ; ແລະເຮົາ, ແມ່ນແຕ່ເຮົາເອງ, ຈະຕີສອນພວກເຈົ້າເຈັດເທົ່າເພາະບາບຂອງພວກເຈົ້າ. ແລະພວກເຈົ້າຈະກິນເນື້ອໜັງຂອງບຸດຊາຍຂອງຕົນ, ແລະພວກເຈົ້າຈະກິນເນື້ອໜັງຂອງບຸດຍິງຂອງຕົນ. ແລະເຮົາຈະທຳລາຍບ່ອນສູງຂອງພວກເຈົ້າ, ແລະຕັດຮູບສັກສິດຂອງພວກເຈົ້າລົງ, ແລະຖິ້ມຊາກສົບຂອງພວກເຈົ້າໄວ້ເທິງຊາກສົບຂອງຮູບເຄົາລົບຂອງພວກເຈົ້າ, ແລະຈິດວິນຍານຂອງເຮົາຈະກຽດຊັງພວກເຈົ້າ. ແລະເຮົາຈະເຮັດໃຫ້ເມືອງທັງຫລາຍຂອງພວກເຈົ້າຮ້າງເປົ່າ, ແລະນຳບ່ອນບໍລິສຸດທັງຫລາຍຂອງພວກເຈົ້າໄປສູ່ຄວາມພິນາດ, ແລະເຮົາຈະບໍ່ດົມກິ່ນຫອມອັນຫວານຊື່ນຂອງເຄື່ອງຫອມຖວາຍຂອງພວກເຈົ້າ. ແລະເຮົາຈະນຳແຜ່ນດິນໄປສູ່ຄວາມຮ້າງເປົ່າ; ແລະສັດຕູຂອງພວກເຈົ້າຜູ້ອາໄສຢູ່ໃນນັ້ນຈະຕົກຕະລຶງເພາະມັນ. ແລະເຮົາຈະກະຈາຍພວກເຈົ້າໄປທ່າມກາງບັນດາປະຊາຊາດ, ແລະຈະຊັກດາບອອກຕາມຫລັງພວກເຈົ້າ; ແລະແຜ່ນດິນຂອງພວກເຈົ້າຈະຮ້າງເປົ່າ, ແລະເມືອງທັງຫລາຍຂອງພວກເຈົ້າຈະຖືກປະຖິ້ມ. ເມື່ອນັ້ນແຜ່ນດິນຈະຊື່ນຊົມວັນຊະບາໂຕຂອງນາງ, ຕາບໃດທີ່ນາງນອນຮ້າງເປົ່າ, ແລະພວກເຈົ້າຢູ່ໃນແຜ່ນດິນຂອງສັດຕູຂອງພວກເຈົ້າ; ແມ່ນແຕ່ໃນເວລານັ້ນແຜ່ນດິນຈະໄດ້ພັກ, ແລະຊື່ນຊົມວັນຊະບາໂຕຂອງນາງ. ຕາບໃດທີ່ນາງນອນຮ້າງເປົ່າ ນາງຈະໄດ້ພັກ; ເພາະວ່ານາງບໍ່ໄດ້ພັກໃນວັນຊະບາໂຕທັງຫລາຍຂອງພວກເຈົ້າ ເມື່ອພວກເຈົ້າອາໄສຢູ່ເທິງນາງ. ພວກເລວີ 26:28–35.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ການກະຈັດກະຈາຍທ່າມກາງພວກຄົນຕ່າງຊາດນັ້ນໄດ້ສຳເລັດຂຶ້ນສຳລັບດານີເອນ ເມື່ອທ່ານຖືກນຳໄປເປັນທາດໃນບາບີໂລນ ໃນຄາວການຖືກກວາດຕ້ອນໃນສະໄໝຂອງເຢໂຮຢາກີມ. ແລ້ວໃນຂະນະທີ່ດານີເອນຢູ່ໃນ “ແຜ່ນດິນຂອງສັດຕູ” ແຜ່ນດິນນັ້ນກໍໄດ້ພັກຜ່ອນ ແລະຊື່ນຊົມ “ວັນຊະບາໂຕຂອງນາງ.” ພົງສາວະດານຄັ້ງທີສອງແຈ້ງໃຫ້ພວກເຮົາຊາບວ່າ ຊ່ວງເວລານັ້ນແມ່ນເຈັດສິບປີຕາມທີ່ເຢເຣມີຢາໄດ້ກ່າວໄວ້ ຊຶ່ງດານີເອນໄດ້ມາເຂົ້າໃຈໃນບົດທີເກົ້າ.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ແລະພວກຜູ້ທີ່ລອດພົ້ນຈາກດາບນັ້ນ ທ່ານໄດ້ກວາດຕ້ອນໄປບາບີໂລນ; ທີ່ນັ້ນພວກເຂົາເປັນຜູ້ຮັບໃຊ້ແກ່ທ່ານ ແລະແກ່ບຸດຫຼານຂອງທ່ານ ຈົນເຖິງລາຊະການແຫ່ງອານາຈັກເປີເຊຍ: ເພື່ອໃຫ້ພຣະດຳລັດຂອງພຣະຢາເວ ໂດຍປາກຂອງເຢເຣມີຢາ ສຳເລັດຄົບຖ້ວນ, ຈົນກວ່າແຜ່ນດິນຈະໄດ້ຊື່ນຊົມບັນດາວັນຊະບາໂຕຂອງນາງ: ເພາະຕະຫຼອດເວລາທີ່ນາງນອນຮ້າງເປົ່າ ນາງກໍໄດ້ຮັກສາວັນຊະບາໂຕ ເພື່ອໃຫ້ຄົບເຈັດສິບປີ. ບັດນີ້ ໃນປີທຳອິດແຫ່ງຊີຣັດ ກະສັດເປີເຊຍ ເພື່ອວ່າພຣະດຳລັດຂອງພຣະຢາເວ ທີ່ຕັດຜ່ານປາກຂອງເຢເຣມີຢາ ຈະສຳເລັດ, ພຣະຢາເວໄດ້ປຸກເຮົ້າຈິດໃຈຂອງຊີຣັດ ກະສັດເປີເຊຍ, ຈົນທ່ານໄດ້ໃຫ້ປະກາດໄປທົ່ວອານາຈັກທັງໝົດຂອງທ່ານ ແລະໄດ້ຂຽນໄວ້ດ້ວຍວ່າ, ຊີຣັດ ກະສັດເປີເຊຍ ກ່າວດັ່ງນີ້, ພຣະຢາເວ ພຣະເຈົ້າແຫ່ງຟ້າສະຫວັນ ໄດ້ປະທານບັນດາອານາຈັກແຫ່ງໂລກໃຫ້ແກ່ຂ້າພະເຈົ້າ; ແລະພຣະອົງໄດ້ຊົງມອບໝາຍໃຫ້ຂ້າພະເຈົ້າສ້າງພຣະນິເວດຖວາຍແກ່ພຣະອົງຢູ່ເຢຣູຊາເລັມ ຊຶ່ງຢູ່ໃນຢູດາ. ໃນບັນດາປະຊາຊົນທັງໝົດຂອງພຣະອົງ ມີຜູ້ໃດແດ່ຢູ່ທ່າມກາງພວກເຈົ້າ? ຂໍໃຫ້ພຣະຢາເວ ພຣະເຈົ້າຂອງຜູ້ນັ້ນ ສະຖິດຢູ່ກັບຜູ້ນັ້ນ, ແລະໃຫ້ຜູ້ນັ້ນຂຶ້ນໄປເຖີດ. 2 ຂ່າວຄາວ 36:20–23.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ຄໍາວ່າ “ການກະຈັດກະຈາຍ” ເປັນສັນຍະລັກຂອງ “ເຈັດເທື່ອ.” ການພິພາກສາເນບູກາດເນັດຊາ ກ່ຽວກັບ “ເຈັດເທື່ອ” ທີ່ດໍາລົງຊີວິດດັ່ງສັດປ່າ ໄດ້ເປັນແບບຢ່າງລ່ວງໜ້າຂອງການພິພາກສາເບນຊັດຊາ ດັ່ງທີ່ຖືກສະແດງໂດຍຖ້ອຍຄໍາລຶກລັບທີ່ຢູ່ເທິງຝາວ່າ, “mene, mene, tekel upharsin.” ການພິພາກສາຂອງເບນຊັດຊາ ໄດ້ຖືກສະແດງໂດຍລາຍມືທີ່ມີຄ່າເທົ່າກັບສອງພັນຫ້າຮ້ອຍຊາວ, ຊຶ່ງເປັນຈໍານວນມື້ດຽວກັນກັບທີ່ເນບູກາດເນັດຊາໄດ້ດໍາລົງຊີວິດດັ່ງສັດປ່າ, ແລະເປັນຈໍານວນປີດຽວກັນທີ່ຖືກສະແດງໂດຍ “ເຈັດເທື່ອ” ໃນເລວີນິຕິ ບົດ 26.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ການພິພາກສາຂອງເບນຊັດຊາ ຊຶ່ງໄດ້ຖືກເຮັດໃຫ້ເປັນແບບຢ່າງໄວ້ໂດຍການພິພາກສາຂອງເນບູກາດເນັດຊາ ໄດ້ຖືກສະແດງໄວ້ຢ່າງເປັນສັນຍະລັກໂດຍ “ເຈັດເທື່ອ,” ແລະການພິພາກສາທັງສອງນັ້ນໄດ້ເປັນຕົວແທນຂອງ “ການລົ້ມລົງຂອງບາບີໂລນ,” ຊຶ່ງເປັນສັນຍະລັກຂອງຂ່າວສານຂອງທູດສະຫວັນອົງທີສອງ. ການລົ້ມລົງຄັ້ງທຳອິດຂອງບາບີໂລນແມ່ນເມື່ອຫໍຄອຍຂອງນິມໂຣດຖືກທຳລາຍລົງ.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ແລະແຜ່ນດິນໂລກທັງໝົດມີພາສາດຽວ ແລະມີຄໍາເວົ້າຢ່າງດຽວ. ແລະເກີດຂຶ້ນວ່າ ເມື່ອພວກເຂົາເດີນທາງມາຈາກທິດຕາເວັນອອກ ພວກເຂົາໄດ້ພົບທົ່ງພຽງແຫ່ງໜຶ່ງໃນແຜ່ນດິນຊີນາ ແລະໄດ້ອາໄສຢູ່ທີ່ນັ້ນ. ແລະພວກເຂົາໄດ້ເວົ້າແກ່ກັນວ່າ, ມາເຖີດ, ໃຫ້ພວກເຮົາເຮັດດິນຈີ່ ແລະເຜົາມັນໃຫ້ສຸກດີ. ແລະພວກເຂົາໃຊ້ດິນຈີ່ແທນຫີນ ແລະໃຊ້ຢາງມະຕອຍແທນປູນ. ແລະພວກເຂົາໄດ້ເວົ້າວ່າ, ມາເຖີດ, ໃຫ້ພວກເຮົາສ້າງນະຄອນ ແລະຫໍຄອຍໃຫ້ແກ່ພວກເຮົາ ຊຶ່ງຍອດຂອງມັນອາດຈະເຖິງຟ້າສະຫວັນ; ແລະໃຫ້ພວກເຮົາສ້າງຊື່ສຽງໃຫ້ແກ່ຕົນເອງ ຢ້ານວ່າພວກເຮົາຈະຖືກກະຈັດກະຈາຍໄປທົ່ວໜ້າແຜ່ນດິນໂລກທັງໝົດ. ແລະພຣະຢາເວໄດ້ສະເດັດລົງມາເພື່ອທອດພຣະເນດເບິ່ງນະຄອນ ແລະຫໍຄອຍ ຊຶ່ງບັນດາບຸດຫຼານຂອງມະນຸດໄດ້ສ້າງຂຶ້ນ. ແລະພຣະຢາເວຕັດວ່າ, ຈົ່ງເບິ່ງເຖີດ, ຊົນຊາດນີ້ເປັນອັນໜຶ່ງອັນດຽວ ແລະພວກເຂົາທັງໝົດມີພາສາດຽວ; ແລະນີ້ແມ່ນສິ່ງທີ່ພວກເຂົາເລີ່ມກະທໍາ: ບັດນີ້ກໍຈະບໍ່ມີສິ່ງໃດຖືກຫ້າມຈາກພວກເຂົາໄດ້ ໃນສິ່ງທີ່ພວກເຂົາໄດ້ຄິດຈະກະທໍາ. ມາເຖີດ, ໃຫ້ພວກເຮົາລົງໄປ ແລະເຮັດໃຫ້ພາສາຂອງພວກເຂົາສັບສົນຢູ່ທີ່ນັ້ນ ເພື່ອວ່າພວກເຂົາຈະບໍ່ເຂົ້າໃຈຄໍາເວົ້າຂອງກັນແລະກັນ. ດັ່ງນັ້ນ ພຣະຢາເວຈຶ່ງໄດ້ກະຈາຍພວກເຂົາອອກໄປຈາກບ່ອນນັ້ນທົ່ວໜ້າແຜ່ນດິນໂລກທັງໝົດ: ແລະພວກເຂົາກໍເຊົາສ້າງນະຄອນນັ້ນ. ປະຖົມມະການ 11:1–8.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ໃນການພິພາກສາຂອງບາເບນ ຊຶ່ງເປັນການພິພາກສາຂອງນິມໂຣດດ້ວຍ, ອົງພຣະຜູ້ເປັນເຈົ້າໄດ້ “ກະຈາຍ” ບັນດາຜູ້ກະບົດຂອງນິມໂຣດໄປທົ່ວ “ພື້ນພິພົບທັງໝົດ.” ນິມໂຣດແລະພັກພວກຂອງລາວຮູ້ຢູ່ແລ້ວວ່າການກະບົດຂອງພວກລາວຈະເປັນເຫດໃຫ້ພວກລາວຖືກກະຈາຍອອກໄປ, ເພາະພວກລາວໄດ້ກ່າວວ່າ ແຮງຈູງໃຈໃນການສ້າງຫໍຄອຍແລະເມືອງນັ້ນຄືເພື່ອ “ສ້າງຊື່ໃຫ້ແກ່ພວກເຮົາ ຢ້ານວ່າພວກເຮົາຈະຖືກກະຈາຍໄປທົ່ວພື້ນພິພົບທັງໝົດ.”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ໃນທາງຄຳພະຍາກອນ “ຊື່” ແມ່ນສັນຍາລັກຂອງລັກສະນະນິສັຍ. ລັກສະນະນິສັຍທີ່ນິມໂຣດ ແລະ ພວກພ້ອມຂອງລາວໄດ້ສ້າງຕັ້ງຂຶ້ນ ຖືກສະແດງອອກໂດຍການງານຂອງພວກເຂົາ, ເພາະວ່າຈາກຜົນຂອງມັນ ທ່ານຈະຮູ້ຈັກລັກສະນະນິສັຍ. ຜົນແຫ່ງການກະບົດຂອງນິມໂຣດ, ແລະ ດັ່ງນັ້ນ ສັນຍາລັກຂອງລັກສະນະນິສັຍຂອງລາວ, ແມ່ນການກໍ່ສ້າງຫໍຄອຍ ແລະ ນະຄອນ. “ຫໍຄອຍ” ແມ່ນສັນຍາລັກຂອງຄຣິດຕະຈັກ, ແລະ “ນະຄອນ” ແມ່ນສັນຍາລັກຂອງລັດ. ຊື່ຂອງພວກກະບົດຂອງນິມໂຣດ, ຊຶ່ງເປັນຕົວແທນລັກສະນະນິສັຍຂອງພວກເຂົາ, ແມ່ນການປະສົມປະສານລະຫວ່າງຄຣິດຕະຈັກກັບລັດ, ຊຶ່ງຍັງຖືກສະແດງໃນເຊີງສັນຍາລັກວ່າເປັນຮູບຂອງສັດຮ້າຍ.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ຂໍ້ຄວາມຕອນທີ່ຊີ້ບອກເຖິງການລົ້ມລົງຂອງບາເບນ ມີສຳນວນ “ໄປເຖີດ” ຖືກຊ້ຳຄືນສາມເທື່ອ. ເທື່ອທີສາມແມ່ນເມື່ອພຣະເຈົ້ານຳການພິພາກສາແຫ່ງການເຮັດໃຫ້ພາສາຂອງເຂົາສັບສົນ ແລະໃຫ້ເຂົາກະຈາຍໄປທົ່ວ. “ໄປເຖີດ” ຄັ້ງທຳອິດເປັນການຕຽມພ້ອມສຳລັບ “ໄປເຖີດ” ຄັ້ງທີສອງ ເມື່ອເຂົາໄດ້ກໍ່ສ້າງເມືອງ ແລະຫໍຂອງເຂົາ. ເມື່ອເຂົາໄດ້ເຮັດວຽກຂອງເຂົາສຳເລັດໃນຊ່ວງປະຫວັດຂອງສຳນວນ “ໄປເຖີດ” ຄັ້ງທີສອງນັ້ນ ພຣະເຈົ້າໄດ້ສະເດັດລົງມາເພື່ອພິຈາລະນາການກະບົດຂອງເຂົາດ້ວຍສາຍພຣະເນດ. “ໄປເຖີດ” ຄັ້ງທີສາມແມ່ນການພິພາກສາ ແລະ “ໄປເຖີດ” ຄັ້ງທີສອງແມ່ນການທົດສອບທີ່ມອງເຫັນໄດ້. “ໄປເຖີດ” ຄັ້ງທຳອິດເປັນຕົວແທນແຫ່ງຄວາມລົ້ມເຫຼວຄັ້ງທຳອິດຂອງເຂົາ ແລະໃນທາງຄຳພະຍາກອນ ການທີ່ “ໄປເຖີດ” ຖືກກ່າວອອກສາມເທື່ອນັ້ນ ຊີ້ບອກຂະບວນການທົດສອບສາມຂັ້ນຂອງຂ່າວປະເສີດອັນເປັນນິດ. ຍັງມີຂໍ້ມູນອີກຫຼາຍໃນຄຳພະຍານເລື່ອງການກະບົດ ແລະການລົ້ມລົງຂອງນິມໂຣດ ແຕ່ພວກເຮົາພຽງແຕ່ກຳລັງຊີ້ບອກວ່າ ໃນຄັ້ງທຳອິດທີ່ບາບິໂລນ (ບາເບນ) ລົ້ມລົງ ສັນຍະລັກຂອງ “ເຈັດເທື່ອ” ດັ່ງທີ່ຖືກແທນໂດຍ “ການກະຈາຍ” ນັ້ນ ຖືກລະບຸໄວ້. ການພິພາກສາຂອງນິມໂຣດຖືກແທນໂດຍການກະຈາຍ, ຂອງເນບູກາດເນັດຊາດໂດຍ “ເຈັດເທື່ອ” ແລະຂອງເບນຊັດຊາໂດຍ “ສອງພັນຫ້າຮ້ອຍຊາວ”.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ລາຍເຊັນຂອງອັນຟາແລະໂອເມກາ ບົ່ງຊີ້ວ່າ ເສັ້ນຂອງຄຳພະຍາກອນທີ່ຖືກແທນໂດຍບົດທີສີ່ແລະບົດທີຫ້າ ແມ່ນຂ່າວສານຝົນປາຍລະດູຂອງທູດສະຫວັນອົງທີສອງ ແລະ ສຽງຮ້ອງຕອນທ່ຽງຄືນ. ເສັ້ນນີ້ເລີ່ມຕົ້ນດ້ວຍການລົ້ມຂອງບາບີໂລນ ຊຶ່ງຖືກແທນໂດຍເນບູກາດເນັດຊາ ອັນຊີ້ບອກເຖິງປີ 1798 ຊຶ່ງເປັນເວລາທີ່ບາບີໂລນຝ່າຍວິນຍານ (ລະບົບສັນຕະປາປາ) ໄດ້ລົ້ມລົງເປັນຄັ້ງທຳອິດ. ແລ້ວທີ່ຕອນທ້າຍຂອງເສັ້ນນັ້ນ ບາບີໂລນຂອງເບນຊັດຊາໄດ້ລົ້ມລົງ ເປັນເຄື່ອງໝາຍເຖິງການເລີ່ມຕົ້ນແຫ່ງການລົ້ມລົງຢ່າງຄ່ອຍເປັນຄ່ອຍໄປຂອງບາບີໂລນຝ່າຍວິນຍານ (ລະບົບສັນຕະປາປາອີກຄັ້ງໜຶ່ງ) ໂດຍເລີ່ມຕົ້ນທີ່ວິກິດກົດໝາຍວັນອາທິດ. ມີພະຍານສອງຄົນຂອງການລົ້ມຂອງບາບີໂລນຢູ່ຕອນຕົ້ນຂອງເສັ້ນ ແລະ ມີພະຍານສອງຄົນຢູ່ຕອນທ້າຍ. ຕັກກະແຫ່ງຄຳພະຍາກອນຮັບຮູ້ລາຍເຊັນຂອງການເລີ່ມຕົ້ນອັນຍິ່ງໃຫຍ່ ແລະ ການສິ້ນສຸດອັນຍິ່ງໃຫຍ່ ພ້ອມທັງເຫັນວ່າ ຫົວຂໍ້ເລື່ອງການລົ້ມຂອງບາບີໂລນ ໄດ້ຖືກຢືນຢັນໂດຍພະຍານສີ່ຄົນ ໃນເສັ້ນທີ່ຖືກແທນໂດຍພຣະທຳດານີເອນບົດທີສີ່ແລະບົດທີຫ້າ.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ໃນຄວາມສຳພັນແຫ່ງແບບ ແລະ ສິ່ງທີ່ສຳເລັດຕາມແບບລະຫວ່າງ Nebuchadnezzar ແລະ Belshazzar, ເມື່ອນຳໄປຈັດໃຫ້ສອດຄ່ອງກັບຍຸກສຸດທ້າຍ, ພວກເຮົາເຫັນສັດຮ້າຍແຫ່ງແຜ່ນດິນໂລກໃນສະພາບທີ່ຄ້າຍລູກແກະຂອງມັນ ຖືກເປັນຕົວແທນໂດຍ Nebuchadnezzar, ແລະຕໍ່ມາ ເມື່ອມັນເວົ້າດັ່ງມັງກອນ, ພວກເຮົາເຫັນ Belshazzar. ພວກເຮົາເຫັນໃນຄວາມສຳພັນທາງຄຳພະຍາກອນວ່າ ເຂົາແຫ່ງພັກ Republican ທີ່ຖືກນຳພາໂດຍລັດຖະທຳມະນູນແຫ່ງສະຫະລັດ ຖືກເປັນຕົວແທນໂດຍ Nebuchadnezzar, ແລະການລົ້ມລ້າງລັດຖະທຳມະນູນ ຖືກເປັນຕົວແທນໂດຍ Belshazzar. ພວກເຮົາຈະເຫັນ Nebuchadnezzar ເປັນຍິງພົມມະຈາຣີທີ່ສະຫລາດ ແລະ Belshazzar ເປັນຍິງພົມມະຈາຣີທີ່ໂງ່ຈ້າ.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ພວກເຮົາຈະສືບຕໍ່ການພິຈາລະນາຂອງເຮົາເກືອບກັບດານີເອນ ບົດທີ 4 ແລະ 5 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“ເບນຊັດຊາໄດ້ຮັບໂອກາດຫຼາຍຄັ້ງໃນການຮູ້ ແລະ ການກະທຳຕາມນ້ຳພະໄທຂອງພຣະເຈົ້າ. ພຣະອົງໄດ້ເຫັນພຣະອັຍກາເນບູກາດເນັດຊາຖືກຂັບໄລ່ອອກຈາກສັງຄົມຂອງມະນຸດ. ພຣະອົງໄດ້ເຫັນສະຕິປັນຍາທີ່ກະສັດຜູ້ຈອງຫອງນັ້ນເຄີຍພາກພູມໃຈຖືກພຣະອົງຜູ້ປະທານມັນເອົາໄປ. ພຣະອົງໄດ້ເຫັນກະສັດຖືກຂັບອອກຈາກລາຊະອານາຈັກຂອງຕົນ ແລະ ກາຍເປັນຄູ່ຄຽງຂອງສັດປ່າໃນທົ່ງນາ. ແຕ່ຄວາມຮັກໃນຄວາມບັນເທີງ ແລະ ການຍົກຍ້ອງຕົນເອງຂອງເບນຊັດຊາໄດ້ລົບເລືອນບົດຮຽນທີ່ພຣະອົງບໍ່ຄວນຈະລືມເລີຍ; ແລະ ພຣະອົງໄດ້ກະທຳບາບທີ່ຄ້າຍຄືກັນກັບບາບທີ່ນຳການພິພາກສາອັນແຈ້ງປະຈັກມາເຖິງເນບູກາດເນັດຊາ. ພຣະອົງໄດ້ເຮັດໃຫ້ໂອກາດທີ່ປະທານແກ່ພຣະອົງດ້ວຍພຣະຄຸນສູນເສຍໄປ, ໂດຍລະເລີຍທີ່ຈະໃຊ້ໂອກາດທີ່ຢູ່ໃນມືເພື່ອໃຫ້ຄຸ້ນເຄີຍກັບຄວາມຈິງ. ‘ຂ້ານ້ອຍຕ້ອງເຮັດສິ່ງໃດຈຶ່ງຈະລອດ?’ ເປັນຄຳຖາມທີ່ກະສັດຜູ້ຍິ່ງໃຫຍ່ແຕ່ໂງ່ເຂລາຄົນນີ້ໄດ້ເມີນເສີຍຜ່ານໄປຢ່າງບໍ່ໃສ່ໃຈ.”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“ນີ້ແມ່ນອັນຕະລາຍຂອງຄວາມໜຸ່ມສາວໃນທຸກວັນນີ້ທີ່ຂາດຄວາມເອົາໃຈໃສ່ແລະບຸ່ມບ່າມ. ພຣະຫັດຂອງພຣະເຈົ້າຈະປຸກຜູ້ທີ່ເປັນຄົນບາບໃຫ້ຕື່ນຂຶ້ນ ເໝືອນດັ່ງທີ່ໄດ້ກະທຳຕໍ່ເບນຊັດຊາ, ແຕ່ສຳລັບຫຼາຍຄົນ ມັນຈະສາຍເກີນໄປທີ່ຈະກັບໃຈ.”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“ຜູ້ຄອງຄອງບາບີໂລນມີຄວາມຮ່ຳລວຍແລະກຽດສັກສີ, ແລະໃນຄວາມຈອງຫອງແລະການປ່ອຍຕົນຕາມໃຈຂອງຕົນ ທ່ານໄດ້ຍົກຕົນຂຶ້ນຕໍ່ຕ້ານພຣະເຈົ້າແຫ່ງຟ້າສະຫວັນແລະແຜ່ນດິນໂລກ. ທ່ານໄດ້ໄວ້ວາງໃຈໃນແຂນຂອງຕົນເອງ, ໂດຍບໍ່ຄິດວ່າຈະມີຜູ້ໃດກ້າກ່າວວ່າ, ‘ເປັນຫຍັງທ່ານຈຶ່ງເຮັດດັ່ງນີ້?’ ແຕ່ເມື່ອພຣະຫັດອັນລຶກລັບນັ້ນໄດ້ຂຽນຕົວອັກສອນໄວ້ເທິງຝາພຣະລາຊະວັງຂອງທ່ານ ເບວຊັດຊາຊາຣ໌ກໍໄດ້ຖືກຄວາມຄົບຄັ້ນແຫ່ງຄວາມຢ້ານຄອບງຳ ແລະນິ່ງງັນ. ໃນພຽງຊົ່ວຂະນະດຽວ ທ່ານກໍຖືກປອກເປືອກອອກໝົດຈາກເຫດກຳລັງຂອງຕົນ ແລະຖືກຖ່ອມລົງດັ່ງເດັກນ້ອຍ. ທ່ານໄດ້ຕະໜັກວ່າ ຕົນຢູ່ໃນພຣະຫັດແຫ່ງພຣະອົງຜູ້ຍິ່ງໃຫຍ່ກວ່າເບວຊັດຊາຊາຣ໌. ທ່ານເຄີຍເອົາສິ່ງສັກສິດມາຫຼິ້ນເປັນການສະໜຸກ. ບັດນີ້ ຈິດສຳນຶກຂອງທ່ານໄດ້ຖືກປຸກໃຫ້ຕື່ນ. ທ່ານໄດ້ຕະໜັກວ່າ ທ່ານເຄີຍໄດ້ຮັບສິດພິເສດໃນການຮູ້ແລະກະທຳຕາມນ້ຳພຣະໄທຂອງພຣະເຈົ້າ. ປະຫວັດຂອງປູ່ຂອງທ່ານໄດ້ປາກົດຂຶ້ນແກ່ທ່ານຢ່າງແຈ້ງຊັດ ດັ່ງເຊັ່ນຂໍ້ຄວາມທີ່ຂຽນໄວ້ເທິງຝາ.” Bible Echo, April 25, 1898.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ຕອນທີ ຊາວຫ້າ</dc:title>
  <dc:subject>ການເປີດເຜີຍເຖິງຄວາມຕົກຕໍ່າຂອງບາບີໂລນ: ຂໍ້ຄວາມຄຳພະຍາກອນຈາກເນບູກາດເນັດຊາເຖິງເບນຊັດຊາ</dc:subject>
  <dc:creator>Jeff Pippenger</dc:creator>
  <cp:keywords/>
  <dc:description>Generated by ArticleDigger from daniel\25_daniel.json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