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ບົດທີ ຊາວຫົກ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ເຈັດສະໄໝຂອງເນບູກັດເນັດຊາ: ພາບຖັກທໍແຫ່ງຄຳພະຍາກອນທີ່ເປີດເຜີຍລັດທິນອກຮີດ, ລະບົບສັນຕະປາປາ, ແລະ ສະຫະລັດອາເມລິກາ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ສັນຍາລັກຂອງເນບູກາດເນັດຊາໃນບົດທີສີ່ນັ້ນນ່າພິສະຈັນຢ່າງຍິ່ງ. “ເຈັດກາລະ” ຂອງທ່ານ ໄດ້ເປັນແບບຢ່າງແຫ່ງຊ່ວງເວລາທີ່ລັດທິນອກສາສະໜາ (the daily), ແລະລັດທິສັນຕະປາປາ (the transgression of desolation), ໄດ້ຢຽບຍໍ່າສະຖານບໍລິສຸດແລະກອງພົນ.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ແລ້ວຂ້າພະເຈົ້າໄດ້ຍິນຜູ້ບໍລິສຸດອົງໜຶ່ງເວົ້າຢູ່, ແລະຜູ້ບໍລິສຸດອີກອົງໜຶ່ງໄດ້ກ່າວແກ່ຜູ້ບໍລິສຸດອົງນັ້ນຜູ້ທີ່ກໍາລັງເວົ້າຢູ່ວ່າ, “ນິມິດຊຶ່ງກ່ຽວກັບເຄື່ອງບູຊາເຜົາປະຈໍາວັນ ແລະການລະເມີດອັນນໍາຄວາມຮ້າງເປົ່ານັ້ນ ຈະດໍາເນີນຢູ່ອີກດົນປານໃດ, ຈົນທັງສະຖານບໍລິສຸດແລະກອງທັບຖືກຢຽບຍໍ່າລົງພາຍໃຕ້ຕີນ?” ດານີເອນ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ການຢຽບຍ່ຳລົງຂອງ “ທັງສະຖານບໍລິສຸດ ແລະ ພົນໂຍທາ,” ທີ່ໄດ້ກ່າວໄວ້ໃນຂໍ້ທີສິບສາມ ເປັນຕົວແທນຂອງ “ເຈັດເທື່ອ” ຊຶ່ງເປັນຄວາມພິໂລດສອງຄັ້ງຂອງພຣະເຈົ້າໃນຊ່ວງສຸດທ້າຍ; ແລະ “ເຈັດເທື່ອ” ຂອງເນບູກາດເນັດຊາ ກໍເປັນຕົວແທນຂອງ “ເຈັດເທື່ອ” ຊຶ່ງເປັນຄວາມພິໂລດຄັ້ງທຳອິດຂອງພຣະເຈົ້າ, ແຕ່ທັງສອງຖືກນຳສະເໜີໃນທາງຄຳພະຍາກອນວ່າເປັນເສັ້ນດຽວກັນ.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ເຮົາຈະຂຶງສາຍວັດຂອງຊາມາເຣຍເຫນືອເຢຣູຊາເລັມ, ແລະລູກດິ່ງຂອງວົງວານອາຮັບ; ແລະ ເຮົາຈະເຊັດເຢຣູຊາເລັມດັ່ງທີ່ຄົນໜຶ່ງເຊັດຖ້ວຍ, ເຊັດມັນແລ້ວກໍຄວໍ້າມັນລົງ. 2 ກະສັດ 21:13.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 ບົດທີ່ 8 ແລະ ຂໍ້ທີ່ 13 ກໍາລັງກ່າວເຖິງເສັ້ນທາງທີສອງແຫ່ງພຣະພິໂລດຂອງພຣະເຈົ້າ ດັ່ງທີ່ຖືກນໍາມາເໜືອອານາຈັກພາກໃຕ້ຄື ຢູດາ ໂດຍເລີ່ມຕົ້ນໃນປີ 677 ກ່ອນ ຄ.ສ. “ເຈັດເທື່ອ” ຂອງເນບູກາດເນັດຊາ ເປັນຕົວແທນຂອງເສັ້ນທາງແຫ່ງພຣະພິໂລດຄັ້ງທໍາອິດຂອງພຣະເຈົ້າ ດັ່ງທີ່ຖືກນໍາມາເໜືອອານາຈັກພາກເໜືອຄື ອິດສະຣາເອນ ໂດຍເລີ່ມຕົ້ນໃນປີ 723 ກ່ອນ ຄ.ສ. “ເຈັດເທື່ອ” ຂອງເນບູກາດເນັດຊາ ເປັນຕົວແທນຂອງໜຶ່ງພັນສອງຮ້ອຍຫົກສິບປີ ທີ່ລັດທິນອກສາສະໜາໄດ້ຢຽບຍ່ໍາສະຖານບໍລິສຸດແລະກອງພົນ ຕາມດ້ວຍໜຶ່ງພັນສອງຮ້ອຍຫົກສິບປີ ທີ່ລັດທິສັນຕະປາປາໄດ້ຢຽບຍ່ໍາສະຖານບໍລິສຸດແລະກອງພົນ.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ລະບົບສັນຕະປາປານິຍົມ ກໍແມ່ນພຽງແຕ່ລັດທິຄົນນອກສາສະໜາທີ່ຖືກປົກຄຸມໄວ້ດ້ວຍການປະກາດຕົນວ່າເປັນຄຣິດສະຕຽນ. ເປັນເໝືອນ “ລັດທິຄົນນອກສາສະໜາທີ່ໄດ້ຮັບບັບຕິສະມາ” ນັ້ນເອງ. ໃນຄາທອລິກສາສະໜາ ບໍ່ມີສິ່ງໃດເລີຍທີ່ເປັນຕົວແທນຂອງພຣະຄຣິດ ຫຼື ຂອງຄຣິດສະຕຽນສາສະໜາ. ໂລກໄດ້ຮຽນຮູ້ຄວາມຈິງນັ້ນໃນປະຫວັດສາດແຫ່ງຍຸກມືດ, ແຕ່ນັບແຕ່ປີ 1798 ເປັນຕົ້ນມາ ໂລກໄດ້ຫຼົງລືມໄປແລ້ວ. ອຳນາດສັນຕະປາປາມີຫົວໃຈດຽວກັນກັບລັດທິຄົນນອກສາສະໜາ. ສາສະໜານັ້ນ ແລະ ພິທີກຳຂອງບັນດາສາສະໜາເຫຼົ່ານັ້ນ ກໍເໝືອນກັນທຸກປະການ. ຄຳພິພາກສາ “ເຈັດວາລະ” ຂອງເນບູກາດເນັດຊາ ປະກອບດ້ວຍການທີ່ທ່ານໄດ້ຮັບຫົວໃຈຂອງສັດຮ້າຍ. ຫົວໃຈຂອງສັດຮ້າຍທີ່ທ່ານໄດ້ຮັບນັ້ນ ແມ່ນຫົວໃຈທີ່ເປັນຕົວແທນຂອງສາສະໜາລັດທິຄົນນອກສາສະໜາ ບໍ່ວ່າຈະເປັນລັດທິຄົນນອກສາສະໜາຢ່າງເປີດເຜີຍ ຫຼື ລັດທິຄົນນອກສາສະໜາທີ່ຖືກປົກບັງໄວ້ໃນຮູບແບບຂອງຄາທອລິກສາສະໜາ. ຊິດເຕີ ໄວທ໌ ລະບຸວ່າ ມັງກອນໃນ Revelation ບົດ 12 ແມ່ນຊາຕານ, ແຕ່ໃນຄວາມໝາຍຮອງລົງມາ ມັນແມ່ນໂຣມັນນອກສາສະໜາ.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“ດັ່ງນັ້ນ ໃນຂັ້ນຕົ້ນ ມັງກອນເປັນຕົວແທນຂອງຊາຕານ, ແຕ່ໃນຄວາມໝາຍຮອງລົງມາ ມັນເປັນສັນຍະລັກຂອງໂຣມນອກຮີດ.” The Great Controversy, 439.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ສັດຮ້າຍທີ່ເນບູກາດເນັດຊາໄດ້ເປັນຕົວແທນນັ້ນຕະຫຼອດ “ເຈັດວາລະ,” ແມ່ນສັດຮ້າຍຂອງມັງກອນຢູ່ເປັນເວລາໜຶ່ງພັນສອງຮ້ອຍຫົກສິບວັນ, ແລະຕໍ່ຈາກນັ້ນເປັນສັດຮ້າຍຂອງຄາທໍລິກອີກໜຶ່ງພັນສອງຮ້ອຍຫົກສິບວັນ. ໃນຕອນສຸດທ້າຍຂອງວັນເຫຼົ່ານັ້ນ ເນບູກາດເນັດຊາເປັນສັນຍາລັກຂອງສະຫະລັດອາເມຣິກາ ຊຶ່ງໃນທີ່ສຸດແລ້ວກໍແມ່ນຜູ້ພະຍາກອນທຽມ. ໃນທາງພະຍາກອນ ເນບູກາດເນັດຊາໄດ້ເປັນຕົວແທນຂອງມັງກອນ, ສັດຮ້າຍ ແລະຜູ້ພະຍາກອນທຽມ ຊຶ່ງເປັນອຳນາດສາມຊັ້ນທີ່ປະກອບຂຶ້ນເປັນບາບີໂລນຝ່າຍວິນຍານ ແລະເປັນຜູ້ນຳໂລກໄປສູ່ອາລະມາເກດດອນ. ເນບູກາດເນັດຊາເປັນຕົວແທນຂອງບາບີໂລນຕາມຕົວອັກສອນ, ແລະໃນການເຮັດດັ່ງນັ້ນ ທ່ານຈຶ່ງຖືກໃຊ້ເປັນສັນຍາລັກຂອງອຳນາດທັງສາມປະການທີ່ປະກອບຂຶ້ນເປັນບາບີໂລນຝ່າຍວິນຍານໃນວາລະສຸດທ້າຍ.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ເພື່ອຈະຮັບຮູ້ສັນຍະລັກທີ່ພຶ່ງຖືກລະບຸນັ້ນ ສິ່ງສຳຄັນຄືຕ້ອງກຳນົດທີ່ຕັ້ງຂອງເນບູກາດເນດຊາໃນປີ 1798 ເສຍກ່ອນ ເມື່ອລາຊະອານາຈັກຂອງລາວໄດ້ຮັບການຟື້ນຄືນໃນຕອນສິ້ນສຸດຂອງ “ເຈັດເວລາ.” ພວກເຮົາຈະສະຖາປະນາຫຼັກໝາຍນີ້ໄວ້ໃນດານີເອນບົດທີສີ່ ກ່ອນທີ່ພວກເຮົາຈະເລີ່ມດຳເນີນໄປຕາມບົດນັ້ນຢ່າງເປັນລະບົບຫຼາຍຂຶ້ນ.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“ເວລາແຫ່ງອວສານ” ໃນປີ 1798, ພຣະທຳດານີເອນໄດ້ຖືກເປີດຜະນຶກ, ແລະເມື່ອນັ້ນພຣະທຳນັ້ນກໍໄດ້ສຳເລັດຈຸດປະສົງຂອງມັນໃນການນຳສະເໜີແສງສະຫວ່າງທີ່ເພີ່ມທະວີຂຶ້ນ ຊຶ່ງຈະທົດສອບ, ຊຳລະໃຫ້ບໍລິສຸດ ແລະກໍ່ໃຫ້ເກີດຜູ້ນະມັດສະການສອງຈຳພວກ. ການເປີດຜະນຶກພຣະທຳດານີເອນເປັນໝາຍສຳຄັນແຫ່ງການເລີ່ມຕົ້ນຂອງຂະບວນການທົດສອບສາມຂັ້ນຕອນ ຊຶ່ງຕັ້ງຢູ່ເທິງຄວາມຈິງທັງຫຼາຍທີ່ໄດ້ຖືກເປີດເຜີຍໃນເວລານັ້ນ.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ແລະທ່ານໄດ້ກ່າວວ່າ, “ດານີເອນເອີຍ, ຈົ່ງໄປຕາມທາງຂອງເຈົ້າເຖິດ; ເພາະຖ້ອຍຄຳເຫຼົ່ານີ້ໄດ້ຖືກປິດໄວ້ ແລະ ປະທັບຕາໄວ້ ຈົນເຖິງເວລາສຸດທ້າຍ. ຫຼາຍຄົນຈະຖືກຊຳລະໃຫ້ບໍລິສຸດ, ແລະ ຖືກເຮັດໃຫ້ຂາວສະອາດ, ແລະ ຖືກທົດລອງ; ແຕ່ຄົນອະທຳຈະປະພຶດຄວາມອະທຳຕໍ່ໄປ: ແລະ ບໍ່ມີຄົນອະທຳຄົນໃດຈະເຂົ້າໃຈ; ແຕ່ຄົນມີປັນຍາຈະເຂົ້າໃຈ.” ດານີເອນ 12:9, 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ຈຸດປະສົງເຊິ່ງເປັນຄຳພະຍາກອນຂອງການເປີດຜະນຶກໜັງສືທີ່ປະກອບດ້ວຍໜັງສືດານີເອນ ແລະ ໜັງສືພຣະນິມິດ ຄືເພື່ອທົດສອບຊົ່ວອາຍຸຄົນທີ່ມີຊີວິດຢູ່ໃນລະຫວ່າງປະຫວັດສາດທີ່ໜັງສືນັ້ນຖືກເປີດຜະນຶກ. ໃນດານີເອນບົດ 12 ມີຄຳພະຍາກອນກ່ຽວກັບເວລາຢູ່ສາມປະການທີ່ຖືກລະບຸໄວ້. ປະການທຳອິດຄືໜຶ່ງພັນສອງຮ້ອຍຫົກສິບປີ ທີ່ອຳນາດຂອງປະຊາຊົນບໍລິສຸດຈະຖືກກະຈັດກະຈາຍ.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ແຕ່ເຈົ້າ ໂອ ດານີເອນ, ຈົ່ງປິດຖ້ອຍຄໍາເຫຼົ່ານັ້ນໄວ້ ແລະ ຜະນຶກໜັງສືນັ້ນໄວ້ ຈົນເຖິງເວລາສຸດທ້າຍ; ຫຼາຍຄົນຈະແລ່ນໄປແລ່ນມາ, ແລະ ຄວາມຮູ້ຈະທະວີຂຶ້ນ. ແລ້ວຂ້ານ້ອຍ, ດານີເອນ, ໄດ້ເບິ່ງ, ແລະ ເບິ່ງແມ, ຍັງມີອີກສອງຄົນຢືນຢູ່, ຄົນໜຶ່ງຢູ່ຟາກໜຶ່ງຂອງຕະຫຼິ່ງແມ່ນໍ້າ, ແລະ ອີກຄົນໜຶ່ງຢູ່ອີກຟາກໜຶ່ງຂອງຕະຫຼິ່ງແມ່ນໍ້າ. ແລະ ຄົນໜຶ່ງໄດ້ເວົ້າແກ່ຊາຍຜູ້ນຸ່ງຫົ່ມຜ້າປ່ານ, ຜູ້ຢືນຢູ່ເໜືອນໍ້າແມ່ນໍ້ານັ້ນວ່າ, “ອີກດົນປານໃດຈຶ່ງຈະເຖິງທີ່ສຸດຂອງການອັດສະຈັນເຫຼົ່ານີ້?” ແລະ ຂ້ານ້ອຍໄດ້ຍິນຊາຍຜູ້ນຸ່ງຫົ່ມຜ້າປ່ານ, ຜູ້ຢືນຢູ່ເໜືອນໍ້າແມ່ນໍ້ານັ້ນ, ເມື່ອທ່ານຍົກມືຂວາ ແລະ ມືຊ້າຍຂອງທ່ານຂຶ້ນສູ່ຟ້າສະຫວັນ, ແລະ ປະຕິຍານໂດຍພຣະອົງຜູ້ຊົງພຣະຊົນຢູ່ເປັນນິດວ່າ ມັນຈະເປັນເວລາໜຶ່ງ, ສອງເວລາ, ແລະ ເຄິ່ງເວລາ; ແລະ ເມື່ອທ່ານໄດ້ກະທໍາສໍາເລັດໃນການກະຈາຍອໍານາດຂອງປະຊາຊົນບໍລິສຸດໃຫ້ແຕກກະຈັດກະຈາຍ, ສິ່ງທັງປວງເຫຼົ່ານີ້ຈະສໍາເລັດລົງ. ດານີເອນ 12:4–7.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ໄລຍະເວລາແຫ່ງຄຳພະຍາກອນອີກສອງໄລຍະໃນບົດທີສິບສອງ ຄື ໜຶ່ງພັນສອງຮ້ອຍເກົ້າສິບວັນ ແລະ ໜຶ່ງພັນສາມຮ້ອຍສາມສິບຫ້າວັນ.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ແລະຂ້າພະເຈົ້າໄດ້ຍິນ ແຕ່ຂ້າພະເຈົ້າບໍ່ເຂົ້າໃຈ; ແລ້ວຂ້າພະເຈົ້າຈຶ່ງກ່າວວ່າ, ໂອ ອົງພຣະຜູ້ເປັນນາຍຂອງຂ້າພະເຈົ້າ, ບັ້ນປາຍຂອງສິ່ງເຫຼົ່ານີ້ຈະເປັນຢ່າງໃດ? ແລະທ່ານກ່າວວ່າ, ດານີເອນເອີຍ, ຈົ່ງໄປຕາມທາງຂອງເຈົ້າເຖີດ; ເພາະຖ້ອຍຄຳເຫຼົ່ານັ້ນຖືກປິດໄວ້ ແລະປະທັບຕາໄວ້ຈົນເຖິງເວລາອັນເປັນທີ່ສຸດ. ຫຼາຍຄົນຈະຖືກຊຳລະໃຫ້ບໍລິສຸດ, ແລະຖືກເຮັດໃຫ້ຂາວສະອາດ, ແລະຖືກທົດລອງ; ແຕ່ຄົນຊົ່ວຈະກະທຳຄວາມຊົ່ວຕໍ່ໄປ: ແລະບໍ່ມີຄົນຊົ່ວຄົນໃດຈະເຂົ້າໃຈ; ແຕ່ຄົນມີປັນຍາຈະເຂົ້າໃຈ. ແລະນັບຕັ້ງແຕ່ເວລາທີ່ເຄື່ອງບູຊາປະຈຳວັນຈະຖືກຍົກອອກໄປ, ແລະສິ່ງອັນເປັນທີ່ໜ້າລັງກຽດຊຶ່ງກະທຳໃຫ້ເກີດຄວາມຮ້າງເປົ່າຖືກຕັ້ງຂຶ້ນ, ຈະມີໜຶ່ງພັນສອງຮ້ອຍເກົ້າສິບວັນ. ຜູ້ໃດທີ່ຄອຍຖ້າ ແລະມາເຖິງໜຶ່ງພັນສາມຮ້ອຍສາມສິບຫ້າວັນນັ້ນ ຜູ້ນັ້ນກໍເປັນສຸກ. ດານີເອນ 12:8–12.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ໃນຂໍ້ພຣະຄຳພີເຫຼົ່ານັ້ນ ຄຳວ່າ “ເວລາແຫ່ງອະວະສານ” ໄດ້ຖືກກ່າວເຖິງສອງຄັ້ງ ແລະຖືກກຳນົດຄວາມໝາຍວ່າເປັນຈຸດເວລາທີ່ຖ້ອຍຄຳຂອງດານີເອນຈະຖືກເປີດຜະນຶກ. ຖ້ອຍຄຳທີ່ເປັນເນື້ອຫາຂອງການຖືກເປີດຜະນຶກໃນ “ເວລາແຫ່ງອະວະສານ” ຄື ຊ່ວງເວລາແຫ່ງຄຳພະຍາກອນທັງສາມ ຄື ໜຶ່ງພັນສອງຮ້ອຍຫົກສິບ (ໜຶ່ງວາລະ, ສອງວາລະ, ແລະເຄິ່ງວາລະ), ໜຶ່ງພັນສອງຮ້ອຍເກົ້າສິບ, ແລະ ໜຶ່ງພັນສາມຮ້ອຍສາມສິບຫ້າ. ສອງໃນສາມຊ່ວງເວລານີ້ຖືກກຳນົດວ່າເປັນ “ວັນ.” ສອງໃນສາມຊ່ວງເວລານີ້ໄດ້ສິ້ນສຸດລົງໃນປີ 1798, ແລະຊ່ວງທີສາມໄດ້ສິ້ນສຸດລົງໃນຕອນທ້າຍສຸດຂອງປີ 1843. ມັນຄືໃນຕອນທ້າຍສຸດຂອງປີ 1843 ນັ້ນເອງ, ເພາະວ່າຂໍ້ພຣະຄຳພີກ່າວວ່າ, “ຜູ້ໃດທີ່ຄອຍຖ້າ ແລະມາເຖິງ…”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ຄໍາວ່າ “cometh” ໝາຍວ່າ ແຕະຕ້ອງ. ເຫດສະນັ້ນ ຜູ້ໃດທີ່ຄອຍຖ້າ ແລະຍັງແຕະຕ້ອງວັນທຳອິດຂອງປີ 1844 ຜູ້ນັ້ນກໍເປັນສຸກ. ເວລາແຫ່ງການຊັກຊ້າໃນອຸປະມາເລື່ອງພົມມະຈາລີສິບຄົນໄດ້ເລີ່ມຂຶ້ນໃນການຜິດຫວັງຄັ້ງທຳອິດໃນປະຫວັດຂອງພວກ Millerite, ແລະການຜິດຫວັງນັ້ນໄດ້ມາເຖິງໃນວັນສຸດທ້າຍແທ້ໆຂອງປີ 1843, ແລະວັນສຸດທ້າຍແທ້ໆຂອງປີ 1843 ກໍແຕະຕ້ອງວັນທຳອິດແທ້ໆຂອງປີ 1844. ພຣະພອນແຫ່ງການຄອຍຖ້າໄດ້ເລີ່ມຂຶ້ນເມື່ອເວລາແຫ່ງການຊັກຊ້າໄດ້ເລີ່ມຂຶ້ນໃນການຜິດຫວັງຄັ້ງທຳອິດ.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ຍັງມີເນື້ອຫາອີກຫຼາຍປະການໃນຂໍ້ພຣະຄຳເຫຼົ່ານີ້ທີ່ຈະຕ້ອງກ່າວເຖິງ, ແຕ່ປະເດັນທີ່ພວກເຮົາກຳລັງພິຈາລະນາໃນທີ່ນີ້ຄື ບົດບາດແຫ່ງຄຳພະຍາກອນຂອງດານີເອນ. ຈຸດປະສົງຂອງພຣະທຳດານີເອນ, ຊຶ່ງດານີເອນເປັນຕົວແທນໃນຂໍ້ຄວາມຕອນນັ້ນ, ແມ່ນເພື່ອກໍ່ໃຫ້ເກີດຂະບວນການທົດສອບສາມຂັ້ນຕອນເມື່ອພຣະທຳນັ້ນຖືກເປີດຜະນຶກ. ດານີເອນໄດ້ຮັບຄຳບອກໃຫ້ໄປຕາມວິຖີຂອງຕົນຈົນກວ່າຈະເຖິງເວລາສຸດທ້າຍ ເມື່ອພຣະທຳນັ້ນຈະຖືກເປີດຜະນຶກ. ບົດສະຫຼຸບຂອງບົດນັ້ນເນັ້ນໜັກເຖິງສິ່ງທີ່ຈະເກີດຂຶ້ນເມື່ອເວລາສຸດທ້າຍມາເຖິງ.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ແຕ່ທ່ານຈົ່ງໄປຕາມທາງຂອງທ່ານຈົນກວ່າອະວະສານຈະມາເຖິງ; ເພາະວ່າທ່ານຈະໄດ້ພັກຜ່ອນ, ແລະຈະຢືນຢູ່ໃນສ່ວນມໍລະດົກຂອງທ່ານໃນວາລະສຸດທ້າຍແຫ່ງບັນດາວັນ. ດານີເອນ 12:13.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ພຣະທຳດານີເອນຈະຕ້ອງຢືນຢູ່ໃນສ່ວນຂອງຕົນໃນທ້າຍແຫ່ງວັນເວລາພະຍາກອນຂອງດານີເອນ.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“ເມື່ອພຣະເຈົ້າປະທານພາລະກິດພິເສດໃຫ້ແກ່ມະນຸດຄົນໜຶ່ງເຮັດ, ຜູ້ນັ້ນຄວນຢືນຢູ່ໃນສ່ວນແລະຕຳແໜ່ງຂອງຕົນ ດັ່ງທີ່ດານີເອນໄດ້ກະທຳ, ພ້ອມທີ່ຈະຕອບຮັບການຊົງເອີ້ນຂອງພຣະເຈົ້າ, ພ້ອມທີ່ຈະປະຕິບັດຈຸດປະສົງຂອງພຣະອົງໃຫ້ສຳເລັດ.” Manuscript Releases, volume 6, 108.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ໃນເວລາແຫ່ງວາລະສຸດທ້າຍໃນປີ 1798, ດານີເອນໄດ້ຢືນຢູ່ໃນສ່ວນຂອງຕົນ, ຊຶ່ງໄດ້ຖືກກ່າວໄວ້ໃນຂໍ້ທີສິບສາມວ່າ “ໃນຕອນສຸດທ້າຍຂອງບັນດາວັນເວລາ.” ຈຸດສິ້ນສຸດຂອງການຖືກເນລະເທດ “ເຈັດກາລະ” ຂອງເນບູກາດເນັດຊາ ຊີ້ບອກເຖິງປີ 1798, ເພາະວ່າມັນໄດ້ສິ້ນສຸດລົງ “ໃນຕອນສຸດທ້າຍຂອງບັນດາວັນເວລາ.”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ແລະໃນຕອນສຸດທ້າຍແຫ່ງວັນເຫຼົ່ານັ້ນ ຂ້າພະເຈົ້າ ເນບູກາດເນັດຊາ ໄດ້ຍົກຕາຂອງຂ້າພະເຈົ້າຂຶ້ນສູ່ສະຫວັນ ແລະຄວາມເຂົ້າໃຈຂອງຂ້າພະເຈົ້າກໍໄດ້ກັບຄືນມາຫາຂ້າພະເຈົ້າ ແລະຂ້າພະເຈົ້າໄດ້ສັນລະເສີນອົງຜູ້ສູງສຸດ ແລະໄດ້ຍ້ອງຍໍແລະຖວາຍພຣະກຽດແດ່ພຣະອົງຜູ້ຊົງພຣະຊົນຢູ່ເປັນນິດ ຜູ້ຊຶ່ງການປົກຄອງຂອງພຣະອົງເປັນການປົກຄອງອັນເປັນນິດ ແລະລາຊະອານາຈັກຂອງພຣະອົງດຳລົງຢູ່ຈາກຊົ່ວອາຍຸຄົນໜຶ່ງໄປສູ່ອີກຊົ່ວອາຍຸຄົນໜຶ່ງ ແລະບັນດາຊາວໂລກທັງໝົດຖືກນັບວ່າເປັນດັ່ງບໍ່ມີອັນໃດເລີຍ ແລະພຣະອົງຊົງກະທຳຕາມພຣະໄທຂອງພຣະອົງໃນກອງທັບແຫ່ງສະຫວັນ ແລະໃນທ່າມກາງບັນດາຊາວໂລກ ແລະບໍ່ມີຜູ້ໃດສາມາດຫ້າມພຣະຫັດຂອງພຣະອົງໄດ້ ຫຼືກ່າວຕໍ່ພຣະອົງວ່າ ພຣະອົງກຳລັງກະທຳຫຍັງ? ໃນເວລາດຽວກັນນັ້ນ ສະຕິສຳປະຊັນຍະຂອງຂ້າພະເຈົ້າກໍໄດ້ກັບຄືນມາຫາຂ້າພະເຈົ້າ ແລະເພື່ອສະຫງ່າລາສີແຫ່ງລາຊະອານາຈັກຂອງຂ້າພະເຈົ້າ ກຽດສັກແລະຄວາມຮຸ່ງເຮືອງຂອງຂ້າພະເຈົ້າກໍໄດ້ກັບຄືນມາຫາຂ້າພະເຈົ້າ ແລະບັນດາທີ່ປຶກສາແລະຂຸນນາງຂອງຂ້າພະເຈົ້າໄດ້ມາຫາຂ້າພະເຈົ້າ ແລະຂ້າພະເຈົ້າກໍໄດ້ຮັບການສະຖາປະນາໃນລາຊະອານາຈັກຂອງຂ້າພະເຈົ້າ ແລະພຣະສິຣິອັນປະເສີດຍິ່ງໄດ້ຖືກເພີ່ມໃຫ້ແກ່ຂ້າພະເຈົ້າ. ບັດນີ້ ຂ້າພະເຈົ້າ ເນບູກາດເນັດຊາ ຂໍສັນລະເສີນ ເຊີດຊູ ແລະຖວາຍພຣະກຽດແດ່ກະສັດແຫ່ງສະຫວັນ ພຣະອົງຜູ້ຊຶ່ງບັນດາພຣະກິດທັງສິ້ນຂອງພຣະອົງເປັນຄວາມຈິງ ແລະວິຖີທາງຂອງພຣະອົງເປັນຄວາມຍຸດຕິທຳ ແລະບັນດາຜູ້ທີ່ດຳເນີນໃນຄວາມຈອງຫອງ ພຣະອົງຊົງສາມາດທຳໃຫ້ຕ່ຳລົງໄດ້. Daniel 4:34–37.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ສຳນວນ “ວັນສຸດທ້າຍ” ໝາຍເຖິງເວລາແຫ່ງວາລະສຸດທ້າຍໃນປີ 1798. ໃນເວລານັ້ນ ເນບູກາດເນັດຊາ ໄດ້ຖືກສະຖາປະນາຂຶ້ນໃນອານາຈັກຂອງຕົນ ຊຶ່ງບໍ່ແມ່ນປະຫວັດສາດຂອງສັດຮ້າຍແຫ່ງລັດທິນອກຮີດ ແລະ ລັດທິສັນຕະປາປາອີກຕໍ່ໄປ. ໃນຈຸດນັ້ນ ເນບູກາດເນັດຊາເປັນຕົວແທນຂອງມະນຸດຜູ້ທີ່ກັບໃຈຢ່າງສົມບູນແລ້ວ, ແລະ ໃນການເຮັດດັ່ງນັ້ນ ກໍເປັນຕົວແທນຂອງສັດຮ້າຍຈາກແຜ່ນດິນໃນຄຳພະຍາກອນພຣະຄຳພີ ຊຶ່ງເລີ່ມປົກຄອງໃນປີ 1798, ແລະ ມັນໄດ້ເລີ່ມຕົ້ນດຸດດັ່ງລູກແກະ, ເຖິງແມ່ນວ່າໃນທີ່ສຸດມັນຖືກກຳນົດໄວ້ໃຫ້ເວົ້າດັ່ງມັງກອນ. ລາວເປັນຕົວແທນຂອງສັດຮ້າຍຈາກແຜ່ນດິນນັ້ນ ຊຶ່ງຈະປົກຄອງເປັນເວລາເຈັດສິບປີໃນຄວາມໝາຍເຊີງສັນຍະລັກ ເພື່ອໃຫ້ຄຳພະຍາກອນໃນ ເອຊາຢາ 23 ສຳເລັດຄົບຖ້ວນ, ເໝືອນດັ່ງອານາຈັກຕາມຕົວອັກສອນຂອງລາວໄດ້ປົກຄອງເປັນເວລາເຈັດສິບປີຕາມຕົວອັກສອນ. ສັນຍະລັກນີ້ “ແນ່ນໜາຫາຊ່ອງໂຫວບໍ່ໄດ້.”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ເນບູກາດເນັດຊາ ເປັນຕົວແທນຂອງສາຍເຊື່ອມໂຍງແຫ່ງຄຳພະຍາກອນລະຫວ່າງສາມອຳນາດທີ່ຖືກແທນໄວ້ໃນ ພຣະນິມິດ ບົດ 12 ແລະ 13. ໃນບົດເຫຼົ່ານັ້ນ ພວກມັນຖືກລະບຸວ່າເປັນ ພະຍານາກ, ສັດຮ້າຍຈາກທະເລ ແລະ ສັດຮ້າຍຈາກແຜ່ນດິນໂລກ. ໃນ ພຣະນິມິດ ບົດ 16 ພວກມັນຖືກລະບຸວ່າເປັນສາມອຳນາດທີ່ນຳໂລກໄປສູ່ອາມາເກດດອນ. “ເຈັດກາລະ” ຂອງເນບູກາດເນັດຊາ ໄດ້ຜູກຮວບເອົາສັດຮ້າຍທັງສາມນັ້ນເຂົ້າດ້ວຍກັນ, ເພາະວ່າ ບາບີໂລນຕາມຕົວອັກສອນ ເປັນພາບປະກອບຂອງ ບາບີໂລນຝ່າຍວິນຍານ, ແລະສາຍແຫ່ງຄຳພະຍາກອນສາຍດຽວກັນທີ່ປາກົດຢູ່ໃນພຣະທຳດານີເອນ ກໍຖືກຍົກຂຶ້ນມາດຳເນີນຕໍ່ໃນພຣະທຳພຣະນິມິດ, ເພາະວ່າພຣະທຳທັງສອງເລັ່ມເຕີມເຕັມຊຶ່ງກັນແລະກັນ.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ເນບູກາດເນັດຊາເປັນຕົວແທນຂອງປີ 1798 ໃນຖານະທີ່ເປັນສາຍເຊື່ອມທາງຄໍາພະຍາກອນລະຫວ່າງມັງກອນ, ສັດຮ້າຍ, ແລະຜູ້ພະຍາກອນທຽມ. ປີ 1798 ແມ່ນ “ເວລາແຫ່ງຈຸດຈົບ” ສໍາລັບຂ່າວສານຂອງທູດສະຫວັນອົງທໍາອິດ ແລະ ປະຫວັດສາດຂອງຂະບວນການມິນເລີໄຣດ໌. William Miller ໄດ້ຖືກນໍາໃຫ້ວາງໂຄງສ້າງຄໍາພະຍາກອນທັງໝົດຂອງລາວໄວ້ເທິງການຮັບຮູ້ຂອງລາວວ່າ ມັງກອນແມ່ນລັດທິນອກສາສະໜາ ແລະ ສັດຮ້າຍແມ່ນຄາທອລິກ, ແຕ່ລາວບໍ່ໄດ້ເຫັນວ່າ ສະຫະລັດອາເມຣິກາແມ່ນສັດຮ້າຍແຫ່ງແຜ່ນດິນ ແລະ ຜູ້ພະຍາກອນທຽມ. ລາວສາມາດເຫັນປະຫວັດສາດກ່ອນ “ເວລາແຫ່ງຈຸດຈົບ” ໃນປີ 1798, ແຕ່ອະນາຄົດກໍຍັງເປັນອະນາຄົດຢູ່. ໃນ “ເວລາແຫ່ງຈຸດຈົບ” ໃນປີ 1989, ອໍານາດທັງສາມນັ້ນຈຶ່ງຈະຖືກຮັບຮູ້.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ການເປີດຜະນຶກແຫ່ງການຮັບຮູ້ທາງຄຳພະຍາກອນກ່ຽວກັບພະຍານາກ ແລະ ສັດຮ້າຍໃນປີ 1798 ຖືກເປັນຕົວແທນໂດຍແມ່ນ້ຳອູໄລໃນບົດທີເຈັດ, ແປດ ແລະ ເກົ້າ. ການເປີດຜະນຶກແຫ່ງການຮັບຮູ້ທາງຄຳພະຍາກອນກ່ຽວກັບພະຍານາກ, ສັດຮ້າຍ ແລະ ຜູ້ພະຍາກອນປອມໃນປີ 1989 ຖືກເປັນຕົວແທນໂດຍແມ່ນ້ຳຮິດເດເຄນໃນບົດທີສິບ, ສິບເອັດ ແລະ ສິບສອງ. ເນບູກາດເນັດຊາ ເປັນຕົວແທນຂອງຂະບວນການຂອງທູດສະຫວັນອົງທຳອິດທີ່ມາເຖິງໃນປີ 1798, ແລະ ລາວເປັນແບບຢ່າງລ່ວງໜ້າຂອງເບນຊັດຊາ ຜູ້ຊຶ່ງເປັນຕົວແທນຂອງຂະບວນການຂອງທູດສະຫວັນອົງທີສາມທີ່ມາເຖິງໃນປີ 1989. ດ້ວຍເຫດນີ້, ຄວາມຝັນຄັ້ງທີສອງຂອງເນບູກາດເນັດຊາໃນບົດທີສີ່ ຈຶ່ງເປັນຕົວແທນຂອງຂ່າວສານຂອງທູດສະຫວັນອົງທຳອິດ.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“ເຈັດການເວລາ” ຂອງເນບູກາດເນັດຊາ ໄດ້ສິ້ນສຸດລົງໃນ “ເວລາແຫ່ງອະວະສານ” ໃນປີ 1798 ພ້ອມກັບການມາເຖິງຂອງຂ່າວສານແຫ່ງຄຳເຕືອນເຖິງການພິພາກສາທີ່ຈະມາເຖິງ. ໃນ “ຕອນສຸດທ້າຍແຫ່ງບັນດາວັນ,” ລາວເປັນຜູ້ຊາຍທີ່ໄດ້ກັບໃຈແລ້ວ ດັ່ງນັ້ນຈຶ່ງເປັນຕົວແທນຂອງເຂົາອັນສັດປ່າແຫ່ງແຜ່ນດິນໂລກຝ່າຍສາທາລະນະລັດ ເມື່ອມັນຍັງຄ້າຍລູກແກະ. ໃນຂະນະດຽວກັນ ລາວຍັງເປັນຕົວແທນຂອງເຂົາຂອງສັດປ່າແຫ່ງແຜ່ນດິນໂລກຝ່າຍໂປຣເຕສຕັງແບບຟີລາເດນເຟຍ.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ໃນຖານະກະສັດອົງທຳອິດຂອງບາບີໂລນ ລາວເປັນແບບຢ່າງລ່ວງໜ້າຂອງເບນຊັດຊາ ກະສັດອົງສຸດທ້າຍຂອງບາບີໂລນ. ການພິພາກສາຂອງລາວຖືກສະແດງເປັນແບບລ່ວງໜ້າໂດຍການພິພາກສາຂອງນິມໂຣດ, ແລະໃນທາງກັບກັນກໍເປັນແບບລ່ວງໜ້າຂອງການພິພາກສາເບນຊັດຊາ. ການພິພາກສາຂອງລາວເປັນຕົວແທນຂອງການເປີດສາກຂອງການພິພາກສາໄຕ່ສວນ ໃນວັນທີ 22 ຕຸລາ 1844.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ກະສັດເນບູກາດເນັດຊາ ຖືກສົ່ງພຣະລາຊສານເຖິງບັນດາຊົນຊາດ ປະຊາຊົນ ແລະພາສາທັງຫລາຍ ຜູ້ອາໄສຢູ່ທົ່ວແຜ່ນດິນໂລກທັງສິ້ນວ່າ: ຂໍສັນຕິສຸກຈົ່ງທະວີຂຶ້ນແກ່ພວກທ່ານທັງຫລາຍ. ຂ້າພະເຈົ້າເຫັນວ່າເປັນການສົມຄວນ ທີ່ຈະປະກາດເຖິງໝາຍສຳຄັນ ແລະການອັດສະຈັນ ທີ່ພຣະເຈົ້າຜູ້ສູງສຸດໄດ້ຊົງກະທຳແກ່ຂ້າພະເຈົ້າ. ໝາຍສຳຄັນຂອງພຣະອົງໃຫຍ່ຫລວງພຽງໃດ! ແລະການອັດສະຈັນຂອງພຣະອົງຊ່າງຊົງອຳນາດພຽງໃດ! ອານາຈັກຂອງພຣະອົງເປັນອານາຈັກນິລັນດອນ ແລະສິດອຳນາດປົກຄອງຂອງພຣະອົງດຳລົງຢູ່ຈາກຊົ່ວອາຍຸຫນຶ່ງໄປສູ່ອີກຊົ່ວອາຍຸຫນຶ່ງ. ຂ້າພະເຈົ້າ ເນບູກາດເນັດຊາ ຢູ່ຢ່າງສະຫງົບໃນວັງຂອງຂ້າພະເຈົ້າ ແລະຈະເລີນຮຸ່ງເຮືອງໃນພຣະລາຊວັງຂອງຂ້າພະເຈົ້າ; ຂ້າພະເຈົ້າໄດ້ເຫັນຄວາມຝັນຫນຶ່ງ ຊຶ່ງເຮັດໃຫ້ຂ້າພະເຈົ້າຢ້ານກົວ ແລະຄວາມຄິດທັງຫລາຍເທິງທີ່ນອນຂອງຂ້າພະເຈົ້າ ກັບນິມິດໃນສະຫມອງຂອງຂ້າພະເຈົ້າ ໄດ້ກະທຳໃຫ້ຂ້າພະເຈົ້າວຸ່ນວາຍ. ດານີເອນ 4:1–5.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ຄວາມຝັນນັ້ນເຮັດໃຫ້ເນບູກາດເນັດຊາຢ້ານກົວ, ແລະສັນຍະລັກໃນຄວາມຝັນນັ້ນເປັນຕົວແທນຂອງຂ່າວປະເສີດອັນເປັນນິດຂອງທູດສະຫວັນອົງທຳອິດ, ຊຶ່ງບັນຊາມະນຸດທັງຫລາຍໃຫ້ “ຢ້ານຢຳພຣະເຈົ້າ.”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ແລະຂ້າພະເຈົ້າໄດ້ເຫັນທູດສະຫວັນອີກອົງໜຶ່ງ ບິນຢູ່ກາງທ້ອງຟ້າ ມີຂ່າວປະເສີດອັນເປັນນິດ ເພື່ອປະກາດແກ່ບັນດາຜູ້ທີ່ອາໄສຢູ່ເທິງແຜ່ນດິນໂລກ ແລະແກ່ທຸກຊາດ ທຸກຕະກູນ ທຸກພາສາ ແລະທຸກຊົນເຜົ່າ ໂດຍກ່າວດ້ວຍສຽງດັງວ່າ ຈົ່ງຢຳເກງພຣະເຈົ້າ ແລະຖວາຍພຣະກຽດແດ່ພຣະອົງ; ເພາະວ່າເວລາແຫ່ງການພິພາກສາຂອງພຣະອົງມາເຖິງແລ້ວ; ແລະຈົ່ງນະມັດສະການພຣະອົງຜູ້ຊົງສ້າງຟ້າສະຫວັນ ແຜ່ນດິນໂລກ ທະເລ ແລະບໍ່ນ້ຳພຸທັງຫຼາຍ. ພຣະນິມິດ 14:6, 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ຂ່າວປະເສີດອັນເປັນນິດເປັນຂ່າວສານສາມຂັ້ນຕອນ; ຂັ້ນຕອນທຳອິດ ດັ່ງທີ່ຖືກແທນໂດຍທູດສະຫວັນອົງທຳອິດ ແມ່ນການຢຳເກງພຣະເຈົ້າ; ຂັ້ນຕອນທີສອງ ແມ່ນການຖວາຍພຣະສິຣິແດ່ພຣະອົງ; ແລະຂັ້ນຕອນທີສາມ ຖືກແທນໂດຍໂມງເວລາແຫ່ງການພິພາກສາຂອງພຣະອົງ. “ພຣະສິຣິ” ເປັນຕົວແທນຂອງລັກສະນະນິສັຍ, ແລະ “ລົງໄປ” ຄັ້ງທີສອງໃນເລື່ອງການກະບົດຂອງ Nimrod ແມ່ນຈຸດທີ່ລັກສະນະນິສັຍຂອງເມືອງແລະຫໍຄອຍໄດ້ຖືກສືບສວນພິຈາລະນາ. ນັ້ນແມ່ນການພິພາກສາແບບສືບສວນ. ການປະສົມປະສານລະຫວ່າງຄຣິດຕະຈັກແລະລັດ ແມ່ນຮູບຂອງສັດຮ້າຍ, ແລະຂັ້ນຕອນທີສອງຂອງ Nimrod ຄືການສະແດງອອກຮູບຂອງສັດຮ້າຍນັ້ນ; ແຕ່ຂັ້ນຕອນທີສອງຂອງຂ່າວປະເສີດອັນເປັນນິດ ກ່ອນໃຫ້ເກີດການຖວາຍພຣະສິຣິແກ່ລັກສະນະນິສັຍຂອງພຣະເຈົ້າ, ບໍ່ແມ່ນຂອງ Nimrod.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ຄວາມຢ້ານກົວຂອງເນບູຄາດເນັດຊາ ເປັນສັນຍາລັກຂອງການທົດສອບຄັ້ງທຳອິດ ເຊັ່ນດຽວກັນກັບທີ່ການເລືອກຂອງດານີເອນທີ່ຈະບໍ່ກິນອາຫານຂອງບາບີໂລນກໍເປັນສັນຍາລັກນັ້ນເຊັ່ນກັນ, ເພາະດານີເອນຢ້ານເກງພຣະເຈົ້າ. ທູດສະຫວັນອົງທຳອິດໄດ້ມາຮອດໃນປະຫວັດສາດໃນປີ 1798, ແລະຕໍ່ຈາກນັ້ນໄດ້ຮັບອຳນາດໃນວັນທີ 11 ສິງຫາ 1840. ຄວາມຝັນຂອງເນບູຄາດເນັດຊາຊີ້ບອກການມາຮອດຂອງຂ່າວສານອົງທຳອິດໃນເວລາແຫ່ງວາລະສຸດທ້າຍ ໃນປີ 1798.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ຂ້າພະເຈົ້າໄດ້ເຫັນຄວາມຝັນໜຶ່ງ ຊຶ່ງເຮັດໃຫ້ຂ້າພະເຈົ້າຢ້ານກົວ, ແລະຄວາມຄິດທັງຫຼາຍເມື່ອຢູ່ເທິງທີ່ນອນ ກັບນິມິດແຫ່ງສີສະຂອງຂ້າພະເຈົ້າ ໄດ້ລົບກວນຂ້າພະເຈົ້າ. ດັ່ງນັ້ນ ຂ້າພະເຈົ້າຈຶ່ງອອກພະບັນຊາໃຫ້ນຳບັນດານັກປັນຍາທັງໝົດແຫ່ງບາບີໂລນເຂົ້າມາເຝົ້າຕໍ່ໜ້າຂ້າພະເຈົ້າ ເພື່ອໃຫ້ພວກເຂົາແຈ້ງແກ່ຂ້າພະເຈົ້າເຖິງຄຳແປຂອງຄວາມຝັນນັ້ນ. ແລ້ວພວກນັກມາຍາກົນ, ນັກໂຫລາສາດ, ຊາວຄານເດຍ, ແລະພວກໝໍດູ ກໍໄດ້ເຂົ້າມາ; ແລະຂ້າພະເຈົ້າໄດ້ບອກຄວາມຝັນນັ້ນຕໍ່ໜ້າພວກເຂົາ; ແຕ່ພວກເຂົາບໍ່ອາດແຈ້ງແກ່ຂ້າພະເຈົ້າເຖິງຄຳແປຂອງມັນໄດ້. ແຕ່ໃນທີ່ສຸດ ດານີເອນໄດ້ເຂົ້າມາເຝົ້າຕໍ່ໜ້າຂ້າພະເຈົ້າ, ຜູ້ຊຶ່ງມີຊື່ວ່າ ເບນເທຊັດຊາ, ຕາມຊື່ແຫ່ງພະຂອງຂ້າພະເຈົ້າ, ແລະໃນຜູ້ນັ້ນມີວິນຍານແຫ່ງບັນດາພະອັນບໍລິສຸດ; ແລະຕໍ່ໜ້າຜູ້ນັ້ນ ຂ້າພະເຈົ້າໄດ້ເລົ່າຄວາມຝັນນັ້ນ ໂດຍກ່າວວ່າ, ໂອ ເບນເທຊັດຊາ, ຫົວໜ້າແຫ່ງພວກນັກມາຍາກົນ, ເນື່ອງຈາກຂ້າພະເຈົ້າຮູ້ວ່າວິນຍານແຫ່ງບັນດາພະອັນບໍລິສຸດຢູ່ໃນເຈົ້າ, ແລະບໍ່ມີຄວາມລັບອັນໃດເຮັດໃຫ້ເຈົ້າລຳບາກ, ຈົ່ງບອກນິມິດແຫ່ງຄວາມຝັນທີ່ຂ້າພະເຈົ້າໄດ້ເຫັນນັ້ນແກ່ຂ້າພະເຈົ້າ ແລະຄຳແປຂອງມັນດ້ວຍ. ດານີເອນ 4:5–9.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ການມາເຖິງຂອງຂ່າວສານທຳອິດໃນເວລາສຸດທ້າຍໃນປີ 1798, ຊຶ່ງໄດ້ຖືກເປັນຕົວແທນໂດຍຄວາມຢ້ານກົວຂອງເນບູກາດເນັດຊາ, ໝາຍເຖິງຈຸດເວລາທີ່ພຣະທຳດານີເອນຈະຕ້ອງຖືກເປີດຜະນຶກ.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ແຕ່ເຈົ້າ, ໂອ ດານີເອນ, ຈົ່ງປິດຖ້ອຍຄຳເຫຼົ່ານັ້ນໄວ້, ແລະປະທັບຕາປຶ້ມນັ້ນ, ຈົນເຖິງເວລາສຸດທ້າຍ: ຫຼາຍຄົນຈະແລ່ນໄປມາ, ແລະຄວາມຮູ້ຈະເພີ່ມທະວີຂຶ້ນ. … ແລະທ່ານໄດ້ກ່າວວ່າ, ຈົ່ງໄປຕາມທາງຂອງເຈົ້າ, ດານີເອນ: ເພາະຖ້ອຍຄຳເຫຼົ່ານັ້ນຖືກປິດໄວ້ ແລະປະທັບຕາໄວ້ ຈົນເຖິງເວລາສຸດທ້າຍ. ຫຼາຍຄົນຈະຖືກຊຳລະໃຫ້ບໍລິສຸດ, ແລະຖືກເຮັດໃຫ້ຂາວ, ແລະຖືກທົດລອງ; ແຕ່ຄົນອະທຳຈະກະທຳຄວາມອະທຳຕໍ່ໄປ: ແລະບໍ່ມີຄົນອະທຳຄົນໃດຈະເຂົ້າໃຈ; ແຕ່ຄົນມີປັນຍາຈະເຂົ້າໃຈ. ດານີເອນ 12:4, 9, 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ເມື່ອພຣະທຳດານີເອນຖືກເປີດຜະນຶກໃນ “ເວລາແຫ່ງອວດສານ”, ມະນຸດທັງຫຼາຍໄດ້ຖືກເອີ້ນໃຫ້ມາສືບສວນການເພີ່ມພູນຂອງຄວາມຮູ້, ແລະການເອີ້ນນັ້ນໃນທີ່ສຸດກໍໄດ້ກໍ່ໃຫ້ເກີດຜູ້ນະມັດສະການສອງຈຳພວກ. ຈຳພວກໜຶ່ງບໍ່ສາມາດເຂົ້າໃຈ ແລະອີກຈຳພວກໜຶ່ງສາມາດເຂົ້າໃຈ. ນັກປັນຍາຊົນແຫ່ງບາບີໂລນ, ຊຶ່ງຖືກພັນລະນາວ່າເປັນ “ພວກນັກມົນຄາຖາ, ພວກນັກໂຫລາສາດ, ພວກຄັນດີ, ແລະພວກຜູ້ທຳນາຍ” ບໍ່ສາມາດເຂົ້າໃຈ, ແຕ່ດານີເອນເຂົ້າໃຈ. “ນັກປັນຍາຊົນ” ຂອງບາບີໂລນບໍ່ສາມາດເຂົ້າໃຈ, ແລະດັ່ງນັ້ນຈຶ່ງເປັນຕົວແທນຂອງຄົນອະທຳ. ດານີເອນເປັນຕົວແທນຂອງຜູ້ມີປັນຍາ.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ພວກເຮົາຈະດຳເນີນຕໍ່ໄປໃນດານີເອນບົດທີສີ່ໃນບົດຄວາມຖັດໄປ.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“ບັນດາຜູ້ທີ່ບໍ່ສັດຊື່ຕໍ່ພະລາຊະກິດຂອງພຣະເຈົ້າ ຍ່ອມຂາດຫຼັກການ; ແຮງຈູງໃຈຂອງເຂົາມິແມ່ນມີລັກສະນະທີ່ຈະນຳພາເຂົາໃຫ້ເລືອກສິ່ງທີ່ຖືກຕ້ອງໃນທຸກສະພາບການ. ຜູ້ຮັບໃຊ້ຂອງພຣະເຈົ້າຄວນຮູ້ສຶກຢູ່ສະເໝີວ່າ ຕົນຢູ່ພາຍໃຕ້ສາຍພຣະເນດຂອງພຣະນາຍຈ້າງຂອງຕົນ. ພຣະອົງຜູ້ໄດ້ທອດພຣະເນດເບິ່ງງານລ້ຽງອັນລ່ວງເກີນສິ່ງສັກສິດຂອງເບນຊາຊາ ຊົງສະຖິດຢູ່ໃນທຸກສະຖາບັນຂອງພວກເຮົາ, ໃນຫ້ອງບັນຊີຂອງພໍ່ຄ້າ, ໃນໂຮງງານສ່ວນຕົວ; ແລະພຣະຫັດທີ່ບໍ່ມີເລືອດນັ້ນ ກໍກຳລັງບັນທຶກຄວາມລະເລີຍຂອງທ່ານຢ່າງແນ່ນອນ ເໝືອນດັ່ງທີ່ມັນໄດ້ບັນທຶກຄຳພິພາກສາອັນນ່າສະພຶງກົວຂອງກະສັດຜູ້ຫມິ່ນປະໝາດນັ້ນ. ຄຳກ່າວໂທດຂອງເບນຊາຊາໄດ້ຖືກຂຽນໄວ້ດ້ວຍຖ້ອຍຄຳແຫ່ງໄຟວ່າ, ‘ທ່ານໄດ້ຖືກຊັ່ງໃນຄັນຊັ່ງ ແລະຖືກພົບວ່າຂາດ’; ແລະຖ້າທ່ານບໍ່ປະຕິບັດພັນທະທີ່ພຣະເຈົ້າປະທານໃຫ້ຂອງທ່ານໃຫ້ສຳເລັດ ຄຳກ່າວໂທດຂອງທ່ານກໍຈະເປັນເຊັ່ນດຽວກັນ.” Messages to Young People, 229.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ບົດທີ ຊາວຫົກ</dc:title>
  <dc:subject>ເຈັດສະໄໝຂອງເນບູກັດເນັດຊາ: ພາບຖັກທໍແຫ່ງຄຳພະຍາກອນທີ່ເປີດເຜີຍລັດທິນອກຮີດ, ລະບົບສັນຕະປາປາ, ແລະ ສະຫະລັດອາເມລິກາ</dc:subject>
  <dc:creator>Jeff Pippenger</dc:creator>
  <cp:keywords/>
  <dc:description>Generated by ArticleDigger from daniel\26_daniel.json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