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ຊາວແປດ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ກໍາແພງ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ເນບູກາດເນັດຊາ ເປັນຕົວແທນຂອງຈຸດເລີ່ມຕົ້ນຂອງອາດເວັນຕິສຶມ, ຈຸດເລີ່ມຕົ້ນຂອງສະຫະລັດອາເມຣິກາ, ຈຸດເລີ່ມຕົ້ນຂອງເຂົາໂປຣແຕສແຕນ ແລະ ຈຸດເລີ່ມຕົ້ນຂອງເຂົາຣີພັບລິກັນ. ເບນຊັດຊາ ເປັນຕົວແທນຂອງຈຸດສິ້ນສຸດຂອງທຸກໆເສັ້ນເຫຼົ່ານີ້.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ເນບູຄັດເນັດຊາເປັນຕົວແທນຂອງປະຫວັດສາດແຫ່ງຂ່າວສານຂອງທູດສະຫວັນອົງທຳອິດ ແລະ ອົງທີສອງ ນັບແຕ່ປີ 1798 ຈົນເຖິງປີ 1844 ແລະ ຈຸດເລີ່ມຕົ້ນແຫ່ງການພິພາກສາສືບສວນຂອງພຣະເຈົ້າ. ຄຳພະຍານຂອງລາວຂະໜານກັນກັບດານີເອນບົດທີໜຶ່ງ. ເບນຊັດຊາເປັນຕົວແທນຂອງປະຫວັດສາດແຫ່ງຂ່າວສານຂອງທູດສະຫວັນອົງທີສາມ ນັບແຕ່ປີ 1989 ຈົນເຖິງກົດໝາຍວັນອາທິດ ແລະ ຈຸດເລີ່ມຕົ້ນແຫ່ງການພິພາກສາບັງຄັບປະຕິບັດຂອງພຣະເຈົ້າ. ຄຳພະຍານຂອງລາວຂະໜານກັນກັບດານີເອນບົດທີໜຶ່ງຈົນເຖິງບົດທີສາມ.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ເນບູກາດເນັດຊາ ເປັນເຄື່ອງໝາຍແຫ່ງການສິ້ນສຸດຂອງ “ເຈັດເວລາ” ທີ່ໄດ້ມາເຖິງອານາຈັກເໜືອຂອງອິດສະຣາເອນໃນປີ 1798 ເມື່ອອານາຈັກຂອງທ່ານໄດ້ຖືກຟື້ນຄືນໃຫ້ແກ່ທ່ານ ຫຼັງຈາກໄດ້ດຳລົງຊີວິດດ້ວຍໃຈຂອງສັດຮ້າຍ. ຄຳພະຍານຂອງທ່ານສືບຕໍ່ໄປຈົນເຖິງການເປີດຂຶ້ນຂອງການພິພາກສາໄຕ່ສວນ ໃນຕອນສິ້ນສຸດຂອງ “ເຈັດເວລາ” ທີ່ໄດ້ມາເຖິງອານາຈັກໃຕ້ຂອງຢູດາໃນປີ 1844. ໃນຄຳພະຍານຂອງທ່ານ ຄຳວ່າ “ຊົ່ວໂມງ” ເປັນຕົວແທນຂອງຂ່າວສານເລື່ອງຊົ່ວໂມງແຫ່ງການພິພາກສາຂອງທູດສະຫວັນອົງທຳອິດ, ແລ້ວຕໍ່ມາອີກ ມັນເປັນຕົວແທນການມາເຖິງຂອງຂ່າວສານນັ້ນ. “ຊົ່ວໂມງ” ໃນຄຳພະຍານຂອງທ່ານ ເປັນເຄື່ອງໝາຍທັງປີ 1798 ແລະ 1844 ຊຶ່ງທັງສອງນີ້ເປັນຕົວແທນຂອງການສິ້ນສຸດແຫ່ງຄວາມພິໂລດຄັ້ງທຳອິດ ແລະຄວາມພິໂລດຄັ້ງສຸດທ້າຍ ຕາມລຳດັບ.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ຈຸດຈົບຂອງເບລຊັດຊາ ຖືກໝາຍໄວ້ໂດຍລາຍມືລຶກລັບທີ່ມີຄ່າເທົ່າກັບສອງພັນຫ້າຮ້ອຍຊາວ. “ເຈັດກາລະ,” ບໍ່ວ່າຈະຖືກສະແດງເປັນ “ຊົ່ວໂມງ” ຫຼື “ການກະຈັດກະຈາຍ” ຫຼື “ສອງພັນຫ້າຮ້ອຍຊາວ,” ລ້ວນເປັນສັນຍາລັກແຫ່ງການພິພາກສາ. ການພິພາກສາຂອງນິມໂຣດແມ່ນ “ການກະຈັດກະຈາຍ,” ຂອງເນບູກາດເນັດຊາແມ່ນ “ເຈັດກາລະ,” ແລະຂອງເບລຊັດຊາແມ່ນສອງພັນຫ້າຮ້ອຍຊາວ. ເມື່ອເນບູກາດເນັດຊາພິພາກສາບຸລຸດຜູ້ຊອບທັງສາມ, ພະອົງໄດ້ສັ່ງໃຫ້ເຮັດເຕົາໄຟໃຫ້ຮ້ອນຂຶ້ນ “ເຈັດເທົ່າ” ເໜືອກວ່າປົກກະຕິ.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ການພິພາກສາຂອງ “ເຈັດເທື່ອ” ຖືກໝາຍໄວ້ໃນການມາເຖິງຂອງຂ່າວສານທຳອິດ ແລະໃນການມາເຖິງຂອງຂ່າວສານທີສາມ. ຈຸດສິ້ນສຸດຂອງອັດເວນຕິສະນິຍົມແບບມິນເລີໄຣທ໌ໃນປີ 1863 ເລີ່ມຕົ້ນດ້ວຍການປະຕິເສດຄຳສອນເລື່ອງ “ເຈັດເທື່ອ,” ແລະອີກໜຶ່ງຮ້ອຍຊາວຫົກປີຕໍ່ມາ ໃນປີ 1989, “ເວລາແຫ່ງຈຸດສິ້ນສຸດ” ສຳລັບປະຫວັດຂອງທູດສະຫວັນອົງທີສາມໄດ້ມາເຖິງ. ໜຶ່ງຮ້ອຍຊາວຫົກ ເປັນສັນຍາລັກຂອງ “ເຈັດເທື່ອ”; ດັ່ງນັ້ນ ຈາກຈຸດສິ້ນສຸດຂອງຂະບວນການຂອງທູດສະຫວັນອົງທຳອິດໃນປີ 1863 ຈົນເຖິງຈຸດເລີ່ມຕົ້ນຂອງຂະບວນການຂອງທູດສະຫວັນອົງທີສາມໃນປີ 1989, ທັງສອງຖືກເຊື່ອມເຂົ້າດ້ວຍກັນໂດຍ “ເຈັດເທື່ອ” ຜ່ານທາງໜຶ່ງຮ້ອຍຊາວຫົກອັນເປັນສັນຍາລັກ.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ແຕ່ວ່າຄຳພະຍານເຖິງການລົ້ມລົງຂອງເບນຊັດຊາ ໃນພຣະທຳດານີເອນ ບົດທີ 5 ສອນວ່າ ບໍ່ມີຜູ້ໃດສາມາດເຫັນການພິພາກສາຂອງ “ເຈັດເວລາ” ໄດ້ ເຖິງແມ່ນວ່າມັນໄດ້ຖືກຂຽນໄວ້ເທິງ “ຝາ” ກໍຕາມ. ສຳລັບເຂົາສັດແຫ່ງພັກຣີພັບລິກັນ ການພິພາກສານັ້ນຖືກຂຽນໄວ້ເທິງ “ຝາແຫ່ງການແຍກຄຣິສຕະຈັກອອກຈາກລັດ” ຂອງ Thomas Jefferson ຊຶ່ງຖືກຍົກອອກໃນດານີເອນ ບົດທີ 5. ສຳລັບເຂົາສັດແຫ່ງໂປຣແຕສແຕນທີ່ແທ້ຈິງ ການພິພາກສານັ້ນຖືກຂຽນໄວ້ເທິງແຜນພູມສັກສິດສອງແຜ່ນ ທີ່ຖືກແຂວນໄວ້ເທິງ “ຝາ” ເພື່ອວ່າບັນດາຜູ້ທີ່ອ່ານມັນຈະໄດ້ແລ່ນ. ແຕ່ໃນຄວາມຕາບອດຂອງລາໂອດີເຊຍ ຖ້ອຍຄຳເຫຼົ່ານັ້ນບໍ່ອາດຈະຈຳແນກໄດ້. ໃນທັງສອງກໍລະນີ ຖ້ອຍຄຳແຫ່ງການພິພາກສາເປັນຕົວແທນວ່າ ທັງເຂົາສັດແຫ່ງໂປຣແຕສແຕນທີ່ແທ້ຈິງ ແລະເຂົາສັດແຫ່ງພັກຣີພັບລິກັນ ໄດ້ຖືກຊັ່ງໃນຄັນຊັ່ງ ແລະຖືກພົບວ່າຂາດຕົກບົກພ່ອງ. ເລື່ອງຂອງເບນຊັດຊາມີຂ່າວສານສຳລັບເຂົາສັດແຫ່ງພັກຣີພັບລິກັນ ຊຶ່ງເປັນຕົວແທນແຫ່ງບັນດາປະຊາຊາດຂອງໂລກ.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“ໃນປະຫວັດຂອງເນບູກາດເນັດຊາ ແລະ ເບນຊັດຊາ ພຣະເຈົ້າຊົງຕັດກັບບັນດາຊາດໃນປັດຈຸບັນ.” Signs of the Times, July 20,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ເລື່ອງຂອງເບວຊັດຊາຣ໌ກໍມີຂ່າວສານສໍາລັບເຂົາໂປຣເຕສຕັນເຊັ່ນກັນ, ຊຶ່ງເປັນຕົວແທນຂອງຜູ້ຄົນໃນໂລກ.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“ໃນປະຫວັດຂອງເນບູຄັດເນັດຊາ ແລະ ເບນຊັດຊາ ພຣະເຈົ້າກຳລັງຕັດກັບປະຊາຊົນໃນຍຸກປະຈຸບັນ.” Bible Echo, September 17, 1894.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ບາບຂອງເບນຊັດຊາຣ໌ເປັນຕົວແທນຂອງບາບຂອງທັງສອງເຂົາແຫ່ງສັດຮ້າຍຈາກແຜ່ນດິນ. ບາບຂອງແຕ່ລະເຂົາປາກົດຢູ່ໃນການປະຕິເສດຄວາມຈິງພື້ນຖານຂອງຕົນ ໃນຂະນະທີ່ມີຄວາມຮູ້ຢ່າງຄົບຖ້ວນເຖິງຄວາມຈິງເຫຼົ່ານັ້ນ. ເຂົາຝ່າຍ Republican ຖືກເອີ້ນໃຫ້ຮັບຜິດຊອບຕໍ່ແສງສະຫວ່າງແຫ່ງລັດຖະທໍາມະນູນ ແລະຕໍ່ປະຫວັດສາດໃນເບື້ອງຕົ້ນ ເມື່ອເອກະສານອັນສັກສິດນັ້ນຖືກຈັດທໍາຂຶ້ນ ແຕ່ນັບແຕ່ນັ້ນມາກໍໄດ້ຖືກປະຕິເສດລົງເປັນລໍາດັບ. ເມື່ອຊາດນັ້ນເວົ້າເຫມືອນມັງກອນ ກໍຈະໝາຍຄວາມວ່າກໍາແພງແຫ່ງການແຍກລະຫວ່າງຄຣິດຈັກແລະລັດອັນເປັນສັນຍະລັກນັ້ນ ໄດ້ຖືກຮື້ຖອນແລ້ວ. ສໍາລັບເຂົາ Protestant ທີ່ແທ້ຈິງ ແສງສະຫວ່າງຈາກປະຫວັດຂອງຂ່າວສານຂອງທູດສະຫວັນອົງທີໜຶ່ງແລະອົງທີສອງ ໃນເວລາທີ່ພື້ນຖານໄດ້ຖືກສະຖາປະນາຂຶ້ນ ໄດ້ຖືກປະຕິເສດລົງເປັນລໍາດັບ ແລະຈະຍັງຄົງຖືກປະຕິເສດເພີ່ມຂຶ້ນເລື້ອຍໆ ຈົນກວ່າ “ກໍາແພງ” ແຫ່ງພຣະບັນຍັດຂອງພຣະເຈົ້າກໍຈະຖືກປະຕິເສດໃນທີ່ສຸດເຊັ່ນກັນ.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“ຜູ້ພະຍາກອນໃນທີ່ນີ້ໄດ້ບັນຍາຍເຖິງຊົນຊາດໜຶ່ງຜູ້ຊຶ່ງ ໃນເວລາທີ່ມີການຫັນໜີອອກຈາກຄວາມຈິງແລະຄວາມຊອບທຳຢ່າງແຜ່ຫຼາຍ ກຳລັງສະແຫວງຫາທີ່ຈະຟື້ນຟູຫຼັກການທັງຫຼາຍທີ່ເປັນຮາກຖານຂອງອານາຈັກຂອງພຣະເຈົ້າ. ພວກເຂົາເປັນຜູ້ສ້ອມແປງຮອຍແຕກຫັກທີ່ໄດ້ເກີດຂຶ້ນໃນພຣະບັນຍັດຂອງພຣະເຈົ້າ—ກຳແພງທີ່ພຣະອົງໄດ້ຕັ້ງໄວ້ລ້ອມຮອບຜູ້ທີ່ພຣະອົງຊົງເລືອກໄວ້ເພື່ອການຄຸ້ມກັນຂອງພວກເຂົາ, ແລະການເຊື່ອຟັງຕໍ່ຂໍ້ກຳນົດແຫ່ງຄວາມຍຸດຕິທຳ, ຄວາມຈິງ, ແລະຄວາມບໍລິສຸດ ກໍເປັນເຄື່ອງຄ້ຳປະກັນອັນຖາວອນຂອງພວກເຂົາ.”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“ດ້ວຍຖ້ອຍຄໍາທີ່ມີຄວາມໝາຍຢ່າງແຈ່ມແຈ້ງບໍ່ອາດເຂົ້າໃຈຜິດໄດ້ ຜູ້ພະຍາກອນໄດ້ຊີ້ອອກເຖິງພາລະກິດຈຳເພາະຂອງຊົນທີ່ເຫຼືອຢູ່ນີ້ ຜູ້ທີ່ສ້າງກຳແພງຂຶ້ນ. ‘ຖ້າເຈົ້າຫັນຕີນຂອງເຈົ້າຈາກວັນຊະບາໂຕ, ຈາກການເຮັດຕາມຄວາມພໍໃຈຂອງເຈົ້າໃນວັນບໍລິສຸດຂອງເຮົາ; ແລະເອີ້ນວັນຊະບາໂຕວ່າເປັນຄວາມຊື່ນຊົມ, ເປັນວັນບໍລິສຸດຂອງພຣະຢາເວ ທີ່ຄວນໄດ້ຮັບກຽດ; ແລະຈະໃຫ້ກຽດແກ່ພຣະອົງ ໂດຍບໍ່ດຳເນີນຕາມທາງຂອງເຈົ້າເອງ, ບໍ່ສະແຫວງຫາຄວາມພໍໃຈຂອງເຈົ້າເອງ, ແລະບໍ່ເວົ້າຖ້ອຍຄຳຂອງເຈົ້າເອງ: ແລ້ວເຈົ້າຈະຊື່ນຊົມໃນພຣະຢາເວ; ແລະເຮົາຈະໃຫ້ເຈົ້າຂີ່ຢູ່ເທິງບ່ອນສູງຂອງແຜ່ນດິນໂລກ, ແລະລ້ຽງເຈົ້າດ້ວຍມໍລະດົກຂອງຢາໂຄບບິດາຂອງເຈົ້າ: ເພາະພຣະໂອດຂອງພຣະຢາເວໄດ້ຕັດດັ່ງນັ້ນ.’ ເອຊາຢາ 58:13, 14.” Prophets and Kings, 677, 678.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ວິທີການຕາມພຣະຄຳພີທີ່ບັນດາທູດສະຫວັນໄດ້ເປີດເຜີຍແກ່ William Miller ນັ້ນ ເປັນຕົວແທນແຫ່ງກົດເກນພະຍາກອນຂອງພຣະເຈົ້າ, ແລະບໍ່ເໝືອນອິສຣາເອນໃນສະໄໝບູຮານ, ອິສຣາເອນໃນສະໄໝໃໝ່ຖືກກຳນົດໃຫ້ເປັນຜູ້ຮັກສາຝາກໄວ້ ບໍ່ພຽງແຕ່ກົດບັນຍັດສິບປະການເທົ່ານັ້ນ ແຕ່ຮວມທັງຄຳພະຍາກອນດ້ວຍ.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“ພຣະເຈົ້າໄດ້ຊົງເອີ້ນຄຣິດຕະຈັກຂອງພຣະອົງໃນສະໄໝນີ້ ເໝືອນດັ່ງທີ່ພຣະອົງໄດ້ຊົງເອີ້ນອິສຣາເອນໃນສະໄໝບູຮານ ໃຫ້ຢືນຢູ່ເປັນແສງສະຫວ່າງໃນໂລກ. ໂດຍມີດຜ່າອັນຊົງອຳນາດແຫ່ງຄວາມຈິງ ຄືຂ່າວສານຂອງທູດສະຫວັນອົງທຳອິດ ອົງທີສອງ ແລະອົງທີສາມ ພຣະອົງໄດ້ຊົງແຍກພວກເຂົາອອກຈາກບັນດາຄຣິດຕະຈັກ ແລະຈາກໂລກ ເພື່ອນຳພາພວກເຂົາເຂົ້າມາໃກ້ຊິດພຣະອົງຢ່າງສັກສິດ. ພຣະອົງໄດ້ຊົງໃຫ້ພວກເຂົາເປັນຜູ້ຝາກຮັກສາພຣະບັນຍັດຂອງພຣະອົງ ແລະໄດ້ຊົງມອບຄວາມຈິງອັນຍິ່ງໃຫຍ່ແຫ່ງຄຳພະຍາກອນສຳລັບເວລານີ້ແກ່ພວກເຂົາ. ເໝືອນດັ່ງພຣະດຳລັດອັນສັກສິດທີ່ໄດ້ມອບໄວ້ແກ່ອິສຣາເອນໃນສະໄໝບູຮານ ສິ່ງເຫຼົ່ານີ້ກໍເປັນຂໍ້ມອບໝາຍອັນສັກສິດ ທີ່ຈະຕ້ອງຖືກສື່ສານອອກໄປສູ່ໂລກ. ທູດສະຫວັນທັງສາມໃນພຣະນິມິດ 14 ເປັນຕົວແທນຂອງປະຊາຊົນຜູ້ຍອມຮັບແສງສະຫວ່າງແຫ່ງຂ່າວສານຂອງພຣະເຈົ້າ ແລະອອກໄປເປັນຕົວແທນຂອງພຣະອົງ ເພື່ອເປົ່າສຽງຄຳເຕືອນໄປທົ່ວຄວາມຍາວແລະຄວາມກວ້າງຂອງແຜ່ນດິນໂລກ. ພຣະຄຣິດຊົງປະກາດແກ່ຜູ້ຕິດຕາມພຣະອົງວ່າ: ‘ພວກເຈົ້າເປັນແສງສະຫວ່າງຂອງໂລກ.’ ຕໍ່ທຸກຈິດວິນຍານທີ່ຍອມຮັບພຣະເຢຊູ ໄມ້ກາງແຂນແຫ່ງຄານວາຣີເວົ້າວ່າ: ‘ຈົ່ງເບິ່ງຄຸນຄ່າຂອງຈິດວິນຍານ: “ຈົ່ງໄປທົ່ວໂລກ ແລະປະກາດຂ່າວປະເສີດແກ່ສັບພະສິ່ງຊີວິດ.’” ຈະຕ້ອງບໍ່ຍອມໃຫ້ສິ່ງໃດມາຂັດຂວາງວຽກງານນີ້. ນີ້ເປັນວຽກງານທີ່ສຳຄັນສູງສຸດສຳລັບເວລານີ້; ມັນຈະຕ້ອງແຜ່ຂະຫຍາຍໄປໄກເທົ່ານິລັນດອນ. ຄວາມຮັກທີ່ພຣະເຢຊູໄດ້ສຳແດງຕໍ່ຈິດວິນຍານຂອງມະນຸດ ໃນການຖວາຍພຣະອົງເອງເປັນເຄື່ອງບູຊາເພື່ອການໄຖ່ພວກເຂົາ ຈະເປັນແຮງຜັກດັນບັນດາຜູ້ຕິດຕາມທັງປວງຂອງພຣະອົງ.” Testimonies, volume 5, 455.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“ຄວາມຈິງອັນຍິ່ງໃຫຍ່ແຫ່ງຄຳພະຍາກອນ,” ຊຶ່ງໄດ້ຖືກມອບໂດຍທູດສະຫວັນ ແລະ ຖືກສະຖາປະນາຜ່ານພັນທະກິດຂອງ William Miller, ແມ່ນ “ຄວາມໄວ້ວາງໃຈອັນສັກສິດທີ່ຕ້ອງຖືກປະກາດແຈ້ງແກ່ໂລກ.” ພຣະບັນຍັດແຫ່ງພຣະບັນຍັດສິບປະການ, ກົດໝາຍແຫ່ງທຳມະຊາດ, ກົດໝາຍແຫ່ງສຸຂະພາບ ແລະ ກົດເກນແຫ່ງການສຶກສາຄຳພະຍາກອນ ໄດ້ຖືກປະທານໂດຍຜູ້ປະທານພຣະບັນຍັດອົງດຽວກັນຜູ້ຍິ່ງໃຫຍ່, ແລະ ການປະຕິເສດພຣະບັນຍັດຂໍ້ໜຶ່ງ ກໍເທົ່າກັບການປະຕິເສດພຣະບັນຍັດທັງໝົດ. ການປະຕິເສດວິທີການທີ່ໄດ້ຖືກມອບໃຫ້ແກ່ William Miller ໄດ້ເລີ່ມຕົ້ນການກະບົດທີ່ຄ່ອຍໆຄືບໜ້າ, ຊຶ່ງໃນທີ່ສຸດຈະນຳພາໃຫ້ Adventism ປະຕິເສດວັນສະບາໂຕວັນທີເຈັດ.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ົງພຣະຜູ້ເປັນເຈົ້າມີຂໍ້ພິພາດກັບປະຊາຊົນຂອງພຣະອົງທີ່ອ້າງຕົນວ່າເປັນຂອງພຣະອົງໃນວັນສຸດທ້າຍເຫຼົ່ານີ້. ໃນຂໍ້ພິພາດນີ້ ບັນດາມະນຸດຜູ້ດຳລົງຕຳແໜ່ງທີ່ມີຄວາມຮັບຜິດຊອບ ຈະດຳເນີນແນວທາງທີ່ກົງກັນຂ້າມໂດຍກົງກັບແນວທາງທີ່ເນເຫມີຢາໄດ້ດຳເນີນ. ພວກເຂົາບໍ່ພຽງແຕ່ຈະເມີນເສີຍແລະດູໝິ່ນວັນຊະບາໂຕດ້ວຍຕົນເອງເທົ່ານັ້ນ, ແຕ່ຈະພະຍາຍາມກີດກັນບໍ່ໃຫ້ຜູ້ອື່ນຮັກສາວັນນັ້ນໂດຍຝັງມັນໄວ້ໃຕ້ກອງຂີ້ເຫຍື້ອແຫ່ງຂະນົບທຳນຽມແລະປະເພນີ. ໃນຄຣິດຕະຈັກຕ່າງໆ ແລະໃນການຊຸມນຸມໃຫຍ່ໆກາງແຈ້ງ ບັນດາຜູ້ຮັບໃຊ້ສາສະໜາຈະຍ້ຳເນັ້ນຕໍ່ປະຊາຊົນເຖິງຄວາມຈຳເປັນແຫ່ງການຮັກສາວັນທຳອິດຂອງອາທິດ. ຈະມີພິບັດທັງໃນທະເລແລະໃນແຜ່ນດິນ: ແລະພິບັດເຫຼົ່ານີ້ຈະທະວີຂຶ້ນ, ໄພພິບັດໜຶ່ງຈະຕິດຕາມມາຢ່າງກະຊັ້ນຊິດຫຼັງອີກໜຶ່ງ; ແລະກຸ່ມນ້ອຍໆຂອງຜູ້ຮັກສາວັນຊະບາໂຕດ້ວຍຈິດສຳນຶກອັນທ່ຽງຕົງ ຈະຖືກຊີ້ຕົວວ່າເປັນພວກທີ່ນຳຄວາມພິໂລດຂອງພຣະເຈົ້າມາເຫນືອໂລກ ເນື່ອງຈາກການບໍ່ໃສ່ໃຈວັນອາທິດຂອງພວກເຂົາ.”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“ຊາຕານຍຸແຫຍ່ຄວາມເທັດນີ້ ເພື່ອມັນຈະໄດ້ຈັບໂລກໄວ້ເປັນເຊລີຍ. ນີ້ແມ່ນແຜນຂອງມັນທີ່ຈະບັງຄັບມະນຸດໃຫ້ຍອມຮັບຄວາມຜິດພາດ. ມັນມີສ່ວນຮ່ວມຢ່າງແຂງຂັນໃນການເຜີຍແຜ່ສາສະໜາທຸກຢ່າງທີ່ເປັນເທັດ ແລະຈະບໍ່ຢຸດຢັ້ງຕໍ່ສິ່ງໃດໆເລີຍໃນຄວາມພະຍາຍາມຂອງມັນທີ່ຈະບັງຄັບໃຫ້ຍຶດຖືຄຳສອນທີ່ຜິດ. ພາຍໃຕ້ຜ້າຄຸມແຫ່ງຄວາມຮ້ອນຮົນທາງສາສະໜາ ມະນຸດທັງຫຼາຍທີ່ຖືກອິດທິພົນໂດຍວິນຍານຂອງມັນ ໄດ້ປະດິດການທໍລະມານທີ່ໂຫດຮ້າຍທີ່ສຸດຂຶ້ນສຳລັບເພື່ອນມະນຸດຂອງຕົນ ແລະໄດ້ນຳຄວາມທຸກທໍລະມານອັນນ່າສະພຶງກົວທີ່ສຸດມາໃສ່ພວກເຂົາ. ຊາຕານແລະຕົວແທນຂອງມັນຍັງຄົງມີຈິດວິນຍານດຽວກັນນັ້ນຢູ່; ແລະປະຫວັດສາດແຫ່ງອະດີດຈະຖືກຊ້ຳຮອຍອີກໃນສະໄໝຂອງພວກເຮົາ.”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“ມີມະນຸດບາງຄົນຜູ້ທີ່ໄດ້ຕັ້ງຈິດແລະນ້ຳໃຈຂອງຕົນໄວ້ເພື່ອກະທຳຄວາມຊົ່ວ; ໃນບ່ອນເລິກລັບອັນມືດມົນແຫ່ງຈິດໃຈຂອງເຂົາ ເຂົາໄດ້ຕົກລົງແນ່ນອນແລ້ວວ່າຈະກະທຳອາຊະຍາກຳໃດແດ່. ຄົນເຫຼົ່ານີ້ຫຼອກລວງຕົນເອງ. ເຂົາໄດ້ປະຕິເສດຫຼັກເກນອັນຍິ່ງໃຫຍ່ແຫ່ງຄວາມຊອບທຳຂອງພຣະເຈົ້າ ແລະແທນທີ່ມັນ ເຂົາໄດ້ສ້າງມາດຕະຖານຂອງຕົນເອງຂຶ້ນ; ແລະເມື່ອປຽບທຽບຕົນເອງກັບມາດຕະຖານນີ້ ເຂົາກໍຕັດສິນຕົນເອງວ່າບໍລິສຸດ. ອົງພຣະຜູ້ເປັນເຈົ້າຈະຊົງອະນຸຍາດໃຫ້ເຂົາສະແດງອອກຊຶ່ງສິ່ງທີ່ຢູ່ໃນໃຈຂອງເຂົາ, ໃຫ້ກະທຳອອກຕາມຈິດວິນຍານຂອງນາຍຜູ້ຄອບງຳເຂົາ. ພຣະອົງຈະຊົງປ່ອຍໃຫ້ເຂົາສະແດງຄວາມກຽດຊັງຕໍ່ພຣະບັນຍັດຂອງພຣະອົງ ໃນການປະພຶດຂອງເຂົາຕໍ່ບັນດາຜູ້ທີ່ຊື່ສັດຕໍ່ຂໍ້ຮຽກຮ້ອງຂອງພຣະບັນຍັດນັ້ນ. ເຂົາຈະຖືກຂັບດັນໂດຍຈິດວິນຍານອັນດຽວກັນແຫ່ງຄວາມຄັ່ງຄ້າງທາງສາສະໜາ ທີ່ເຄີຍຍຸແຍງຝູງຊົນໃຫ້ຕຶງຕັ້ງໃນການຄຶງພຣະຄຣິດໄວ້ເທິງໄມ້ກາງແຂນ; ຄຣິດຈັກ ແລະ ລັດ ຈະຮ່ວມມືກັນໃນຄວາມກົມກຽວອັນເສື່ອມຊາມດຽວກັນ.”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“ຄຣິດຈັກໃນທຸກວັນນີ້ໄດ້ດຳເນີນຕາມຮອຍຂອງຊາວຢິວໃນສະໄໝໂບຮານ, ຜູ້ທີ່ໄດ້ປະຖິ້ມພຣະບັນຍັດຂອງພຣະເຈົ້າເພື່ອຍຶດຖືປະເພນີຂອງຕົນເອງ. ນາງໄດ້ປ່ຽນແປງຂໍ້ກຳນົດ, ລະເມີດພັນທະສັນຍາອັນເປັນນິດ, ແລະໃນບັດນີ້, ເໝືອນດັ່ງໃນເວລານັ້ນ, ຄວາມຈອງຫອງ, ຄວາມບໍ່ເຊື່ອ, ແລະຄວາມບໍ່ສັດຊື່ຕໍ່ສັດທາ ແມ່ນຜົນທີ່ຕາມມາ. ສະພາບອັນແທ້ຈິງຂອງນາງໄດ້ຖືກສະແດງໄວ້ໃນຖ້ອຍຄຳເຫຼົ່ານີ້ຈາກເພງຂອງໂມເຊ: ‘ເຂົາໄດ້ກະທຳຕົນໃຫ້ເສື່ອມຊາມ, ຮອຍດ່າງຂອງເຂົາບໍ່ແມ່ນຮອຍດ່າງຂອງບຸດທັງຫຼາຍຂອງພຣະອົງ; ເຂົາເປັນຊົ່ວຊາດທີ່ຄົດງໍແລະວິປະລາດ. ໂອ ຊົນຊາດທີ່ໂງ່ເຂລາແລະຂາດປັນຍາ, ພວກເຈົ້າຈະຕອບແທນພຣະຢາເວແບບນີ້ຫຼື? ພຣະອົງບໍ່ແມ່ນພຣະບິດາຂອງເຈົ້າຜູ້ໄດ້ຊື້ເຈົ້າໄວ້ຫຼື? ພຣະອົງບໍ່ໄດ້ຊົງສ້າງເຈົ້າ ແລະສະຖາປະນາເຈົ້າໄວ້ຫຼື?’” Review and Herald, March 18, 1884.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ການປະຕິເສດຄວາມຈິງຢ່າງສຸດທ້າຍໂດຍ Adventism ເກີດຂຶ້ນໃນເວລາຂອງກົດໝາຍວັນອາທິດ, ເມື່ອ Adventism ທຳຊ້ຳປະຫວັດສາດຂອງອິດສະຣາເອນບູຮານ, ເມື່ອ “ຖືກຂັບດັນໂດຍວິນຍານແຫ່ງຄວາມຄຸ້ມຄັ່ງທາງສາສະໜາອັນດຽວກັນ ທີ່ໄດ້ຍຸແຍ່ຝູງຊົນໃຫ້ຕຶງພຣະຄຣິດໄວ້ເທິງໄມ້ກາງແຂນ; ຄຣິດຕະຈັກແລະລັດຈະຖືກຮ່ວມເຂົ້າກັນໃນຄວາມກົມກຽວອັນເສື່ອມຊາມແບບດຽວກັນ.” ການກະບົດທີ່ຄ່ອຍໆທະວີຂຶ້ນຂອງ Adventism ຖືກສະແດງໄວ້ໃນເອເຊກຽນບົດທີ 8 ໂດຍຜ່ານສີ່ສິ່ງທີ່ເປັນຄວາມໜ້າສະອິດສະອົມອັນທະວີຄວາມຮ້າຍແຮງຂຶ້ນ, ຊຶ່ງໃນທາງຄຳພະຍາກອນໄດ້ໝາຍເຖິງສີ່ຊົ່ວອາຍຸຂອງ Adventism ທີ່ເລີ່ມຂຶ້ນໃນປີ 1863. ຄວາມໜ້າສະອິດສະອົມສຸດທ້າຍຄື ເມື່ອບັນດາຜູ້ນຳແຫ່ງເຢຣູຊາເລັມກົ້ມກາບດວງອາທິດ.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ແລະພຣະອົງໄດ້ນຳຂ້າພະເຈົ້າເຂົ້າໄປໃນເດີ່ນຊັ້ນໃນແຫ່ງພຣະນິເວດຂອງພຣະຢາເວ; ແລະ ຈົ່ງເບິ່ງເຖີດ, ທີ່ປະຕູພຣະວິຫານຂອງພຣະຢາເວ, ລະຫວ່າງລະບຽງກັບແທ່ນບູຊາ, ມີຊາຍປະມານຊາວຫ້າຄົນ, ຫັນຫຼັງຂອງເຂົາໄປທາງພຣະວິຫານຂອງພຣະຢາເວ, ແລະ ຫັນໜ້າຂອງເຂົາໄປທາງທິດຕາເວັນອອກ; ແລະ ພວກເຂົາໄດ້ນະມັດສະການດວງອາທິດທາງທິດຕາເວັນອອກ. ແລ້ວພຣະອົງຕັດກັບຂ້າພະເຈົ້າວ່າ, “ໂອ ບຸດແຫ່ງມະນຸດເອີຍ, ເຈົ້າໄດ້ເຫັນສິ່ງນີ້ແລ້ວບໍ? ສຳລັບພົງພັນຢູດາ ການທີ່ພວກເຂົາກະທຳສິ່ງໜ້າກຽດຊັງທີ່ພວກເຂົາກະທຳຢູ່ບ່ອນນີ້ ເປັນເລື່ອງເບົາບາງຫຼື? ເພາະພວກເຂົາໄດ້ເຮັດໃຫ້ແຜ່ນດິນເຕັມໄປດ້ວຍຄວາມທາລຸນ, ແລະ ໄດ້ກັບມາຍົ່ວພຣະພິໂລດຂອງເຮົາອີກ; ແລະ ຈົ່ງເບິ່ງເຖີດ, ພວກເຂົາເອົາກິ່ງໄມ້ມາແຕະດັງຂອງຕົນ. ເພາະສະນັ້ນ ເຮົາຈະຈັດການດ້ວຍຄວາມພິໂລດເຊັ່ນກັນ; ຕາຂອງເຮົາຈະບໍ່ໄວ້ຊີວິດ, ແລະ ເຮົາຈະບໍ່ສົງສານ; ແລະ ເຖິງແມ່ນພວກເຂົາຈະຮ້ອງໃນຫູຂອງເຮົາດ້ວຍສຽງອັນດັງກໍຕາມ, ເຮົາກໍຈະບໍ່ຟັງພວກເຂົາ.” ເອເຊກຽນ 8:16–18។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ການພິພາກສາທີ່ຖືກນຳມາໃນເວລານັ້ນ ໄດ້ຖືກສະແດງເປັນພາບປະກອບໃນ “ຊົ່ວໂມງ” ແຫ່ງການພິພາກສາຂອງເບນຊັດຊາ.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ກະສັດເບນຊັດຊາໄດ້ຈັດງານລ້ຽງໃຫຍ່ແກ່ເຈົ້ານາຍຂອງພະອົງຈໍານວນໜຶ່ງພັນຄົນ ແລະໄດ້ສະເຫຼີມເຫຼົ້າຕໍ່ໜ້າຄົນທັງພັນນັ້ນ. ເມື່ອເບນຊັດຊາກໍາລັງຊີມເຫຼົ້າອະງຸ່ນຢູ່ ພະອົງໄດ້ສັ່ງໃຫ້ນໍາພາຊະນະຄໍາແລະເງິນທີ່ເນບູກາດເນັດຊາພໍ່ຂອງພະອົງໄດ້ຍຶດອອກມາຈາກພຣະວິຫານຊຶ່ງຢູ່ໃນເຢຣູຊາເລັມ ເພື່ອໃຫ້ກະສັດ ແລະເຈົ້ານາຍຂອງພະອົງ ພຣະມະເຫສີທັງຫຼາຍ ແລະນາງບໍາເລີຂອງພະອົງ ໄດ້ດື່ມໃນພາຊະນະເຫຼົ່ານັ້ນ. ແລ້ວພວກເຂົາກໍໄດ້ນໍາພາຊະນະຄໍາທີ່ຖືກຍຶດອອກມາຈາກພຣະວິຫານແຫ່ງພຣະນິເວດຂອງພຣະເຈົ້າຊຶ່ງຢູ່ໃນເຢຣູຊາເລັມ; ແລະກະສັດ ກັບເຈົ້ານາຍຂອງພະອົງ ພຣະມະເຫສີທັງຫຼາຍ ແລະນາງບໍາເລີຂອງພະອົງ ກໍໄດ້ດື່ມໃນພາຊະນະເຫຼົ່ານັ້ນ. ພວກເຂົາໄດ້ດື່ມເຫຼົ້າອະງຸ່ນ ແລະສັນລະເສີນພຣະຂອງຄໍາ ແລະຂອງເງິນ ຂອງທອງສໍາລິດ ຂອງເຫຼັກ ຂອງໄມ້ ແລະຂອງຫີນ. ໃນຊົ່ວໂມງດຽວກັນນັ້ນ ນິ້ວມືຂອງມືມະນຸດໄດ້ປາກົດອອກມາ ແລະຂຽນລົງເທິງປູນຂາວຂອງຝາພະລາຊະວັງ ຕົງຂ້າມກັບຄັນປະທີບ; ແລະກະສັດກໍໄດ້ເຫັນສ່ວນຂອງມືທີ່ຂຽນນັ້ນ. ແລ້ວພຣະພັກຂອງກະສັດກໍປ່ຽນໄປ ແລະຄວາມຄິດຂອງພະອົງເຮັດໃຫ້ພະອົງວຸ່ນວາຍ ຈົນຂໍ້ສະໂພກຂອງພະອົງອ່ອນລົງ ແລະຫົວເຂົ່າຂອງພະອົງກະທົບກັນ. ກະສັດໄດ້ຮ້ອງສຽງດັງໃຫ້ນໍາພວກໂຫລະສາດ ພວກຊາວຄັນເດອາ ແລະພວກຜູ້ທໍານາຍເຂົ້າມາ. ແລະກະສັດໄດ້ກ່າວແກ່ບັນດານັກປັນຍາແຫ່ງບາບີໂລນວ່າ, ຜູ້ໃດກໍຕາມທີ່ຈະອ່ານຂໍ້ຂຽນນີ້ໄດ້ ແລະສະແດງຄໍາອະທິບາຍຂອງມັນໃຫ້ເຮົາ ຜູ້ນັ້ນຈະໄດ້ນຸ່ງຜ້າສີແດງເຂັ້ມ ແລະມີສາຍສ້ອຍຄໍາຢູ່ຮອບຄໍຂອງຕົນ ແລະຈະເປັນຜູ້ປົກຄອງອັນດັບທີສາມໃນລາຊະອານາຈັກ. ແລ້ວບັນດານັກປັນຍາຂອງກະສັດທັງໝົດກໍໄດ້ເຂົ້າມາ; ແຕ່ພວກເຂົາບໍ່ອາດອ່ານຂໍ້ຂຽນນັ້ນໄດ້ ຫຼືແຈ້ງແກ່ກະສັດເຖິງຄໍາອະທິບາຍຂອງມັນ. ແລ້ວກະສັດເບນຊັດຊາກໍວຸ່ນວາຍຢ່າງຍິ່ງ ແລະພຣະພັກຂອງພະອົງກໍປ່ຽນໄປ ແລະເຈົ້ານາຍຂອງພະອົງກໍຕົກຕະລຶງ. ດານີເອນ 5:1–9.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“ຊົ່ວໂມງດຽວກັນ” ທີ່ການພິພາກສາຂອງເບນຊັດຊາໄດ້ມາເຖິງ, ຊາດຣາກ, ເມຊາກ ແລະ ອາເບດເນໂກ ຖືກໂຍນເຂົ້າໄປໃນເຕົາໄຟທີ່ຖືກເຮັດໃຫ້ຮ້ອນກວ່າປົກກະຕິ “ເຈັດເທົ່າ”.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 ຖ້າພວກທ່ານພ້ອມ, ເມື່ອໃດກໍຕາມທີ່ພວກທ່ານໄດ້ຍິນສຽງແກ, ປີ່, ພິນ, ພິນຊະນິດໜຶ່ງ, ພິນດີດ, ແລະ ຂຸ່ຍ, ພ້ອມທັງດົນຕີທຸກຊະນິດ, ຈົ່ງລົ້ມລົງແລະນະມັດສະການຮູບປັ້ນທີ່ເຮົາໄດ້ສ້າງໄວ້ ກໍດີຢູ່; ແຕ່ຖ້າພວກທ່ານບໍ່ນະມັດສະການ, ໃນຊົ່ວໂມງດຽວກັນນັ້ນ ພວກທ່ານຈະຖືກໂຍນເຂົ້າໄປໃນທ່າມກາງເຕົາໄຟອັນລຸກໄໝ້; ແລະ ພຣະເຈົ້າອົງໃດເລົ່າຈະຊ່ວຍພວກທ່ານໃຫ້ພົ້ນຈາກມືຂອງເຮົາໄດ້? ຊາດຣາກ, ເມຊາກ, ແລະ ອາເບດເນໂກ ໄດ້ຕອບແລະທູນກະສັດວ່າ, ຂ້າແຕ່ກະສັດເນບູກາດເນດຊາ, ໃນເລື່ອງນີ້ພວກຂ້ານ້ອຍບໍ່ຈຳເປັນຕ້ອງຖວາຍຄຳຕອບແກ່ພຣະອົງ. ຖ້າເປັນດັ່ງນັ້ນ, ພຣະເຈົ້າຂອງພວກຂ້ານ້ອຍຜູ້ທີ່ພວກຂ້ານ້ອຍຮັບໃຊ້ຢູ່ ຊົງສາມາດຊ່ວຍພວກຂ້ານ້ອຍໃຫ້ພົ້ນຈາກເຕົາໄຟອັນລຸກໄໝ້ນັ້ນໄດ້, ແລະ ພຣະອົງຈະຊ່ວຍພວກຂ້ານ້ອຍໃຫ້ພົ້ນຈາກພຣະຫັດຂອງພຣະອົງ, ຂ້າແຕ່ກະສັດ. ແຕ່ເຖິງແມ່ນບໍ່ເປັນດັ່ງນັ້ນກໍຕາມ, ຂໍໃຫ້ພຣະອົງຊົງຊາບເຖິດ, ຂ້າແຕ່ກະສັດ, ວ່າພວກຂ້ານ້ອຍຈະບໍ່ຮັບໃຊ້ພຣະຂອງພຣະອົງ ແລະ ຈະບໍ່ນະມັດສະການຮູບປັ້ນຄຳທີ່ພຣະອົງໄດ້ຕັ້ງຂຶ້ນໄວ້. ແລ້ວເນບູກາດເນດຊາກໍເຕັມໄປດ້ວຍຄວາມໂກດຮ້າຍ, ແລະ ສີໜ້າຂອງທ່ານກໍປ່ຽນໄປຕໍ່ຊາດຣາກ, ເມຊາກ, ແລະ ອາເບດເນໂກ; ເພາະສະນັ້ນທ່ານຈຶ່ງກ່າວ ແລະ ສັ່ງໃຫ້ເຜົາເຕົາໄຟໃຫ້ຮ້ອນຂຶ້ນເຈັດເທົ່າກວ່າທີ່ເຄີຍເຜົາມາ. ດານີເອນ 3:15–19.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“ຊົ່ວໂມງ” ແຫ່ງການພິພາກສາສຳລັບເບນຊາຊາ ແມ່ນ “ຊົ່ວໂມງ” ແຫ່ງການພິພາກສາດຽວກັນສຳລັບຊາດຣາກ, ເມຊາກ ແລະ ອາເບດເນໂກ, ແລະໃນທັງສອງເສັ້ນເຫດການ “ເຈັດເທື່ອ” ຖືກສະແດງໄວ້ເປັນສັນຍະລັກຂອງການພິພາກສານັ້ນ. ຜູ້ຊອບທັມທັງສາມເປັນຕົວແທນຂອງພະຍານທັງສອງຜູ້ທີ່ຂຶ້ນສູ່ສະຫວັນພ້ອມກັບເມກ ໃນຖານະທຸງສັນຍານໃນ “ຊົ່ວໂມງ” ແຫ່ງແຜ່ນດິນໄຫວໃຫຍ່ ໃນເວລາຂອງກົດໝາຍວັນອາທິດ, ແລະ ເບນຊາຊາເປັນຕົວແທນຂອງການພິພາກສາແຫ່ງຄວາມພິນາດລະດັບຊາດ ທີ່ຖືກນຳມາເໜືອສັດຮ້າຍແຫ່ງແຜ່ນດິນໂລກ ໃນ “ຊົ່ວໂມງ” ດຽວກັນນັ້ນ.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ພວກເຮົາຈະສືບຕໍ່ການສຶກສາເລື່ອງການພິພາກສາຂອງເບັນຊັດຊາ 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“ຂ້ານ້ອຍມີຄວາມກັງວົນຢ່າງເລິກຊຶ້ງໃນຈິດໃຈ ເກື່ອງກັບມາດຕະຖານຄວາມເຄັ່ງຄັດຝ່າຍພຣະທຳອັນຕ່ຳຕ້ອຍທ່າມກາງປະຊາຊົນຂອງເຮົາ. ແລະເມື່ອຂ້ານ້ອຍຄິດເຖິງວິບັດທີ່ໄດ້ປະກາດແກ່ເມືອງກາເປີນາອູມ ຂ້ານ້ອຍກໍຄິດວ່າ ຄວາມຖືກພິພາກສາລົງໂທດອັນໜັກຍິ່ງກວ່ານັ້ນຈະມາເຖິງຜູ້ທີ່ຮູ້ຄວາມຈິງ ແຕ່ບໍ່ໄດ້ດຳເນີນຕາມຄວາມຈິງ, ຫາກແຕ່ດຳເນີນຢູ່ໃນປະກາຍໄຟແຫ່ງການຈຸດຂຶ້ນຂອງຕົນເອງ. ໃນຍາມກາງຄືນ ຂ້ານ້ອຍກຳລັງກ່າວແກ່ປະຊາຊົນດ້ວຍລັກສະນະອັນເຄร່ງຂຶມຢ່າງຫຼວງ, ອ້ອນວອນພວກເຂົາໃຫ້ຖາມມະໂນທຳຂອງຕົນເອງວ່າ; ຂ້ານ້ອຍເປັນຜູ້ໃດ? ຂ້ານ້ອຍເປັນຄຣິດສະຕຽນ ຫຼືຂ້ານ້ອຍບໍ່ເປັນ? ໃຈຂອງຂ້ານ້ອຍໄດ້ຖືກຟື້ນສ້າງໃໝ່ແລ້ວຫຼືບໍ່? ພຣະຄຸນອັນປ່ຽນແປງຂອງພຣະເຈົ້າໄດ້ຫຼໍ່ຫຼອມລັກສະນະນິສັຍຂອງຂ້ານ້ອຍແລ້ວຫຼືບໍ່? ບາບຂອງຂ້ານ້ອຍໄດ້ກັບໃຈແລ້ວຫຼືບໍ່? ມັນໄດ້ຖືກສາລະພາບແລ້ວຫຼືບໍ່? ມັນໄດ້ຮັບການອະໄພແລ້ວຫຼືບໍ່? ຂ້ານ້ອຍເປັນອັນໜຶ່ງອັນດຽວກັບພຣະຄຣິດ ເໝືອນຢ່າງທີ່ພຣະອົງຊົງເປັນອັນໜຶ່ງອັນດຽວກັບພຣະບິດາຫຼືບໍ່? ຂ້ານ້ອຍຊັງສິ່ງທີ່ຄັ້ງໜຶ່ງເຄີຍຮັກແລ້ວຫຼືບໍ່? ບັດນີ້ຂ້ານ້ອຍຮັກສິ່ງທີ່ຄັ້ງໜຶ່ງເຄີຍຊັງແລ້ວຫຼືບໍ່? ຂ້ານ້ອຍນັບທຸກສິ່ງເປັນແຕ່ຄວາມສູນເສຍ ເພາະເຫັນແກ່ຄຸນຄ່າອັນປະເສີດແຫ່ງຄວາມຮູ້ຈັກພຣະຄຣິດເຢຊູຫຼືບໍ່? ຂ້ານ້ອຍຮູ້ສຶກຫຼືບໍ່ວ່າ ຂ້ານ້ອຍເປັນກຳມະສິດທີ່ພຣະເຢຊູຄຣິດໄດ້ຊື້ໄວ້ແລ້ວ, ແລະວ່າທຸກຊົ່ວໂມງຂ້ານ້ອຍຈະຕ້ອງຖວາຍຕົນແດ່ການຮັບໃຊ້ພຣະອົງ?”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“ພວກເຮົາກຳລັງຢືນຢູ່ເທິງທາງເຂົ້າສູ່ເຫດການອັນຍິ່ງໃຫຍ່ແລະເຄรັ່ງຂຶມ. ໂລກທັງໝົດຈະຖືກສ່ອງໃຫ້ສວ່າງດ້ວຍພຣະສະຫງ່າຣາສີຂອງອົງພຣະຜູ້ເປັນເຈົ້າ ດັ່ງທີ່ນ້ຳປົກຄຸມຮ່ອງລຶກຂອງຫ້ວງນ້ຳໃຫຍ່. ຄຳພະຍາກອນກຳລັງສຳເລັດເປັນຈິງ, ແລະເວລາອັນປັ່ນປ່ວນກຳລັງຢູ່ຕໍ່ໜ້າເຮົາ. ຂໍ້ຂັດແຍ້ງເກົ່າໆທີ່ເບິ່ງເໝືອນວ່າໄດ້ຖືກເຮັດໃຫ້ສະງົບມາເປັນເວລາດົນນານແລ້ວ ຈະຖືກປຸກໃຫ້ຟື້ນຄືນມາອີກ, ແລະຂໍ້ຂັດແຍ້ງໃໝ່ໆຈະເກີດຂຶ້ນ; ຂອງໃໝ່ແລະຂອງເກົ່າຈະປະປົນກັນ, ແລະສິ່ງນີ້ຈະເກີດຂຶ້ນໃນໄວອັນໃກ້. ພວກທູດສະຫວັນກຳລັງຍຶດຈັບລົມທັງສີ່ໄວ້ ເພື່ອມິໃຫ້ມັນພັດ ຈົນກວ່າວຽກງານແຫ່ງການເຕືອນຕາມທີ່ໄດ້ກຳນົດໄວ້ຈະຖືກປະກາດແກ່ໂລກ; ແຕ່ພາຍຸກຳລັງກໍຕົວຂຶ້ນ, ເມກກຳລັງຫນາແໜ້ນ, ພ້ອມຈະແຕກຖະຫຼົ່ມລົງເທິງໂລກ, ແລະສຳລັບຄົນເປັນອັນຫຼາຍ ມັນຈະມາດັ່ງຂະໂມຍໃນຍາມກາງຄືນ.”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“ຫຼາຍຄົນໄດ້ຍິ້ມແຍ້ມ ແລະ ບໍ່ຍອມເຊື່ອ ເມື່ອພວກເຮົາໄດ້ບອກເຂົາ, ເມື່ອຊາວ ແລະ ສາມສິບປີກ່ອນນັ້ນ, ວ່າ ວັນອາທິດຈະຖືກຜັກດັນໃຫ້ແກ່ທົ່ວໂລກ, ແລະ ຈະມີການອອກກົດໝາຍເພື່ອບັງຄັບໃຫ້ຖືຮັກສາມັນ, ແລະ ບີບບັງຄັບມະໂນທຳ. ພວກເຮົາເຫັນວ່າມັນກຳລັງຖືກໃຫ້ສຳເລັດ. ທຸກສິ່ງທີ່ພຣະເຈົ້າໄດ້ກ່າວໄວ້ກ່ຽວກັບອະນາຄົດຈະເກີດຂຶ້ນຢ່າງແນ່ນອນ; ບໍ່ມີສິ່ງໃດໜຶ່ງຈະຂາດຕົກໄປຈາກບັນດາສິ່ງທີ່ພຣະອົງໄດ້ກ່າວໄວ້. ບັດນີ້ ຝ່າຍໂປຣແຕສຕັນກຳລັງຍື່ນມືຂ້າມຫ້ວງເຫວເພື່ອຈັບມືກັບອຳນາດສັນຕະປາປາ, ແລະ ການຮ່ວມພັນທະກຳລັງຖືກກໍ່ຕັ້ງຂຶ້ນເພື່ອຢຽບຍ່ຳໃຫ້ວັນຊະບາໂຕຂອງພຣະບັນຍັດຂໍ້ທີສີ່ຫາຍໄປຈາກສາຍຕາ; ແລະ ຄົນແຫ່ງບາບ, ຜູ້ຊຶ່ງ ໂດຍການຍຸຍົງຂອງຊາຕານ, ໄດ້ສະຖາປະນາວັນຊະບາໂຕປອມຂຶ້ນ, ລູກຫຼານຂອງອຳນາດສັນຕະປາປາຜູ້ນີ້, ຈະຖືກຍົກຂຶ້ນໃຫ້ເຂົ້າຮັບບ່ອນແທນຂອງພຣະເຈົ້າ.”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“ສະຫວັນທັງໝົດໄດ້ຖືກສະແດງໃຫ້ຂ້ອຍເຫັນວ່າກຳລັງເຝົ້າມອງການຄ່ອຍໆເປີດເຜີຍຂອງເຫດການຕ່າງໆ. ວິກິດໜຶ່ງຈະຖືກເປີດເຜີຍອອກໃນການໂຕ້ຖຽງອັນຍິ່ງໃຫຍ່ແລະຍືດເຍື້ອ ກ່ຽວກັບການປົກຄອງຂອງພຣະເຈົ້າໃນໂລກ. ບາງສິ່ງທີ່ຍິ່ງໃຫຍ່ແລະຊີ້ຂາດຈະຕ້ອງເກີດຂຶ້ນ, ແລະສິ່ງນັ້ນຈະຕ້ອງເກີດຂຶ້ນໃນໄວໆນີ້ຢ່າງແນ່ນອນ. ຖ້າມີການຊັກຊ້າໃດໆ, ພຣະລັກສະນະຂອງພຣະເຈົ້າແລະພຣະບັນລັງຂອງພຣະອົງຈະຖືກທຳໃຫ້ເສຍຫາຍ. ຄັງອາວຸດແຫ່ງສະຫວັນໄດ້ເປີດອອກແລ້ວ; ຈັກກະວານທັງສິ້ນຂອງພຣະເຈົ້າ ແລະບັນດາຍຸດໂທປະກອນຂອງມັນ ກໍພ້ອມແລ້ວ. ພຽງພຣະທຳຄຳດຽວທີ່ຄວາມຍຸດຕິທຳຈະກ່າວອອກ, ແລະຈະມີການສະແດງອັນໜ້າສະພຶງກົວເທິງແຜ່ນດິນໂລກ ຄື ພຣະພິໂລດຂອງພຣະເຈົ້າ. ຈະມີສຽງຕ່າງໆ ແລະສຽງຟ້າຮ້ອງ ແລະຟ້າແລບ ແລະແຜ່ນດິນໄຫວ ແລະຄວາມພິນາດເສຍຫາຍທົ່ວສາກົນ. ທຸກການເຄື່ອນໄຫວໃນຈັກກະວານແຫ່ງສະຫວັນ ກຳລັງກະກຽມໂລກໃຫ້ພ້ອມສຳລັບວິກິດອັນຍິ່ງໃຫຍ່.”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“ຄວາມເຂັ້ມຂົ້ນກຳລັງເຂົ້າຍຶດຄອງທຸກອົງປະກອບແຫ່ງໂລກ; ແລະໃນຖານະທີ່ເປັນປະຊາຊົນຜູ້ໄດ້ຮັບແສງສະຫວ່າງອັນຍິ່ງໃຫຍ່ ແລະຄວາມຮູ້ອັນອັດສະຈັນ, ຫຼາຍຄົນໃນພວກເຂົາຖືກພັນລະນາເປັນດັ່ງພົມມະຈາລີຜູ້ນອນຫຼັບທັງຫ້າ ພ້ອມດ້ວຍໂຄມໄຟຂອງຕົນ, ແຕ່ບໍ່ມີນ້ຳມັນຢູ່ໃນພາຊະນະຂອງຕົນ; ເຢັນຊາ, ຂາດຄວາມຮູ້ສຶກ, ດ້ວຍຄວາມເຄົາລົບພຣະທີ່ອ່ອນແອ ແລະກຳລັງລົດຖອຍ. ໃນຂະນະທີ່ຊີວິດໃໝ່ກຳລັງຖືກແຜ່ກະຈາຍ ແລະກຳລັງຜຸດຂຶ້ນມາຈາກເບື້ອງລຸ່ມ ແລະເຂົ້າຍຶດເອົາບັນດາກົນໄກຂອງຊາຕານໄວ້ຢ່າງແນ່ນຫນາ, ເພື່ອຕຽມພ້ອມສຳລັບການຂັດແຍ່ງ ແລະການຕໍ່ສູ້ອັນຍິ່ງໃຫຍ່ຄັ້ງສຸດທ້າຍ, ແສງສະຫວ່າງໃໝ່ ແລະຊີວິດໃໝ່ ແລະລິດເດດໃໝ່ ກຳລັງລົງມາຈາກເບື້ອງສູງ ແລະເຂົ້າຍຶດຄອງປະຊາຊົນຂອງພຣະເຈົ້າຜູ້ບໍ່ໄດ້ຕາຍ, ດັ່ງທີ່ຫຼາຍຄົນໃນເວລານີ້ກຳລັງຕາຍຢູ່ໃນການລ່ວງລະເມີດ ແລະບາບທັງຫຼາຍ. ປະຊາຊົນຜູ້ຈະເຫັນໃນເວລານີ້ວ່າ ສິ່ງໃດກຳລັງຈະມາເຖິງເຮົາໃນໄວໆນີ້ ຈາກສິ່ງທີ່ກຳລັງເກີດຂຶ້ນຕໍ່ໜ້າພວກເຮົາ, ຈະບໍ່ໄວ້ວາງໃຈໃນສິ່ງປະດິດຄິດຄົ້ນຂອງມະນຸດອີກຕໍ່ໄປ, ແລະຈະຮູ້ສຶກວ່າ ຈຳເປັນຕ້ອງຍອມຮັບ, ຕ້ອນຮັບ, ແລະນຳພຣະວິນຍານບໍລິສຸດສະເໜີຕໍ່ໜ້າປະຊາຊົນ, ເພື່ອພວກເຂົາຈະໄດ້ຕໍ່ສູ້ເພື່ອພຣະສະຫງ່າຣາສີຂອງພຣະເຈົ້າ, ແລະທຳງານຢູ່ທຸກແຫ່ງ ທັງໃນຊອຍນ້ອຍ ແລະຖະໜົນໃຫຍ່ແຫ່ງຊີວິດ, ເພື່ອຊ່ວຍໃຫ້ຈິດວິນຍານຂອງເພື່ອນມະນຸດຂອງພວກເຂົາລອດພົ້ນ. ຫີນຜາດຽວທີ່ແນ່ນອນ ແລະໝັ້ນຄົງ ຄື ພຣະສິລາແຫ່ງຍຸກທັງຫຼາຍ. ມີແຕ່ຜູ້ທີ່ສ້າງຢູ່ເທິງພຣະສິລານີ້ເທົ່ານັ້ນທີ່ປອດໄພ.”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“ບັນດາຜູ້ທີ່ບັດນີ້ມີຈິດໃຈຝ່າຍເນື້ອໜັງ ເຖິງແມ່ນວ່າພຣະເຈົ້າໄດ້ປະທານຄຳເຕືອນໄວ້ໃນພຣະຄຳຂອງພຣະອົງ ແລະໂດຍຜ່ານຄຳພະຍານຂອງພຣະວິນຍານຂອງພຣະອົງກໍຕາມ ພວກເຂົາຈະບໍ່ມີວັນຮ່ວມເປັນອັນໜຶ່ງອັນດຽວກັບຄອບຄົວບໍລິສຸດຂອງບັນດາຜູ້ທີ່ໄດ້ຮັບການໄຖ່. ພວກເຂົາເປັນຄົນຝັກໃຝ່ໃນກາມຄຸນ ຕ່ຳຊ້າໃນຄວາມຄິດ ແລະເປັນທີ່ນ່າຊັງຕໍ່ສາຍພຣະເນດຂອງພຣະເຈົ້າ. ພວກເຂົາບໍ່ເຄີຍຖືກຊຳລະໃຫ້ບໍລິສຸດໂດຍຄວາມຈິງ. ພວກເຂົາບໍ່ໄດ້ມີສ່ວນໃນພຣະລັກສະນະອັນຊົງພຣະເຈົ້າ ແລະບໍ່ເຄີຍຊະນະຕົນເອງ ແລະໂລກພ້ອມທັງຄວາມຮັກຜູກພັນ ແລະຕັນຫາຂອງມັນ. ຄົນຈຳພວກນີ້ມີຢູ່ທົ່ວຄຣິດຕະຈັກຂອງພວກເຮົາ ແລະຜົນກໍຄື ຄຣິດຕະຈັກທັງຫຼາຍອ່ອນແອ ເຈັບປ່ວຍຊຸດໂຊມ ແລະໃກ້ຈະຕາຍ. ບັດນີ້ຈະຕ້ອງບໍ່ມີການເປັນພະຍານຢ່າງເຢັນຊາຫຼືບໍ່ເອົາໃຈໃສ່ ແຕ່ຈະຕ້ອງມີຄຳພະຍານທີ່ໜັກແນ່ນ ຊັດເຈນ ແລະແຫຼມຄົມ ທີ່ກ່າວຕຳໜິຄວາມບໍ່ບໍລິສຸດທຸກຢ່າງ ແລະຍົກຍ້ອງພຣະເຢຊູ. ພວກເຮົາໃນຖານະເປັນຊົນຊາດໜຶ່ງຈະຕ້ອງດຳລົງຢູ່ໃນທ່າທີແຫ່ງການຄາດຄອຍ ໂດຍກຳລັງເຮັດວຽກ ແລະລໍຖ້າ ແລະເຝົ້າລະວັງ ແລະອະທິຖານ.”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“ຄວາມຫວັງອັນຊົງພອນນີ້ແຫ່ງການສະເດັດມາປາກົດເປັນຄັ້ງທີສອງຂອງພຣະຄຣິດ ຈຳເປັນຕ້ອງຖືກນຳສະເໜີແກ່ປະຊາຊົນຢູ່ເນື່ອຍໆ ພ້ອມທັງຄວາມເປັນຈິງອັນເຄรັ່ງຂຶມຂອງມັນ; ການເຝົ້າຄອຍການສະເດັດມາໃນໄວໆນີ້ຂອງອົງພຣະເຢຊູເຈົ້າຂອງເຮົາເພື່ອສະເດັດມາໃນສະຫງ່າລາສີຂອງພຣະອົງ ຈະນຳໄປສູ່ການເຫັນວ່າສິ່ງຂອງຝ່າຍໂລກນັ້ນວ່າງເປົ່າ ແລະ ເປັນດັ່ງບໍ່ມີອັນໃດເລີຍ. ກຽດຕິຍົດ ຫຼື ຄວາມໂດດເດັ່ນໃດໆຂອງໂລກ ບໍ່ມີຄຸນຄ່າອັນໃດເລີຍ, ເພາະຜູ້ເຊື່ອທີ່ແທ້ຈິງດຳລົງຊີວິດຢູ່ເໜືອໂລກ; ຍ່າງກ້າວຂອງເຂົາກຳລັງມຸ່ງໜ້າຂຶ້ນສູ່ສະຫວັນ. ເຂົາເປັນຜູ້ຈາລິກ ແລະ ຄົນຕ່າງດ້າວ. ສັນຊາດຂອງເຂົາຢູ່ເບື້ອງເທິງ. ເຂົາກຳລັງຮວບຮວມແສງຕາເວັນແຫ່ງຄວາມຊອບທຳຂອງພຣະຄຣິດເຂົ້າໄວ້ໃນຈິດວິນຍານຂອງເຂົາ, ເພື່ອວ່າເຂົາຈະເປັນແສງສະຫວ່າງທີ່ລຸກໄໝ້ ແລະ ສ່ອງແສງຢູ່ໃນຄວາມມືດມົວທາງສິນທຳ ທີ່ໄດ້ປົກຄຸມໂລກໄວ້. ຄວາມເຊື່ອອັນເຂັ້ມແຂງພຽງໃດ, ຄວາມຫວັງອັນມີຊີວິດຊີວາພຽງໃດ, ຄວາມຮັກອັນຮ້ອນຮົນພຽງໃດ, ຄວາມກະຕືລືລົ້ນອັນບໍລິສຸດ ແລະ ຖວາຍຕົນແດ່ພຣະເຈົ້າພຽງໃດ ທີ່ປາກົດເຫັນໃນເຂົາ, ແລະ ຄວາມແຕກຕ່າງອັນແນ່ຊັດລະຫວ່າງເຂົາກັບໂລກນັ້ນຊ່າງເດັ່ນຊັດພຽງໃດ! ‘ເຫດສັນນັ້ນ ຈົ່ງເຝົ້າລະວັງ ແລະ ອະທິຖານຢູ່ສະເໝີ ເພື່ອທ່ານທັງຫຼາຍຈະໄດ້ຖືກນັບວ່າສົມຄວນຈະພົ້ນຈາກສິ່ງທັງປວງນີ້ທີ່ຈະເກີດຂຶ້ນ, ແລະ ຈະຢືນຢູ່ຈຳເພາະພຣະພັກຂອງບຸດມະນຸດ.’ ‘ເຫດສັນນັ້ນ ຈົ່ງເຝົ້າລະວັງ ເພາະທ່ານບໍ່ຮູ້ວ່າ ອົງພຣະຜູ້ເປັນເຈົ້າຂອງທ່ານຈະສະເດັດມາໃນໂມງໃດ.’ ‘ດັ່ງນັ້ນ ທ່ານທັງຫຼາຍຈົ່ງຕຽມພ້ອມໄວ້ດ້ວຍ; ເພາະບຸດມະນຸດຈະມາໃນໂມງທີ່ທ່ານບໍ່ຄິດ.’ “ເບິ່ງແມ, ເຮົາມາດັ່ງໂຈນ. ຜູ້ໃດທີ່ເຝົ້າລະວັງ ແລະ ຮັກສາເສື້ອຜ້າຂອງຕົນ ຜູ້ນັ້ນກໍເປັນສຸກ.’” Pamphlets, 38–40.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ຊາວແປດ</dc:title>
  <dc:subject>ກໍາແພງ</dc:subject>
  <dc:creator>Jeff Pippenger</dc:creator>
  <cp:keywords/>
  <dc:description>Generated by ArticleDigger from daniel\28_daniel.json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