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ສາມສິບສີ່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ການເປີດເຜີຍແຫ່ງດານີເອນ: ການເດີນທາງແຫ່ງຄຳພະຍາກອນຜ່ານປະຫວັດສາດຂອງໂລກ ແລະ ການພິພາກສາຂອງພຣະເຈົ້າ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ຫົກບົດທໍາອິດແຫ່ງພຣະທຳດານີເອນ ເປັນຕົວແທນແຫ່ງປະຫວັດສາດຂອງສັດຮ້າຍຈາກແຜ່ນດິນໃນພຣະນິມິດບົດທີ 13. ສະຫະລັດອາເມຣິກາ (ສັດຮ້າຍຈາກແຜ່ນດິນ) ໄດ້ເລີ່ມຕົ້ນຂຶ້ນເປັນອານາຈັກທີຫົກໃນຄໍາພະຍາກອນແຫ່ງພຣະຄໍາພີໃນປີ 1798 ເມື່ອສັນຕະປາປາ (ສັດຮ້າຍຈາກທະເລໃນພຣະນິມິດບົດທີ 13) ໄດ້ຮັບບາດແຜຮ້າຍແຮງຕາມຄໍາພະຍາກອນ, ແລະໄດ້ສິ້ນສຸດການປົກຄອງຂອງຕົນໃນຖານະອານາຈັກທີຫ້າໃນຄໍາພະຍາກອນແຫ່ງພຣະຄໍາພີ.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ປະຫວັດຂອງສັດຮ້າຍຈາກແຜ່ນດິນ ແມ່ນປະຫວັດຂອງຄຳເຕືອນເຖິງການເຂົ້າໃກ້ມາຂອງການພິພາກສາຂອງພຣະເຈົ້າ. ໃນຕອນເລີ່ມຕົ້ນແຫ່ງປະຫວັດຂອງສັດຮ້າຍຈາກແຜ່ນດິນ ການພິພາກສາໄຕ່ສວນຂອງພຣະເຈົ້າໄດ້ເລີ່ມຂຶ້ນ, ແລະໃນຕອນສິ້ນສຸດຂອງສັດຮ້າຍຈາກແຜ່ນດິນ ການພິພາກສາເພື່ອບັງຄັບໂທດຂອງພຣະເຈົ້າກໍເລີ່ມຂຶ້ນ. ຄຳເຕືອນເຖິງການເຂົ້າໃກ້ມາຂອງການພິພາກສາໄຕ່ສວນຂອງພຣະເຈົ້າ, ໃນຕອນເລີ່ມຕົ້ນ, ໄດ້ຖືກເປັນຕົວແທນໂດຍຂ່າວສານຂອງທູດສະຫວັນອົງທຳອິດໃນພຣະນິມິດບົດທີ 14, ຊຶ່ງໄດ້ມາເຖິງໃນ “ເວລາແຫ່ງອວສານ” ໃນປີ 1798. ຄຳເຕືອນເຖິງການເຂົ້າໃກ້ມາຂອງການພິພາກສາເພື່ອບັງຄັບໂທດຂອງພຣະເຈົ້າ, ໃນຕອນສິ້ນສຸດ, ຖືກເປັນຕົວແທນເປັນຂ່າວສານຂອງທູດສະຫວັນສາມອົງໃນພຣະນິມິດບົດທີ 14, ຊຶ່ງໄດ້ມາເຖິງໃນ “ເວລາແຫ່ງອວສານ” 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ໃນທຸກ “ເວລາແຫ່ງວາລະສຸດທ້າຍ” ຈະມີສ່ວນໜຶ່ງຂອງພຣະທຳດານີເອນຖືກເປີດຜະນຶກ. ໃນປະຫວັດສາດເບື້ອງຕົ້ນຂອງສັດຮ້າຍແຫ່ງໂລກ, ໃນປີ 1798, ພຣະທຳດານີເອນບົດທີ 7, 8 ແລະ 9 ໄດ້ຖືກເປີດຜະນຶກ. ບົດເຫຼົ່ານັ້ນຖືກສະແດງໄວ້ເປັນນິມິດແຫ່ງແມ່ນ້ຳອູລາຍ. ໃນປະຫວັດສາດຊ່ວງສຸດທ້າຍຂອງສັດຮ້າຍແຫ່ງໂລກ, ໃນປີ 1989, ພຣະທຳດານີເອນບົດທີ 10, 11 ແລະ 12 ໄດ້ຖືກເປີດຜະນຶກ. ບົດເຫຼົ່ານັ້ນຖືກສະແດງໄວ້ເປັນນິມິດແຫ່ງແມ່ນ້ຳຮິດເດເກນ. ເມື່ອໃດກໍຕາມທີ່ພຣະທຳດານີເອນຖືກເປີດຜະນຶກ, ຈະມີຂະບວນການທົດສອບສາມຂັ້ນຕອນນຳມາເໜືອຊົ່ວອາຍຸຄົນຮຸ່ນທີ່ກຳລັງມີຊີວິດຢູ່ໃນເວລານັ້ນ.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ແລະທ່ານໄດ້ກ່າວວ່າ, ດານີເອນເອີຍ, ຈົ່ງໄປຕາມທາງຂອງເຈົ້າເຖີດ; ເພາະຖ້ອຍຄຳເຫຼົ່ານີ້ຖືກປິດໄວ້ ແລະປະທັບຕາໄວ້ຈົນເຖິງເວລາອັນເປັນວາລະສຸດທ້າຍ. ຫຼາຍຄົນຈະຖືກຊຳລະໃຫ້ບໍລິສຸດ, ແລະຖືກເຮັດໃຫ້ຂາວຜ່ອງ, ແລະຖືກທົດລອງ; ແຕ່ຄົນອະທຳຈະປະພຶດອະທຳຕໍ່ໄປ: ແລະບໍ່ມີຜູ້ໃດໃນພວກຄົນອະທຳຈະເຂົ້າໃຈ; ແຕ່ພວກຜູ້ມີປັນຍາຈະເຂົ້າໃຈ. ດານີເອນ 12:9,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ຂະບວນການທົດສອບສາມຂັ້ນຕອນໄດ້ອີງໃສ່ໂຄງສ້າງຂອງຄໍາພາສາເຮັບເຣີທີ່ຖືກແປວ່າ “ຄວາມຈິງ,” ຊຶ່ງຖືກສ້າງຂຶ້ນໂດຍການລວມເອົາຕົວອັກສອນຕົວທໍາອິດ, ຕົວທີສິບສາມ ແລະຕົວສຸດທ້າຍຂອງອັກສອນພາສາເຮັບເຣີ. ຄໍາພາສາເຮັບເຣີນັ້ນເປັນຕົວແທນ ແລະມີພະລັງແຫ່ງການຊົງສ້າງຂອງພຣະເຈົ້າ. ຄວາມຈິງຝ່າຍຄໍາພະຍາກອນທັງປວງໄດ້ຖືກຈັດວາງໂຄງສ້າງໄວ້ເທິງຄໍານັ້ນ, ເຊັ່ນດຽວກັນກັບຂະບວນການທົດສອບສາມຂັ້ນຕອນໃນດານີເອນ ບົດທີສິບສອງ. ຄໍານັ້ນບໍ່ພຽງແຕ່ເປັນຕົວແທນພະລັງແຫ່ງການຊົງສ້າງຂອງພຣະເຈົ້າເທົ່ານັ້ນ, ແຕ່ຍັງເປັນຕົວແທນພຣະເຢຊູຄຣິດ, ຜູ້ຊຶ່ງເປັນຄວາມຈິງ, ແລະຜູ້ຊຶ່ງເປັນທັງຕົ້ນ ແລະປາຍດ້ວຍ, ດັ່ງທີ່ຖືກເປັນຕົວແທນໂດຍຕົວອັກສອນຕົວທໍາອິດ ແລະຕົວສຸດທ້າຍຂອງອັກສອນພາສາເຮັບເຣີ.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ປະຫວັດໃນຕອນເລີ່ມຕົ້ນຂອງສັດຮ້າຍແຫ່ງແຜ່ນດິນໂລກ, ເມື່ອຄຳເຕືອນເຖິງການເຂົ້າມາໃກ້ຂອງການພິພາກສາສືບສວນມາເຖິງໃນເວລາສຸດທ້າຍໃນປີ 1798, ໄດ້ຖືກເປັນຕົວແທນໂດຍທູດສະຫວັນອົງທຳອິດໃນພຣະນິມິດບົດທີສິບສີ່. ຂ່າວສານຂອງທູດສະຫວັນອົງທຳອິດໃນພຣະນິມິດບົດທີສິບສີ່ ປະກອບດ້ວຍສາມຂັ້ນຕອນແຕ່ລະປະການ, ຊຶ່ງເປັນຄວາມຈິງ, ແລະຊຶ່ງເປັນຕົວແທນຂອງຂະບວນການທົດສອບສາມຂັ້ນຕອນທີ່ໄດ້ເຜີຍໜ້າຕໍ່ຄົນຮຸ່ນນັ້ນ ເມື່ອທູດສະຫວັນອົງທຳອິດມາເຖິງໃນປີ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 ບິນຢູ່ກາງຟ້າ, ຖືຂ່າວປະເສີດອັນເປັນນິດ ເພື່ອປະກາດແກ່ບັນດາຜູ້ທີ່ອາໄສຢູ່ເທິງແຜ່ນດິນໂລກ, ແລະແກ່ທຸກປະຊາຊາດ, ທຸກເຜົ່າພັນ, ທຸກພາສາ, ແລະທຸກຊົນຊາດ, ໂດຍຮ້ອງສຽງດັງວ່າ, ຈົ່ງຢ້ານຢຳເກງພຣະເຈົ້າ, ແລະຖວາຍພຣະສິຣິແດ່ພຣະອົງ; ເພາະວ່າເວລາແຫ່ງການພິພາກສາຂອງພຣະອົງໄດ້ມາເຖິງແລ້ວ: ແລະຈົ່ງນະມັດສະການພຣະອົງຜູ້ຊົງສ້າງຟ້າສະຫວັນ, ແຜ່ນດິນໂລກ, ທະເລ, ແລະບໍ່ນ້ຳພຸທັງຫລາຍ. ພຣະນິມິດ 14:6,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ປະຫວັດສາດໃນວາລະສຸດທ້າຍຂອງສັດຮ້າຍແຫ່ງແຜ່ນດິນໂລກ, ເມື່ອຄຳເຕືອນເຖິງການເຂົ້າໃກ້ຂອງການພິພາກສາແບບບັງຄັບໄດ້ມາເຖິງໃນເວລາສຸດທ້າຍໃນປີ 1989 ນັ້ນ, ຖືກນຳສະເໜີໂດຍທູດສະຫວັນສາມອົງໃນພຣະນິມິດບົດ 14. ທູດສະຫວັນສາມອົງໃນພຣະນິມິດ 14 ເປັນຕົວແທນຂອງສາມຂັ້ນຕອນ, ຊຶ່ງເປັນຄວາມຈິງ, ແລະທູດສະຫວັນສາມອົງນັ້ນເປັນຕົວແທນຂອງກະບວນການທົດສອບສາມຂັ້ນຕອນ ຊຶ່ງໄດ້ເຜີຍໜ້າຕໍ່ຊົ່ວອາຍຸຄົນທີ່ດຳລົງຊີວິດຢູ່ ເມື່ອທູດອົງທີສາມໄດ້ມາເຖິງໃນປີ 1989.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ແລະຂ້າພະເຈົ້າໄດ້ເຫັນທູດສະຫວັນອີກອົງໜຶ່ງບິນຢູ່ກາງທ້ອງຟ້າ ມີຂ່າວປະເສີດອັນເປັນນິລັນດອນເພື່ອປະກາດແກ່ບັນດາຜູ້ທີ່ອາໄສຢູ່ເທິງແຜ່ນດິນໂລກ ແລະແກ່ທຸກປະຊາຊາດ ແລະຕະກູນ ແລະພາສາ ແລະຊົນຊາດ, ກ່າວດ້ວຍສຽງດັງວ່າ ຈົ່ງຢໍາເກງພຣະເຈົ້າ ແລະຖວາຍພຣະສິລິແດ່ພຣະອົງ; ເພາະວ່າໂມງແຫ່ງການພິພາກສາຂອງພຣະອົງໄດ້ມາເຖິງແລ້ວ; ແລະຈົ່ງນະມັດສະການພຣະອົງຜູ້ຊົງສ້າງຟ້າສະຫວັນ ແລະແຜ່ນດິນໂລກ ແລະທະເລ ແລະບໍ່ນໍ້າພຸທັງຫຼາຍ. ແລະມີທູດສະຫວັນອີກອົງໜຶ່ງຕາມມາ ກ່າວວ່າ ບາບີໂລນນະຄອນໃຫຍ່ນັ້ນໄດ້ລົ້ມລົງແລ້ວ, ໄດ້ລົ້ມລົງແລ້ວ, ເພາະນາງໄດ້ເຮັດໃຫ້ປະຊາຊາດທັງປວງດື່ມເຫຼົ້າແຫ່ງຄວາມພິໂລດອັນເນື່ອງມາຈາກການຜິດປະເວນີຂອງນາງ. ແລະທູດສະຫວັນອົງທີສາມໄດ້ຕາມພວກເຂົາມາ ກ່າວດ້ວຍສຽງດັງວ່າ ຖ້າຜູ້ໃດນະມັດສະການສັດຮ້າຍ ແລະຮູບຂອງມັນ ແລະຮັບເຄື່ອງໝາຍຂອງມັນໄວ້ທີ່ໜ້າຜາກ ຫຼືທີ່ມືຂອງຕົນ, ຜູ້ນັ້ນກໍຈະໄດ້ດື່ມເຫຼົ້າແຫ່ງຄວາມພິໂລດຂອງພຣະເຈົ້າ ຊຶ່ງຖືກເທລົງໂດຍບໍ່ໄດ້ປະສົມໃນຖ້ວຍແຫ່ງພຣະພິໂລດຂອງພຣະອົງ; ແລະຜູ້ນັ້ນຈະຖືກທໍລະມານດ້ວຍໄຟ ແລະກໍາມະຖັນ ຕໍ່ໜ້າທູດສະຫວັນບໍລິສຸດທັງຫຼາຍ ແລະຕໍ່ໜ້າພຣະເມສານ້ອຍ; ແລະຄວັນແຫ່ງການທໍລະມານຂອງພວກເຂົາຈະລອຍຂຶ້ນໄປເປັນນິດນິລັນດອນ; ແລະບັນດາຜູ້ທີ່ນະມັດສະການສັດຮ້າຍ ແລະຮູບຂອງມັນ ແລະທຸກຜູ້ທີ່ຮັບເຄື່ອງໝາຍແຫ່ງຊື່ຂອງມັນນັ້ນ ຈະບໍ່ມີການພັກຜ່ອນທັງກາງວັນແລະກາງຄືນ. ນີ້ແມ່ນຄວາມອົດທົນຂອງວິສຸດຊົນທັງຫຼາຍ: ນີ້ແມ່ນບັນດາຜູ້ທີ່ຮັກສາພຣະບັນຍັດຂອງພຣະເຈົ້າ ແລະຄວາມເຊື່ອໃນພຣະເຢຊູ. ພຣະນິມິດ 14:6–12.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ພຣະທຳດານີເອນໄດ້ຖືກຈັດວາງໂຄງສ້າງເທິງຂ່າວສານຂອງທູດສະຫວັນທັງສາມ. ໂຄງສ້າງນັ້ນເປັນທັງສາມຂັ້ນຂອງຄຳພາສາເຮັບຣິວສຳລັບ “ຄວາມຈິງ” ແລະເປັນທັງຂະບວນການທົດສອບສາມຂັ້ນທີ່ສອດຄ່ອງກັນ, ແຕ່ຂະບວນການທົດສອບນັ້ນຄ່ອຍໆຄີ່ຄາຍອອກເທິງເສັ້ນປະຫວັດສາດຂອງສັດຮ້າຍຈາກແຜ່ນດິນໂລກໃນພຣະນິມິດບົດທີ 13 (ສະຫະລັດອາເມຣິກາ), ແລະຍັງເທິງເສັ້ນປະຫວັດສາດຂອງເຂົາສອງເຂົາຂອງສັດຮ້າຍຈາກແຜ່ນດິນໂລກນັ້ນ (ລະບົບສາທາລະນະລັດ ແລະ ໂປຣເຕສແຕນຕິສຶມ). ປະຫວັດສາດຂອງສະຫະລັດ, ເລີ່ມຕົ້ນໃນປີ 1798 ແລະສືບຕໍ່ໄປຈົນເຖິງກົດໝາຍວັນອາທິດທີ່ຈະມາເຖິງໃນໄມ່ຊ້ານີ້, ແມ່ນຊ່ວງເວລາປະຫວັດສາດດຽວກັນທີ່ຄຣິສຕະຈັກເຊວເວັນທ໌-ເດ ແອດເວນຕິສ ດຳລົງຢູ່. ດັ່ງນັ້ນ ພຣະທຳດານີເອນຈຶ່ງລວມເອົາໂຄງສ້າງທີ່ພັນລະນາປະຫວັດສາດຂອງແອດເວນຕິສຶມດ້ວຍ, ເລີ່ມຕົ້ນໃນປີ 1798 ແລະສືບຕໍ່ໄປຈົນເຖິງກົດໝາຍວັນອາທິດທີ່ຈະມາເຖິງໃນໄມ່ຊ້ານີ້. ໃນການເຮັດດັ່ງນັ້ນ, ພຣະທຳດານີເອນໄດ້ຊີ້ບອກປະຫວັດສາດແຫ່ງຄຳພະຍາກອນຊຸດດຽວກັນທີ່ຖືກນຳສະເໜີໄວ້ໃນພຣະນິມິດ, ແລະໂດຍການເຮັດດັ່ງນັ້ນ ມັນໄດ້ຈັດຫາພະຍານອົງທຳອິດທີ່ນຳຂ່າວສານຂອງພະຍານອົງທີສອງໄປສູ່ຄວາມສົມບູນຄົບຖ້ວນ. ຄວາມສົມບູນຄົບຖ້ວນຂອງພຣະທຳທັງສອງເຫຼັ້ມນັ້ນ ຖືກບັນລຸໂດຍປະກົດການແຫ່ງຄຳພະຍາກອນດຽວກັນກັບທີ່ເຄີຍມີຢູ່ໃນຄວາມສຳພັນລະຫວ່າງພຣະສັນຍາເດີມ ແລະ ພຣະສັນຍາໃໝ່.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“ປະຫວັດແຫ່ງຊີວິດ, ການສິ້ນພຣະຊົນ, ແລະການຄືນພຣະຊົນຂອງພຣະເຢຊູ ໃນຖານະພຣະບຸດຂອງພຣະເຈົ້າ ບໍ່ອາດຖືກພິສູດໄດ້ຢ່າງຄົບຖ້ວນ ຫາກປາສະຈາກຫຼັກຖານທີ່ບັນຈຸຢູ່ໃນພຣະຄຳພີເດີມ. ພຣະຄຣິດຖືກເຜີຍສະແດງໃນພຣະຄຳພີເດີມຢ່າງແຈ້ງຊັດ ດັ່ງເຊັ່ນໃນພຣະຄຳພີໃໝ່. ຝ່າຍໜຶ່ງເປັນພະຍານເຖິງພຣະຜູ້ຊ່ວຍໃຫ້ລອດຜູ້ຈະສະເດັດມາ, ໃນຂະນະທີ່ອີກຝ່າຍໜຶ່ງເປັນພະຍານເຖິງພຣະຜູ້ຊ່ວຍໃຫ້ລອດຜູ້ໄດ້ສະເດັດມາແລ້ວ ຕາມລັກສະນະທີ່ພວກຜູ້ພະຍາກອນໄດ້ທຳນາຍໄວ້. ເພື່ອຈະຊາບຊຶ້ງໃນແຜນການໄຖ່ບາບ, ຈຳເປັນຕ້ອງເຂົ້າໃຈພຣະຄຳພີແຫ່ງພຣະສັນຍາເດີມຢ່າງເລິກຊຶ້ງ. ແສງສະຫວ່າງອັນຮຸ່ງໂລດຈາກອະດີດແຫ່ງຄຳພະຍາກອນ ເປັນສິ່ງທີ່ສ່ອງໃຫ້ຊີວິດຂອງພຣະຄຣິດ ແລະຄຳສອນໃນພຣະຄຳພີໃໝ່ ປາກົດດ້ວຍຄວາມແຈ້ງຊັດແລະຄວາມງົດງາມ. ການອັດສະຈັນຂອງພຣະເຢຊູເປັນຫຼັກຖານຢືນຢັນພຣະສະພາບອັນເປັນພຣະຂອງພຣະອົງ; ແຕ່ຫຼັກຖານທີ່ໜັກແໜ້ນທີ່ສຸດວ່າພຣະອົງເປັນພຣະຜູ້ໄຖ່ຂອງໂລກ ພົບໄດ້ໃນຄຳພະຍາກອນແຫ່ງພຣະຄຳພີເດີມ ເມື່ອນຳມາປຽບທຽບກັບປະຫວັດໃນພຣະຄຳພີໃໝ່. ພຣະເຢຊູໄດ້ກ່າວແກ່ພວກຢິວວ່າ ‘ຈົ່ງຄົ້ນພຣະຄຳພີເບິ່ງ; ເພາະໃນພຣະຄຳພີນັ້ນ ພວກທ່ານຄິດວ່າມີຊີວິດນິລັນດອນ, ແລະພຣະຄຳພີນັ້ນແຫຼະເປັນພະຍານເຖິງເຮົາ.’ ໃນເວລານັ້ນ ບໍ່ມີພຣະຄຳພີອື່ນໃດຢູ່ເລີຍ ນອກຈາກພຣະຄຳພີເດີມ; ສະນັ້ນ ຄຳກຳຊັບຂອງພຣະຜູ້ຊ່ວຍໃຫ້ລອດຈຶ່ງແຈ້ງຊັດ.” Spirit of Prophecy, volume 3,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“ປະຫວັດແຫ່ງພຣະຊົນ, ການສິ້ນພຣະຊົນ, ແລະການຄືນພຣະຊົນຂອງພຣະເຢຊູ” ສະຫຼຸບພຣະກິດຂອງພຣະຄຣິດເພື່ອມະນຸດຊາດ, ແລະເປັນພະຍານເຖິງສາມຂັ້ນຕອນ, ແລະສາມຂັ້ນຕອນນັ້ນແມ່ນ “ຄວາມຈິງ.” ຄໍາພາສາເຮັບເຣີວ່າ “ຄວາມຈິງ” ເປັນຕົວແທນຂອງພຣະເຢຊູ, ຜູ້ຊຶ່ງເປັນຜູ້ທຳອິດແລະຜູ້ສຸດທ້າຍ, ເປັນເບື້ອງຕົ້ນແລະເບື້ອງປາຍ, ແລະເປັນອາລຟາແລະໂອເມກາ, ແລະຄໍານັ້ນເອງປະກອບດ້ວຍອັກສອນຕົວທຳອິດແລະຕົວສຸດທ້າຍ ຊຶ່ງເປັນຕົວແທນຂອງສິ່ງດຽວກັນ; ເພາະວ່າໃນຖານະທີ່ເປັນອາລຟາແລະໂອເມກາ, ພຣະເຢຊູຊົງສຳແດງເຖິງຈຸດສິ້ນສຸດຂອງສິ່ງໜຶ່ງ ຄວບຄູ່ກັບຈຸດເລີ່ມຕົ້ນຂອງສິ່ງນັ້ນ. ພຣະຊົນ, ການສິ້ນພຣະຊົນ ແລະ ການຄືນພຣະຊົນຂອງພຣະຄຣິດແມ່ນຄວາມຈິງ, ເພາະວ່າໃນບັນດາສິ່ງອື່ນໆ ສິ່ງເຫຼົ່ານີ້ຖືກເປັນຕົວແທນໂດຍສາມຂັ້ນຕອນ, ແລະຂັ້ນຕອນທຳອິດແລະຂັ້ນຕອນສຸດທ້າຍລ້ວນແມ່ນ “ຊີວິດ,” ເພາະວ່າ “ຊີວິດ” ແລະ “ການຄືນພຣະຊົນ” ຕ່າງກໍແມ່ນ “ຊີວິດ.” ອັກສອນຕົວກາງໃນຄໍາພາສາເຮັບເຣີນັ້ນແມ່ນອັກສອນຕົວທີສິບສາມຂອງອັກສອນ, ແລະເລກສິບສາມເປັນສັນຍາລັກຂອງການກະບົດ, ແລະການສິ້ນພຣະຊົນຂອງພຣະຄຣິດເກີດຂຶ້ນໂດຍການກະບົດຂອງຊາຕານ ແລະບັນດາບຸດຂອງອາດາມ, ຜູ້ທີ່ໄດ້ເຂົ້າຮ່ວມໃນການກະບົດຂອງມັນ.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ຄວາມເຂົ້າໃຈເກືອບກັບການສຳແດງຂອງພຣະເຢຊູຄຣິດໃນພຣະທຳພຣະນິມິດ ຖືກເປີດຜະນຶກອອກກ່ອນທີ່ເວລາແຫ່ງການທົດລອງຂອງມະນຸດຈະປິດລົງເພີຍໜ້ອຍ, ແລະອົງປະກອບຫຼັກປະການໜຶ່ງຂອງຄວາມຈິງທີ່ຖືກເປີດຜະນຶກໃນເວລານັ້ນຄື ວ່າພຣະຄຣິດເປັນ “ຄວາມຈິງ,” ເປັນອາລຟາ ແລະ ໂອເມກາ, ຜູ້ຊຶ່ງປະທັບລາຍເຊັນຂອງພຣະອົງໃນຖານະທີ່ເປັນອາລຟາ ແລະ ໂອເມກາ ໄວ້ເທິງຄວາມຈິງທັງຫຼາຍທີ່ພຣະອົງໄດ້ຊົງກຳນົດໃຫ້ດຳລົງຢູ່ໃນພຣະຄຳຂອງພຣະອົງ. ເມື່ອ ຊິດເຕີ ໄວທ໌ ໄດ້ຂຽນວ່າ, “ປະຫວັດແຫ່ງພຣະຊົນຊີວິດ, ການສິ້ນພຣະຊົນ, ແລະ ການຄືນພຣະຊົນຂອງພຣະເຢຊູ, ໃນຖານະເປັນພຣະບຸດຂອງພຣະເຈົ້າ, ບໍ່ອາດຖືກພິສູດໄດ້ຢ່າງຄົບຖ້ວນ ຫາກປາດສະຈາກຫຼັກຖານທີ່ບັນຈຸຢູ່ໃນພຣະຄຳພີເດີມ. ພຣະຄຣິດຖືກສຳແດງໃນພຣະຄຳພີເດີມຢ່າງແຈ້ງຊັດ ດັ່ງເຊັ່ນໃນພຣະຄຳພີໃໝ່,” ນາງກໍກຳລັງຢືນຢັນ, ສຳລັບຜູ້ທີ່ຈະເຫັນ, ວ່າຂ່າວສານຂອງທູດສະຫວັນສາມອົງໃນພຣະນິມິດບົດທີສິບສີ່ (ຊຶ່ງກໍຖືກຈັດໂຄງສ້າງເທິງສາມຂັ້ນຕອນດຽວກັນນັ້ນ, ຄື “ພຣະຊົນຊີວິດ, ການສິ້ນພຣະຊົນ ແລະ ການຄືນພຣະຊົນ”), “ບໍ່ອາດຖືກພິສູດໄດ້ຢ່າງຄົບຖ້ວນ ຫາກປາດສະຈາກຫຼັກຖານທີ່ບັນຈຸຢູ່” ໃນພຣະທຳດານີເອນ.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ນາງຍັງກຳລັງລະບຸອີກດ້ວຍວ່າ ພຣະທຳດານີເອນເປັນພະຍານເຖິງບາບີໂລນທີ່ “ຈະມາເຖິງ”, ໃນຂະນະທີ່ພຣະທຳພຣະນິມິດເປັນພະຍານເຖິງບາບີໂລນທີ່ “ໄດ້ມາເຖິງແລ້ວ” ຕາມລັກສະນະທີ່ພຣະທຳດານີເອນໄດ້ທຳນວາຍໄວ້. ຍິ່ງໄປກວ່ານັ້ນ ການນຳໃຊ້ນີ້ຊີ້ໃຫ້ເຫັນວ່າ “ເພື່ອຈະຊາບຊຶ້ງ” ພຣະທຳພຣະນິມິດ, ພຣະທຳດານີເອນ “ຈຳເປັນຕ້ອງເຂົ້າໃຈຢ່າງຖ່ອງແທ້”, ເພາະວ່າ “ແສງສະຫວ່າງອັນຮຸ່ງໂລດ” ຈາກພຣະທຳດານີເອນນັ້ນ “ເປັນສິ່ງທີ່ນຳຊີວິດຂອງພຣະຄຣິດ ແລະຄຳສອນຕ່າງໆ” ຂອງພຣະທຳພຣະນິມິດ “ອອກມາດ້ວຍຄວາມແຈ່ມແຈ້ງ ແລະຄວາມງົດງາມ.”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ຖ້ອຍຄໍາຂອງນາງຍັງສາມາດເຂົ້າໃຈໄດ້ວ່າເພື່ອຊີ້ບອກວ່າ “ການອັດສະຈັນຂອງພຣະເຢຊູ” ທີ່ຖືກນໍາສະເໜີໃນພຣະທໍາພຣະນິມິດ ເປັນ “ຫຼັກຖານຢືນຢັນເຖິງພຣະລັກສະນະພຣະເຈົ້າຂອງພຣະອົງ; ແຕ່ຫຼັກຖານທີ່ໜັກແໜ້ນທີ່ສຸດວ່າພຣະອົງເປັນພຣະຜູ້ໄຖ່ຂອງໂລກນັ້ນ ຖືກພົບເຫັນ” ເມື່ອຄໍາພະຍາກອນໃນພຣະທໍາດານີເອນ “ຖືກນໍາໄປປຽບທຽບກັບປະຫວັດສາດ” ຂອງພຣະທໍາພຣະນິມິດ. ຍິ່ງໄປກວ່ານັ້ນ ຍັງສາມາດຮັບຮູ້ໄດ້ວ່າ ເມື່ອ “ພຣະເຢຊູກ່າວແກ່ພວກຢິວວ່າ ‘ຈົ່ງຄົ້ນຄວ້າພຣະຄໍາພີ; ເພາະໃນພຣະຄໍາພີນັ້ນ ພວກທ່ານຄິດວ່າມີຊີວິດນິລັນດອນ, ແລະພຣະຄໍາພີນັ້ນແຫຼະເປັນພະຍານເຖິງເຮົາ,’” ສໍາລັບພວກຢິວຝ່າຍວິນຍານໃນທຸກມື້ນີ້, ພຣະທໍາດານີເອນແມ່ນສິ່ງທີ່ເປັນພະຍານເຖິງການສໍາແດງພຣະອົງຂອງພຣະເຢຊູຄຣິດ, ແລະການສໍາແດງນັ້ນທີ່ຖືກເປີດຜະນຶກອອກກ່ອນການປິດໂອກາດແຫ່ງພຣະຄຸນພຽງເລັກນ້ອຍນັ້ນ ແມ່ນບ່ອນທີ່ພົບເຫັນຊີວິດນິລັນດອນ.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ພຣະທຳດານີເອນໄດ້ນຳສະເໜີຄວາມຈິງແຫ່ງຄຳພະຍາກອນທີ່ຖືກນຳໄປສູ່ຄວາມສົມບູນໃນພຣະທຳພຣະນິມິດ. ພຣະທຳນີ້ຖືກຈັດວາງໄວ້ເທິງສາມຂັ້ນຕອນທີ່ຖືກເປັນຕົວແທນໂດຍຄຳພາສາເຮັບເຣີສຳລັບ “ຄວາມຈິງ”, ແລະເພາະສະນັ້ນພຣະທຳເອງຈຶ່ງເປັນຕົວແທນແຫ່ງການທົດສອບສຳລັບຊົ່ວອາຍຸຄົນຮຸ່ນນັ້ນເມື່ອຂໍ້ເທັດຈິງເຫຼົ່ານີ້ຖືກແກະຜະເຜີຍແລະຖືກເປີດເຜີຍ. ພຣະເຢຊູພຣະອົງເອງ ໃນຖານະເປັນອັນຟາແລະໂອເມກາ ຖືກເນັ້ນໂດຍກົງໃນຖ້ອຍຄຳທຳອິດແລະໃນບົດທຳອິດຂອງພຣະທຳພຣະນິມິດ. ບົດຄວາມເຫຼົ່ານີ້ຍັງໄດ້ສະແດງດ້ວຍວ່າ ດານີເອນບົດທີໜຶ່ງມີໂຄງສ້າງແລະລັກສະນະແຫ່ງຄຳພະຍາກອນແບບດຽວກັນກັບຂ່າວສານຂອງທູດສະຫວັນອົງທຳອິດໃນພຣະນິມິດບົດທີສິບສ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ຂ່າວສານຂອງທູດສະຫວັນອົງທຳອິດ ແລະ ດານີເອນບົດທີໜຶ່ງ ຕ່າງກໍລະບຸເຖິງຂະບວນການທົດສອບສາມຂັ້ນຕອນ ຊຶ່ງເປັນເຄື່ອງໝາຍຈຳເພາະຂອງອັນຟາ ແລະ ໂອເມກາ. ບົດນັ້ນເລີ່ມຕົ້ນດ້ວຍບາບີໂລນຕາມຕົວອັກສອນເອົາຊະນະຢູດາຕາມຕົວອັກສອນ, ແລະ ພຣະຄຳພີເຫຼັ້ມນັ້ນນຳໄປສູ່ການສູ້ຮົບຄັ້ງສຸດທ້າຍລະຫວ່າງບາບີໂລນກັບຢູດາ ຊຶ່ງຖືກສະແດງໄວ້ໃນຫົກຂໍ້ສຸດທ້າຍຂອງດານີເອນບົດທີສິບເອັດ. ໃນຂໍ້ພຣະຄຳພີເຫຼົ່ານັ້ນ ບາບີໂລນຝ່າຍວິນຍານຖືກເອົາຊະນະໂດຍຢູດາຝ່າຍວິນຍານ ດັ່ງທີ່ມີກາເອນຢືນຂຶ້ນ ແລະ ເວລາແຫ່ງການທົດລອງຂອງມະນຸດກໍປິດລົງ. ຂໍ້ພຣະຄຳພີເຫຼົ່ານັ້ນເປັນຕົວແທນຈຸດສິ້ນສຸດຂອງປະຫວັດສາດຝ່າຍພະຍາກອນຂອງສົງຄາມລະຫວ່າງບາບີໂລນກັບຢູດາ. ໃນຂໍ້ພຣະຄຳພີເຫຼົ່ານັ້ນ ການຮັກສາບາດແຜຮ້າຍແຮງຈົນເຖິງຕາຍ ໄດ້ຖືກສະແດງໃຫ້ເຫັນ.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ຂໍ້ພຣະຄຳທີ່ພັນລະນາເຖິງການຮັກສາບາດແຜແຫ່ງຄວາມຕາຍ ເລີ່ມຕົ້ນດ້ວຍຂໍ້ສີ່ສິບຂອງດານີເອນບົດທີສິບເອັດ ຊຶ່ງເລີ່ມດ້ວຍຖ້ອຍຄຳວ່າ, “ແລະໃນເວລາແຫ່ງວາລະສຸດທ້າຍ.” “ເວລາແຫ່ງວາລະສຸດທ້າຍ” ໃນຂໍ້ນັ້ນໝາຍເຖິງປີ 1798, ເມື່ອອຳນາດສັນຕະປາປາໄດ້ຮັບບາດແຜແຫ່ງຄວາມຕາຍ. ຈາກນັ້ນຂໍ້ພຣະຄຳເຫຼົ່ານັ້ນບອກເລື່ອງລາວວ່າບາດແຜແຫ່ງຄວາມຕາຍນັ້ນໄດ້ຮັບການຮັກສາຢ່າງໃດ ເມື່ອອຳນາດສັນຕະປາປາໄດ້ພິຊິດ, ປະການທຳອິດ ສັດຕູຂອງຕົນ ຄືກະສັດແຫ່ງທິດໃຕ້ (ສະຫະພາບໂຊວຽດ), ປະການທີສອງ ພັນທະມິດຂອງຕົນ ຄືແຜ່ນດິນອັນຮຸ່ງໂລດ (ສະຫະລັດອາເມລິກາ), ແລະປະການທີສາມ ເຫຍື່ອຂອງຕົນ ຄືອີຢິບ (ສະຫະປະຊາຊາດ). ໃນຂໍ້ສີ່ສິບຫ້າ ອຳນາດສັນຕະປາປາ (ກະສັດແຫ່ງທິດເໜືອ) ກໍມາເຖິງຈຸດອວະສານຂອງຕົນ ໂດຍບໍ່ມີຜູ້ໃດຊ່ວຍ. ເລື່ອງລາວແຫ່ງການຮັກສາບາດແຜແຫ່ງຄວາມຕາຍຂອງອຳນາດສັນຕະປາປາໃນຂໍ້ພຣະຄຳເຫຼົ່ານີ້ ເລີ່ມຕົ້ນດ້ວຍການລົ້ມລົງຂອງອຳນາດສັນຕະປາປາໃນປີ 1798, ແລະມັນສິ້ນສຸດລົງດ້ວຍການລຸກຂຶ້ນຄັ້ງສຸດທ້າຍ ແລະການລົ້ມລົງຄັ້ງສຸດທ້າຍຂອງອຳນາດສັນຕະປາປາ. ຂໍ້ພຣະຄຳທີ່ຢູ່ລະຫວ່າງການເປີດຂອງຕອນຂໍ້ຄວາມ ແລະການປິດຂອງຕອນຂໍ້ຄວາມ ໄດ້ຊີ້ບອກເຖິງການກະບົດທີ່ຢູ່ກາງ.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ຄຳພາສາເຮັບເຣີສຳລັບ “ຄວາມຈິງ” ໄດ້ຖືກສ້າງຂຶ້ນໂດຍການນຳເອົາອັກສອນຕົວທຳອິດ, ອັກສອນຕົວທີສິບສາມ, ແລະອັກສອນຕົວສຸດທ້າຍຂອງອັກສອນພາສາເຮັບເຣີມາປະກອບກັນ. ເລກສິບສາມເປັນຕົວເລກທີ່ເປັນສັນຍາລັກແຫ່ງການກະບົດ, ແລະເປັນປະຫວັດສາດລະຫວ່າງຈຸດເລີ່ມຕົ້ນກັບຈຸດສຸດທ້າຍ. ໃນຂໍ້ຄວາມຕອນສຸດທ້າຍແຫ່ງຄຳພະຍາກອນໃນພຣະທຳດານີເອນ, ສົງຄາມດຽວກັນທີ່ຖືກນຳສະແດງໄວ້ໃນຂໍ້ພຣະຄຳທຳອິດໆ ຂອງພຣະທຳນັ້ນ ກໍຖືກນຳສະແດງເຊັ່ນກັນ. ຂໍ້ພຣະຄຳເຫຼົ່ານັ້ນນຳເຂົ້າສູ່ບົດທີໜຶ່ງ, ບ່ອນທີ່ພວກເຮົາພົບຂະບວນການທົດສອບສາມຂັ້ນຕອນທີ່ເປັນຄວາມຈິງ. ແລ້ວໃນຂໍ້ຄວາມຕອນສຸດທ້າຍ ພວກເຮົາພົບສາມຂັ້ນຕອນດຽວກັນນັ້ນ ໂດຍມັນເລີ່ມຕົ້ນດ້ວຍການລົ້ມຄັ້ງທຳອິດຂອງອຳນາດສັນຕະປາປາ ແລະສິ້ນສຸດລົງດ້ວຍການລົ້ມຄັ້ງສຸດທ້າຍຂອງອຳນາດສັນຕະປາປາ, ແລະທີ່ຖືກສອດແຊກຢູ່ກາງນັ້ນຄືການກະບົດແຫ່ງວັນສຸດທ້າຍ.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ໃນຫົກຂໍ້ສຸດທ້າຍນັ້ນຂອງດານີເອນ ບົດ 11 ມີພະຍານທີສອງຢືນຢັນຄວາມຈິງ, ເພາະວ່າອຳນາດທາງພູມສາດອັນດັບທຳອິດທີ່ສັນຕະປາປາຕ້ອງໂຄ່ນລົ້ມ (ກະສັດແຫ່ງທິດໃຕ້) ເປັນສັນຍາລັກຂອງອຳນາດຂອງມັງກອນ, ເຊັ່ນດຽວກັນກັບອຳນາດທາງພູມສາດອັນສຸດທ້າຍໃນສາມອຳນາດນັ້ນ (ອີຢິບ). ການພິຊິດເປັນສາມຂັ້ນຕອນທີ່ຈຳເປັນເພື່ອໃຫ້ບາດແຜສາຫັດນັ້ນຖືກຮັກສາໃຫ້ຫາຍ ເລີ່ມຕົ້ນດ້ວຍກະສັດແຫ່ງທິດໃຕ້ ຊຶ່ງເປັນສັນຍາລັກຂອງອຳນາດມັງກອນແຫ່ງອະເທວະນິຍົມ, ແລະອຳນາດອັນສຸດທ້າຍໃນສາມອຳນາດນັ້ນ ທີ່ຖືກແທນໂດຍອີຢິບ ແມ່ນສັນຍາລັກພຣະຄຳພີອັນສຳຄັນທີ່ສຸດຂອງອະເທວະນິຍົມທີ່ເກີ່ຍວຂ້ອງກັບມັງກອນ. ແທ້ຈິງແລ້ວ, ຄຳທີ່ຖືກແປວ່າ “ທິດໃຕ້” ໃນຂໍ້ 40 ຂອງຂໍ້ຄວາມນັ້ນແມ່ນ “negeb,” ຊຶ່ງບາງຄັ້ງກໍຖືກແປວ່າ ອີຢິບ. ສາມສິ່ງກີດຂວາງນັ້ນມີເຄື່ອງໝາຍຮັບຮອງຂອງຄວາມຈິງ, ເພາະວ່າສິ່ງກີດຂວາງອັນທຳອິດຄືສິ່ງກີດຂວາງອັນສຸດທ້າຍ. ອຳນາດທີ່ຢູ່ກາງແມ່ນແຜ່ນດິນອັນຮຸ່ງໂລດ (ສະຫະລັດອາເມຣິກາ). ສະຫະລັດອາເມຣິກາແມ່ນສະຖານທີ່ທີ່ການກະບົດຂອງກົດໝາຍວັນອາທິດຖືກນຳໃຫ້ເກີດຂຶ້ນ, ແລະສັນຍາລັກຂອງສະຫະລັດອາເມຣິກາໃນເວລາທີ່ມັນເລີ່ມຕົ້ນຄື ສິບສາມອານານິຄົມ.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ລາຍເຊັນຂອງອັນຟາແລະໂອເມກາແຜ່ຊຶມຢູ່ທົ່ວພຣະທຳດານີເອນ ແລະເປັນພະຍານຢືນຢັນວ່າ ເມື່ອນຳມາຮວມກັນກັບພຣະທຳພຣະນິມິດແລ້ວ ຍ່ອມສະຖາປະນາພຣະພາບແຫ່ງພຣະເຢຊູຄຣິດ. ໃນແງ່ຂອງດານີເອນບົດທີ 12 ແລະຂະບວນການທົດສອບສາມຂັ້ນຕອນທີ່ເກີດຂຶ້ນໃນຊົ່ວອາຍຸຄົນທີ່ພຣະທຳນັ້ນຖືກເປີດຜະນຶກ; ການປະຕິເສດການສຳແດງເຜີຍເຖິງໂຄງສ້າງຂອງພຣະທຳດານີເອນ ຄືການຢູ່ໃນຈຳພວກຜູ້ທີ່ຖືກລະບຸວ່າເປັນຄົນຊົ່ວ. ໃນແງ່ຂອງພຣະນິມິດບົດທີ 14 ການປະຕິເສດການສຳແດງເຜີຍເຖິງໂຄງສ້າງຂອງພຣະທຳດານີເອນ ຄືການຢູ່ໃນຈຳພວກຜູ້ທີ່ຖືກລະບຸວ່ານະມັດສະການສັດຮ້າຍ ແລະຮູບຂອງມັນ.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ພຣະທຳພຣະນິມິດຊີ້ໃຫ້ເຫັນວ່າ ກ່ອນທີ່ເວລາແຫ່ງການທົດລອງຈະປິດລົງພຽງເລັກນ້ອຍນັ້ນ ການສຳແດງຂອງພຣະເຢຊູຄຣິດຈະຖືກເປີດຜະນຶກ ແລະ ການສຳແດງຂອງພຣະເຢຊູຄຣິດນັ້ນ ຮວມເຖິງການເປີດຜະນຶກໂຄງສ້າງຂອງພຣະທຳດານີເອນ.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“ດານີເອນໄດ້ຮັບການໃຫ້ກຽດຈາກມະນຸດໃນດ້ານພາລະໜ້າທີ່ແຫ່ງລັດ ແລະໃນການຖືຄອງຄວາມລັບແຫ່ງອານາຈັກທີ່ມີອຳນາດຄອບງຳສາກົນ; ແລະດານີເອນກໍໄດ້ຮັບການໃຫ້ກຽດຈາກພຣະເຈົ້າໃນຖານະທູດຂອງພຣະອົງ, ແລະໄດ້ຮັບການເປີດເຜີຍຫຼາຍປະການເຖິງຄວາມລຶກລັບແຫ່ງຍຸກສະໄໝທີ່ຈະມາ. ຄຳພະຍາກອນອັນອັດສະຈັນຂອງທ່ານ ດັ່ງທີ່ທ່ານໄດ້ບັນທຶກໄວ້ໃນບົດ 7 ຫາ 12 ຂອງພຣະຄຳພີທີ່ຖືຊື່ຂອງທ່ານນັ້ນ, ບໍ່ໄດ້ຖືກເຂົ້າໃຈຢ່າງສົມບູນ ແມ້ແຕ່ໂດຍຕົວຜູ້ພະຍາກອນເອງ; ແຕ່ກ່ອນທີ່ວຽກງານແຫ່ງຊີວິດຂອງທ່ານຈະສິ້ນສຸດລົງ, ທ່ານໄດ້ຮັບຄວາມໝັ້ນໃຈອັນເປັນພອນວ່າ ‘ໃນຕອນປາຍແຫ່ງວັນເວລາ’—ໃນຊ່ວງປິດທ້າຍແຫ່ງປະຫວັດສາດຂອງໂລກນີ້—ທ່ານຈະໄດ້ຮັບອະນຸຍາດອີກຄັ້ງໃຫ້ຢືນຢູ່ໃນສ່ວນມໍລະດົກ ແລະໃນຕຳແໜ່ງຂອງທ່ານ. ທ່ານບໍ່ໄດ້ຖືກປະທານໃຫ້ເຂົ້າໃຈທຸກສິ່ງທີ່ພຣະເຈົ້າໄດ້ຊົງເປີດເຜີຍໄວ້ກ່ຽວກັບພຣະປະສົງອັນສູງສົ່ງ. ‘ຈົ່ງປິດຖ້ອຍຄຳເຫຼົ່ານີ້ໄວ້ ແລະຜະນຶກໜັງສືນັ້ນໄວ້’ ທ່ານໄດ້ຮັບຄຳສັ່ງກ່ຽວກັບບັນທຶກຄຳພະຍາກອນຂອງທ່ານ; ສິ່ງເຫຼົ່ານີ້ຈະຕ້ອງຖືກຜະນຶກໄວ້ ‘ຈົນເຖິງເວລາສຸດທ້າຍ.’ ‘ຈົ່ງໄປຕາມທາງຂອງເຈົ້າເຖີດ, ດານີເອນ’ ທູດສະຫວັນໄດ້ກ່າວຊີ້ນຳອີກຄັ້ງແກ່ຜູ້ສົ່ງຂ່າວອັນສັດຊື່ຂອງພຣະເຢໂຮວາ; ‘ເພາະຖ້ອຍຄຳເຫຼົ່ານັ້ນຖືກປິດໄວ້ ແລະຖືກຜະນຶກໄວ້ຈົນເຖິງເວລາສຸດທ້າຍ…. ແຕ່ເຈົ້າຈົ່ງໄປຕາມທາງຂອງເຈົ້າຈົນຮອດທີ່ສຸດ; ເພາະເຈົ້າຈະໄດ້ພັກຜ່ອນ ແລະຈະຢືນຢູ່ໃນສ່ວນມໍລະດົກຂອງເຈົ້າ ໃນຕອນປາຍແຫ່ງວັນເວລາ.’ ດານີເອນ 12:4, 9, 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“ເມື່ອພວກເຮົາເຂົ້າໃກ້ວາລະສຸດທ້າຍຂອງປະຫວັດສາດໂລກນີ້, ຄຳພະຍາກອນທີ່ບັນທຶກໄວ້ໂດຍດານີເອນຮຽກຮ້ອງໃຫ້ເຮົາເອົາໃຈໃສ່ເປັນພິເສດ, ເພາະຄຳພະຍາກອນເຫຼົ່ານັ້ນເກີ່ຍວຂ້ອງກັບເວລາອັນແທ້ຈິງທີ່ພວກເຮົາກຳລັງດຳລົງຢູ່. ຄຳສອນໃນພຣະຄຳພີເລັ່ມສຸດທ້າຍແຫ່ງພຣະຄຳພີພັນທະສັນຍາໃໝ່ຄວນຖືກເຊື່ອມໂຍງໄວ້ຄູ່ກັນກັບຄຳພະຍາກອນເຫຼົ່ານັ້ນ. ຊາຕານໄດ້ນຳພາຫຼາຍຄົນໃຫ້ເຊື່ອວ່າ ຂໍ້ຄວາມສ່ວນທີ່ເປັນຄຳພະຍາກອນໃນບົດຂຽນຂອງດານີເອນ ແລະຂອງໂຢຮັນຜູ້ໄດ້ຮັບນິມິດນັ້ນ ບໍ່ອາດເຂົ້າໃຈໄດ້. ແຕ່ຄຳສັນຍານັ້ນແຈ້ງຊັດວ່າ ພຣະພອນພິເສດຈະຄຽງຄູ່ກັບການສຶກສາຄຳພະຍາກອນເຫຼົ່ານີ້. ‘ຄົນມີປັນຍາຈະເຂົ້າໃຈ’ (ຂໍ້ 10), ໄດ້ກ່າວໄວ້ເຖິງນິມິດຕ່າງໆ ຂອງດານີເອນ ຊຶ່ງຈະຖືກເປີດຜະນຶກໃນຍຸກສຸດທ້າຍ; ແລະກ່ຽວກັບພຣະນິມິດທີ່ພຣະຄຣິດໄດ້ປະທານແກ່ຜູ້ຮັບໃຊ້ຂອງພຣະອົງ ຄືໂຢຮັນ ເພື່ອເປັນແນວທາງແກ່ປະຊາຊົນຂອງພຣະເຈົ້າຕະຫຼອດທຸກສະຕະວັດນັ້ນ ຄຳສັນຍາມີຢູ່ວ່າ, ‘ຜູ້ທີ່ອ່ານ ແລະບັນດາຜູ້ທີ່ໄດ້ຍິນຖ້ອຍຄຳແຫ່ງຄຳພະຍາກອນນີ້ ແລະຮັກສາສິ່ງທັງຫຼາຍທີ່ຂຽນໄວ້ໃນນັ້ນ ກໍເປັນສຸກ.’ ພຣະນິມິດ 1:3.” Prophets and Kings, 547.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ໂດຍເວົ້າໃນການໃຊ້ກິລິຍາອະນາຄົດເຖິງຍຸກສະໄໝຂອງນາງ, ຊິດເຕີ ໄວທ໌ ໄດ້ກ່າວວ່າ, “ເມື່ອພວກເຮົາເຂົ້າໃກ້ຈຸດສິ້ນສຸດແຫ່ງປະຫວັດສາດຂອງໂລກນີ້”, “‘ຜູ້ມີປັນຍາຈະເຂົ້າໃຈ,” ວ່າ “ຄຳພະຍາກອນທີ່ຖືກບັນທຶກໂດຍດານີເອນຮຽກຮ້ອງຄວາມໃສ່ໃຈເປັນພິເສດຈາກພວກເຮົາ, ເນື່ອງຈາກມັນກ່ຽວຂ້ອງກັບເວລາຢ່າງແທ້ຈິງທີ່ພວກເຮົາກຳລັງດຳລົງຊີວິດຢູ່.” “ການເປີດເຜີຍຫຼາຍປະການແຫ່ງຄວາມລຶກລັບຂອງຍຸກສະໄໝທີ່ຈະມາ. ຄຳພະຍາກອນອັນອັດສະຈັນຂອງທ່ານ, ດັ່ງທີ່ຖືກບັນທຶກໂດຍທ່ານໃນບົດທີ່ເຈັດເຖິງສິບສອງແຫ່ງພຣະຄຳພີທີ່ໃຊ້ນາມຂອງທ່ານ,” ແມ່ນ “ຈະຖືກເປີດຜະນຶກໃນວັນສຸດທ້າຍ.”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ເມື່ອພຣະທຳດານີເອນຖືກເປີດຜະນຶກ, ມັນກໍ່ໃຫ້ເກີດຂະບວນການຊໍາລະໃຫ້ບໍລິສຸດສາມຂັ້ນຕອນ, ຊຶ່ງທົດສອບຊົ່ວອາຍຸຄົນຮຸ່ນນັ້ນທີ່ມີຊີວິດຢູ່ໃນເວລາທີ່ສິງໂຕແຫ່ງເຜົ່າຢູດາປະທານພຣະທຳດານີເອນແກ່ປະຊາກອນຂອງພຣະອົງ. ໃນພຣະນິມິດບົດທີ 10, ຊິດສະເຕີໄວທ໌ໄດ້ແຈ້ງແກ່ພວກເຮົາວ່າ ທູດສະຫວັນຜູ້ລົງມານັ້ນ “ມິໄດ້ເປັນຜູ້ໃດທີ່ນ້ອຍໄປກວ່າພຣະເຢຊູຄຣິດ.” ໃນພຣະນິມິດບົດທີ 10, ທູດສະຫວັນອົງນັ້ນຖືໜັງສືນ້ອຍເປີດຢູ່ໃນພຣະຫັດຂອງພຣະອົງ, ຊຶ່ງໂຢຮັນໄດ້ຖືກບັນຊາໃຫ້ຮັບເອົາແລະກິນ. ໜັງສືເຫຼັ້ມນັ້ນໄດ້ຖືກເປີດຜະນຶກໂດຍສິງໂຕແຫ່ງເຜົ່າຢູດາ, ຜູ້ທີ່ມິໄດ້ເປັນຜູ້ໃດທີ່ນ້ອຍໄປກວ່າພຣະເຢຊູຄຣິດ, ດັ່ງນັ້ນ ໜັງສືທີ່ໂຢຮັນໄດ້ຖືກບັນຊາໃຫ້ກິນນັ້ນ ກໍຄືໜັງສືນ້ອຍຂອງດານີເອນ.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“ພຣະອົງຜູ້ເປັນສິງໂຕແຫ່ງເຜົ່າຢູດາ ໄດ້ຊົງເປີດຕາປະທັບໜັງສື ແລະ ຊົງປະທານແກ່ໂຢຮັນເຖິງການສຳແດງພຣະທຳວ່າ ສິ່ງໃດຈະເກີດຂຶ້ນໃນວັນສຸດທ້າຍເຫຼົ່ານີ້.”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“ດານີເອນໄດ້ຢືນຢູ່ໃນສ່ວນຂອງຕົນເພື່ອເປັນພະຍານຂອງທ່ານ ຊຶ່ງຖືກປະທັບຕາໄວ້ຈົນເຖິງເວລາສຸດທ້າຍ ເມື່ອຂ່າວສານຂອງທູດສະຫວັນອົງທຳອິດຈະຖືກປະກາດແກ່ໂລກຂອງພວກເຮົາ. ບັນດາເລື່ອງເຫຼົ່ານີ້ມີຄວາມສຳຄັນຢ່າງອະນັນຕະໃນວັນສຸດທ້າຍເຫຼົ່ານີ້; ແຕ່ໃນຂະນະທີ່ ‘ຫຼາຍຄົນຈະຖືກຊຳລະໃຫ້ບໍລິສຸດ ແລະຖືກເຮັດໃຫ້ຂາວ ແລະຖືກທົດລອງ,’ ‘ຄົນອະທຳຈະກະທຳຄວາມອະທຳຕໍ່ໄປ: ແລະບໍ່ມີຄົນອະທຳຜູ້ໃດຈະເຂົ້າໃຈ.’ ນີ້ເປັນຄວາມຈິງພຽງໃດ! ບາບແມ່ນການລະເມີດພຣະບັນຍັດຂອງພຣະເຈົ້າ; ແລະຜູ້ທີ່ບໍ່ຍອມຮັບແສງສະຫວ່າງກ່ຽວກັບພຣະບັນຍັດຂອງພຣະເຈົ້າ ຈະບໍ່ເຂົ້າໃຈການປະກາດຂ່າວສານຂອງທູດສະຫວັນອົງທຳອິດ, ອົງທີສອງ, ແລະອົງທີສາມ. ພຣະທຳດານີເອນຖືກເປີດຜະນຶກໃນພຣະນິມິດທີ່ປະທານແກ່ໂຢຮັນ ແລະນຳພວກເຮົາກ້າວໄປສູ່ເຫດການສຸດທ້າຍໃນປະຫວັດສາດຂອງໂລກນີ້.”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“ຂໍໃຫ້ພວກພີ່ນ້ອງຂອງພວກເຮົາຈົ່ງຈື່ຈຳໄວ້ວ່າ ພວກເຮົາກຳລັງດຳລົງຊີວິດຢູ່ທ່າມກາງອັນຕະລາຍແຫ່ງວັນສຸດທ້າຍ. ຈົ່ງອ່ານພຣະນິມິດໂດຍເຊື່ອມໂຍງກັບພຣະທຳດານີເອນ. ຈົ່ງສອນສິ່ງເຫຼົ່ານີ້.” Testimonies to Ministers, 115.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ການປະຕິເສດການສຳແດງແຫ່ງໂຄງສ້າງຂອງພຣະທຳດານີເອນ ຊຶ່ງບັດນີ້ກຳລັງຖືກເປີດຜະນຶກອອກ ກໍຄືການຢູ່ໃນບັນດາຜູ້ທີ່ຖືກລະບຸວ່າເປັນຄົນອະທຳ. ຫົກບົດທຳອິດຂອງດານີເອນໄດ້ສະຖາປະນາໂຄງສ້າງທາງຄຳພະຍາກອນ ອັນເປັນຕົວແທນຂອງປະຫວັດສາດຄຳພະຍາກອນຂອງອັດເວັນຕິດ ສັດຮ້າຍແຫ່ງແຜ່ນດິນໂລກ ເຈັດສິບປີເຊິ່ງເປັນສັນຍະລັກໃນເອຊາຢາບົດທີຊາວສາມ ສອງເຂົາຂອງໂປຣແຕສແຕນຕິສຶມແລະລີພັບບລິກັນນິສຶມ ປະຫວັດສາດຄຳພະຍາກອນຂອງຂ່າວສານຂອງທູດສະຫວັນອົງທຳອິດແລະອົງທີສອງ ແລະປະຫວັດສາດຂອງຂ່າວສານຂອງທູດສະຫວັນທັງສາມ. ຫົກບົດສຸດທ້າຍຂອງດານີເອນໄດ້ລະບຸຂ່າວສານຄຳພະຍາກອນທີ່ຖືກເປີດຜະນຶກອອກ ໃນຕອນເລີ່ມຕົ້ນແລະຕອນສິ້ນສຸດຂອງປະຫວັດສາດທັງປວງທີ່ໄດ້ກ່າວມາກ່ອນໜ້ານີ້.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ບົດທີໜຶ່ງຂອງພຣະທໍາດານີເອນແມ່ນປະຫວັດຂອງການເຄື່ອນໄຫວຂອງທູດສະຫວັນອົງທຳອິດ ໃນຕອນເລີ່ມຕົ້ນຂອງປະຫວັດຂອງສັດຮ້າຍແຫ່ງແຜ່ນດິນ. ບົດທີໜຶ່ງເຖິງບົດທີສາມແມ່ນປະຫວັດຂອງການເຄື່ອນໄຫວຂອງທູດສະຫວັນອົງທີສາມ ໃນຕອນສິ້ນສຸດຂອງປະຫວັດຂອງສັດຮ້າຍແຫ່ງແຜ່ນດິນ. ບົດທີສີ່ຈະຕ້ອງຖືກຈັດໃຫ້ສອດຄ່ອງກັບບົດທີໜຶ່ງ ໃນຖານະເປັນຈຸດເລີ່ມຕົ້ນ, ແລະບົດທີຫ້າກັບບົດທີຫົກ ຈະຕ້ອງຖືກຈັດໃຫ້ສອດຄ່ອງກັບບົດທີໜຶ່ງເຖິງບົດທີສາມ ໃນຖານະເປັນຕອນສິ້ນສຸດ. ການເພີ່ມພູນແຫ່ງຄວາມຮູ້ທີ່ຖືກເປັນຕົວແທນຢູ່ໃນບົດທີເຈັດ, ແປດ ແລະ ເກົ້າ ຈະຕ້ອງຖືກຈັດໃຫ້ສອດຄ່ອງກັບບົດທີໜຶ່ງ ໃນຖານະເປັນປະຫວັດໃນຕອນເລີ່ມຕົ້ນ. ການເພີ່ມພູນແຫ່ງຄວາມຮູ້ທີ່ຖືກເປັນຕົວແທນຢູ່ໃນບົດທີສິບ, ສິບເອັດ ແລະ ສິບສອງ ຈະຕ້ອງຖືກຈັດໃຫ້ສອດຄ່ອງກັບບົດທີໜຶ່ງເຖິງບົດທີສາມ ໃນຖານະເປັນປະຫວັດໃນຕອນສິ້ນສຸດ.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ເສັ້ນຕໍ່ເສັ້ນ, ການນຳໃຊ້ນີ້ໄດ້ຊີ້ບອກປະຫວັດໃນຕອນເລີ່ມຕົ້ນຂອງສັດຮ້າຍແຫ່ງແຜ່ນດິນໂລກວ່າແມ່ນບົດທີໜຶ່ງ, ສີ່, ເຈັດ, ແປດ ແລະ ເກົ້າ. ການນຳໃຊ້ນີ້ຍັງໄດ້ຊີ້ບອກປະຫວັດໃນຕອນສິ້ນສຸດຂອງສັດຮ້າຍແຫ່ງແຜ່ນດິນໂລກວ່າແມ່ນບົດທີໜຶ່ງຫາສາມ, ບົດທີຫ້າ, ຫົກ ແລະ ສິບຫາສິບສອງ. ດັ່ງນັ້ນ, ພຣະທຳດານີເອນຈຶ່ງຖືກສະແດງອອກໃຫ້ເຫັນວ່າເປັນທັງຕອນເລີ່ມຕົ້ນ ແລະ ຕອນສິ້ນສຸດຂອງສັດຮ້າຍແຫ່ງແຜ່ນດິນໂລກ.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ຈຸດເລີ່ມຕົ້ນຂອງສັດຮ້າຍແຫ່ງແຜ່ນດິນໂລກຈຶ່ງສາມາດຖືກລະບຸໄດ້ວ່າເປັນພຣະທຳດານີເອນ ບົດທີ 1, ເພາະບົດທີ 4 ຈະຕ້ອງຊ້ອນທັບຢູ່ເທິງບົດທີ 1 (ບັນທັດຕໍ່ບັນທັດ). ບົດທີ 7, 8 ແລະ 9 ກໍຈະຕ້ອງຊ້ອນທັບຢູ່ເທິງບົດທີ 1 ເຊັ່ນກັນ. ດັ່ງນັ້ນ, ຈຸດເລີ່ມຂອງປະຫວັດຂອງສັດຮ້າຍແຫ່ງແຜ່ນດິນໂລກ ຈຶ່ງຖືກແທນຄວາມໂດຍພຣະທຳດານີເອນ ບົດທີ 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ເຊັ່ນດຽວກັນນັ້ນ ກ່ຽວກັບຈຸດສິ້ນສຸດຂອງສັດຮ້າຍແຫ່ງແຜ່ນດິນໂລກ. ຈຸດສິ້ນສຸດແຫ່ງປະຫວັດຂອງສັດຮ້າຍແຫ່ງແຜ່ນດິນໂລກນັ້ນ ຖືກເປັນຕົວແທນໂດຍບົດທີໜຶ່ງເຖິງບົດທີສາມ, ແລະ ບົດທີຫ້າ, ຫົກ, ສິບ, ສິບເອັດ ແລະ ສິບສອງ ແມ່ນຕ້ອງຊ້ອນທັບເທິງບົດສາມບົດທໍາອິດນັ້ນ (ບັນທັດເທິງບັນທັດ), ດັ່ງນັ້ນ ຈຸດສິ້ນສຸດແຫ່ງປະຫວັດຂອງສັດຮ້າຍແຫ່ງແຜ່ນດິນໂລກ ຈຶ່ງຖືກເປັນຕົວແທນໂດຍສາມບົດທໍາອິດຂອງພຣະທຳດານີເອນ.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ບົດທີໜຶ່ງເປັນຕົວແທນຂອງການເລີ່ມຕົ້ນ ແລະຈາກນັ້ນບົດທີໜຶ່ງເຖິງບົດທີສາມເປັນຕົວແທນຂອງການສິ້ນສຸດ, ແລະໂຄງສ້າງຂອງໜຶ່ງ ແລະຈາກນັ້ນສາມ ຊີ້ບອກວ່າ ໂຄງສ້າງທາງຄຳພະຍາກອນຂອງພຣະທຳດານີເອນ ນັ້ນຄືກັນກັບໂຄງສ້າງທາງຄຳພະຍາກອນຂອງທູດສະຫວັນສາມອົງໃນພຣະນິມິດບົດທີສິບສີ່. ທີ່ນັ້ນກໍເໝືອນກັບໃນດານີເອນ, ທູດສະຫວັນອົງທຳອິດເປັນຕົວແທນຂອງປະຫວັດສາດທີ່ແຍກຕ່າງຫາກ, ແຕ່ກໍເປັນໜຶ່ງໃນສາມສ່ວນຂອງປະຫວັດສາດຂອງທູດສະຫວັນສາມອົງດ້ວຍ. ໃນເວລາດຽວກັນ, ດັ່ງທີ່ການຮັບຮູ້ນີ້ຊີ້ບອກແລະເນັ້ນໜັກເຖິງການປະສົມປະສານຂອງສາມແລະໜຶ່ງ, ມັນກໍເປັນໂຄງສ້າງຂອງຄຳພາສາເຮັບເຣີວ່າ “ຄວາມຈິງ” ອີກດ້ວຍ, ຊຶ່ງເປັນຕົວແທນບໍ່ພຽງແຕ່ພຣະຄຣິດ ແລະຣິດອຳນາດແຫ່ງການຊົງສ້າງຂອງພຣະເຈົ້າເທົ່ານັ້ນ, ແຕ່ຍັງເປັນຂະບວນການທົດສອບ ແລະການຊຳລະໃຫ້ບໍລິສຸດສາມຂັ້ນຕອນ ຊຶ່ງຖືກນຳສະເໜີທັງໃນດານີເອນບົດທີໜຶ່ງ ແລະຈາກນັ້ນອີກຄັ້ງໃນດານີເອນບົດທີໜຶ່ງເຖິງບົດທີສາມ.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ພຣະເຢຊູ, ຜູ້ຊຶ່ງເປັນຄວາມຈິງ, ຍັງເປັນພຣະອົງທຳອິດແລະພຣະອົງສຸດທ້າຍດ້ວຍ, ແລະໃນແງ່ນັ້ນ ປະຫວັດຂອງການເຄື່ອນໄຫວຂອງທູດສະຫວັນອົງທຳອິດ ຈຶ່ງຖືກທຳຊ້ຳອີກຢ່າງຄົບຖ້ວນທຸກຕົວອັກສອນໃນປະຫວັດຂອງທູດສະຫວັນທັງສາມ, ດັ່ງນັ້ນ ໃນທາງຄຳພະຍາກອນ ຈຶ່ງເປັນທີ່ຍອມຮັບໄດ້ທີ່ຈະນຳສາມບົດທຳອິດຂອງດານີເອນໄປວາງທັບເທິງດານີເອນບົດທີໜຶ່ງ, ເພາະວ່າການເລີ່ມຕົ້ນຍ່ອມສະແດງປາຍທາງຢູ່ສະເໝີ. ດັ່ງນັ້ນ ພຣະທຳດານີເອນຈຶ່ງກາຍເປັນ “ໜັງສືນ້ອຍ” ທີ່ຢູ່ໃນມືຂອງທູດສະຫວັນ, ເພາະວ່າ “ໜັງສືນ້ອຍ” ຄືພຣະທຳດານີເອນ ສາມາດຖືກນຳສະເໜີໄດ້ຢ່າງຄົບຖ້ວນໃນດານີເອນບົດທີໜຶ່ງ.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ພວກເຮົາຈະສືບຕໍ່ການສຶກສາພຣະທຳດານີເອນໃນບົດຄວາມຖັດໄປ.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ັນດາຜູ້ທີ່ພວກເຈົ້າໜ້າທີ່ຜູ້ກຳລັງຈັດຕຽມເພື່ອປະຕິບັດຕາມຂໍ້ກຳນົດແຫ່ງພະຣາຊະກຳນົດນັ້ນໄດ້ສະແຫວງຫາ ກໍມີດານີເອນແລະສະຫາຍຂອງລາວດ້ວຍ. ເມື່ອຖືກແຈ້ງວ່າຕາມພະຣາຊະກຳນົດນັ້ນ ພວກເຂົາກໍຕ້ອງຕາຍເຊັ່ນກັນ ‘ດ້ວຍຄຳປຶກສາແລະສະຕິປັນຍາ’ ດານີເອນຈຶ່ງໄດ້ຖາມອາຣີໂອກ ຫົວໜ້າອົງຄະຮັກຂອງກະສັດ ວ່າ ‘ເຫດໃດພະຣາຊະກຳນົດຈາກກະສັດຈຶ່ງຮີບຮ້ອນເຊັ່ນນີ້?’ ອາຣີໂອກໄດ້ເລົ່າເລື່ອງຄວາມສັບສົນພະໄທຂອງກະສັດອັນເນື່ອງມາຈາກຄວາມຝັນອັນປະຫລາດຂອງພະອົງ ແລະເຖິງການທີ່ພະອົງບໍ່ສາມາດໄດ້ຮັບຄວາມຊ່ວຍເຫລືອຈາກບັນດາຜູ້ທີ່ຈົນຮອດເວລານັ້ນພະອົງເຄີຍວາງພຣະໄວ້ວາງພະໄທຢ່າງເຕັມທີ່ທີ່ສຸດ. ເມື່ອໄດ້ຍິນເຊັ່ນນີ້ ດານີເອນກໍໄດ້ເອົາຊີວິດຂອງຕົນໄວ້ໃນມື ກ້າເຂົ້າໄປເຝົ້າກະສັດ ແລະທູນຂໍໃຫ້ຊົງປະທານເວລາ ເພື່ອລາວຈະໄດ້ທູນຂໍຕໍ່ພຣະເຈົ້າຂອງຕົນ ໃຫ້ຊົງສຳແດງຄວາມຝັນນັ້ນແລະຄຳອະທິບາຍຂອງມັນແກ່ລາວ.”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ກະສັດໄດ້ຊົງເຫັນດີຕາມຄຳຮ້ອງຂໍນັ້ນ. “ແລ້ວດານີເອນໄດ້ໄປຍັງເຮືອນຂອງຕົນ ແລະໄດ້ແຈ້ງເລື່ອງນັ້ນໃຫ້ຮານານີຢາ, ມີຊາເອນ, ແລະອາຊາຣີຢາ ຜູ້ເປັນສະຫາຍຂອງຕົນຊາບ.” ພວກເຂົາໄດ້ພາກັນສະແຫວງຫາພຣະປັນຍາຈາກແຫຼ່ງແຫ່ງຄວາມສະຫວ່າງ ແລະຄວາມຮູ້. ຄວາມເຊື່ອຂອງເຂົາແນ່ນຫນາຢູ່ໃນຄວາມສຳນຶກວ່າ ພຣະເຈົ້າໄດ້ວາງເຂົາໄວ້ໃນບ່ອນທີ່ເຂົາຢູ່, ວ່າເຂົາກຳລັງກະທຳພຣະລາຊກິດຂອງພຣະອົງ ແລະກຳລັງສະໜອງຕໍ່ຂໍ້ຮຽກຮ້ອງແຫ່ງໜ້າທີ່. ໃນຍາມແຫ່ງຄວາມສັບສົນ ແລະອັນຕະລາຍ ພວກເຂົາເຄີຍຫັນໄປຫາພຣະອົງເພື່ອການຊົງນຳ ແລະການຄຸ້ມຄອງຢູ່ສະເໝີ, ແລະພຣະອົງໄດ້ຊົງພິສູດພຣະອົງເອງວ່າເປັນອົງຊ່ວຍອັນຢູ່ໃກ້ພ້ອມສະເໝີ. ບັດນີ້ ດ້ວຍໃຈທີ່ສຳນຶກຜິດ ພວກເຂົາໄດ້ນອບນ້ອມຖວາຍຕົນເອງໃໝ່ອີກຄັ້ງແດ່ຜູ້ພິພາກສາແຫ່ງແຜ່ນດິນໂລກ, ວິງວອນຂໍໃຫ້ພຣະອົງຊົງປະທານການຊ່ວຍໃຫ້ພົ້ນແກ່ພວກເຂົາໃນຍາມທີ່ພວກເຂົາຂັດສົນເປັນພິເສດນີ້. ແລະການອ້ອນວອນຂອງພວກເຂົາກໍບໍ່ໄດ້ເປັນໄປໂດຍສູນເປົ່າ. ພຣະເຈົ້າຜູ້ທີ່ເຂົາໄດ້ໃຫ້ກຽດ ບັດນີ້ໄດ້ຊົງໃຫ້ກຽດແກ່ພວກເຂົາ. ພຣະວິນຍານຂອງອົງພຣະຜູ້ເປັນເຈົ້າສະຖິດຢູ່ເໜືອພວກເຂົາ, ແລະແກ່ດານີເອນ “ໃນນິມິດຍາມກາງຄືນ” ພຣະມະຫາສຸບິນຂອງກະສັດ ແລະຄວາມໝາຍຂອງມັນ ໄດ້ຖືກເປີດເຜີຍ.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ການກະທຳປະການທຳອິດຂອງດານີເອນ ຄືການຂອບພຣະຄຸນພຣະເຈົ້າສຳລັບການສຳແດງທີ່ພຣະອົງປະທານແກ່ລາວ. “ຂໍໃຫ້ພຣະນາມຂອງພຣະເຈົ້າຊົງໄດ້ຮັບພອນຕະຫຼອດໄປເປັນນິດ,” ລາວຮ້ອງຂຶ້ນວ່າ; “ເພາະສະຕິປັນຍາແລະລິດເດດເປັນຂອງພຣະອົງ; ແລະພຣະອົງຊົງປ່ຽນແປງກາລະແລະລະດູການ; ພຣະອົງຊົງປົດກະສັດອອກ ແລະຊົງຕັ້ງກະສັດຂຶ້ນ; ພຣະອົງປະທານສະຕິປັນຍາແກ່ບັນດາຜູ້ມີປັນຍາ ແລະປະທານຄວາມຮູ້ແກ່ຜູ້ທີ່ຮູ້ຄວາມເຂົ້າໃຈ; ພຣະອົງຊົງສຳແດງສິ່ງທີ່ເລິກລັບແລະລີ້ລັບ; ພຣະອົງຊົງຮູ້ວ່າມີຫຍັງຢູ່ໃນຄວາມມືດ ແລະແສງສະຫວ່າງສະຖິດຢູ່ກັບພຣະອົງ. ຂ້າແຕ່ພຣະເຈົ້າແຫ່ງບັນພະບຸລຸດຂອງຂ້ານ້ອຍ, ຂ້ານ້ອຍຂອບພຣະຄຸນພຣະອົງ ແລະສັນລະເສີນພຣະອົງ, ຜູ້ຊຶ່ງໄດ້ປະທານສະຕິປັນຍາແລະລິດເດດແກ່ຂ້ານ້ອຍ, ແລະບັດນີ້ໄດ້ຊົງເຮັດໃຫ້ຂ້ານ້ອຍຮູ້ສິ່ງທີ່ພວກຂ້ານ້ອຍໄດ້ທູນຂໍຈາກພຣະອົງ; ເພາະບັດນີ້ພຣະອົງໄດ້ຊົງເຮັດໃຫ້ພວກຂ້ານ້ອຍຮູ້ເລື່ອງຂອງກະສັດ.” Prophets and Kings, 493, 494.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ສາມສິບສີ່</dc:title>
  <dc:subject>ການເປີດເຜີຍແຫ່ງດານີເອນ: ການເດີນທາງແຫ່ງຄຳພະຍາກອນຜ່ານປະຫວັດສາດຂອງໂລກ ແລະ ການພິພາກສາຂອງພຣະເຈົ້າ</dc:subject>
  <dc:creator>Jeff Pippenger</dc:creator>
  <cp:keywords/>
  <dc:description>Generated by ArticleDigger from daniel\34_daniel.json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