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 ສາມສິບຫົກ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ສັນຍະລັກພະຍາກອນຂອງເນບູກາດເນັດຊາ: ການເປີດເຜີຍຫຼັກໝາຍທາງປະຫວັດສາດຂອງຂະບວນການມິນເລີຣາຍ ແລະນິມິດທີ່ຖືກຜະນຶກໄວ້ແຫ່ງແມ່ນ້ຳອູໄລ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2023-12-31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ພຣະທຳດານີເອນ ບົດທີ 1 ເປັນຕົວແທນປະຫວັດສາດຂອງທູດສະຫວັນອົງທີໜຶ່ງແລະອົງທີສອງ ຕັ້ງແຕ່ວັນທີ 11 ສິງຫາ 1840 ຈົນເຖິງວັນທີ 22 ຕຸລາ 1844. ພຣະທຳດານີເອນ ບົດທີ 4 ກໍໄດ້ກ່າວເຖິງປະຫວັດສາດຂອງທູດສະຫວັນອົງທີໜຶ່ງແລະອົງທີສອງເຊັ່ນກັນ ຕັ້ງແຕ່ 723 ກ່ອນ ຄ.ສ. ຈົນເຖິງວັນທີ 22 ຕຸລາ 1844. ແນ່ນອນວ່າ ສິ່ງນີ້ບໍ່ອາດເຫັນໄດ້ ຫາກປາດສະຈາກວິທີວິທານແຫ່ງຝົນປາຍຂອງ “ບັນທັດເທິງບັນທັດ.”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ເນບູກາດເນັດຊາ, ໃນບົດທີສີ່, ເປັນສັນຍາລັກແຫ່ງຄຳພະຍາກອນທີ່ຊັບຊ້ອນຢ່າງຫຼາຍ. ເປັນສິ່ງສຳຄັນທີ່ພວກເຮົາຈະຕ້ອງເຕືອນໃຈຕົນເອງເຖິງສິ່ງທີ່ລາວເປັນຕົວແທນ ເມື່ອພວກເຮົາເລີ່ມພິຈາລະນາການເປີດຜະນຶກນິມິດແຫ່ງແມ່ນ້ຳອູໄລໃນປະຫວັດສາດຂອງ William Miller. ຄວາມຝັນຄັ້ງທີສອງຂອງເນບູກາດເນັດຊາ, ບໍ່ຕ່າງຈາກຄວາມຝັນຄັ້ງທີສອງຂອງ William Miller, ເປັນຕົວແທນຂອງ “ເຈັດເທື່ອ,” ແຫ່ງ Leviticus ບົດທີຊາວຫົກ, ຊຶ່ງເປັນສາຍດ້າຍແຫ່ງຄຳພະຍາກອນທີ່ຖັກທໍພຣະຄຳພີດານີເອນທັງເລື່ອງເຂົ້າໄວ້ນຳກັນ. ເມື່ອດານີເອນໄດ້ຕີຄວາມຄວາມຝັນຂອງເນບູກາດເນັດຊາໃນບົດທີສີ່, ທ່ານໄດ້ເຕືອນລາວເຖິງການພິພາກສາທີ່ກຳລັງຈະມາເຖິງ, ແລະໃນການກະທຳນັ້ນ ທ່ານໄດ້ເປັນແບບຢ່າງລ່ວງໜ້າຂອງຂ່າວສານທູດອົງທຳອິດ ທີ່ໄດ້ເຂົ້າສູ່ປະຫວັດສາດໃນ “ເວລາແຫ່ງຈຸດຈົບ” ໃນປີ 1798.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ເມື່ອການພິພາກສາທີ່ເນບູກາດເນດຊາໄດ້ຮັບການເຕືອນວ່າຈະມາເຖິງນັ້ນໄດ້ມາຮອດ, ການມາຮອດນັ້ນເປັນຕົວແທນລ່ວງໜ້າຂອງວັນທີ 22 ຕຸລາ 1844, ເມື່ອການພິພາກສາໄຕ່ສວນໄດ້ເລີ່ມຂຶ້ນ. ໃນບົດທີສີ່ ທັງຂ່າວສານແຫ່ງການເຕືອນທີ່ດານີເອນໄດ້ໃຫ້ໄວ້, ແລະການມາຮອດຂອງການພິພາກສາທີ່ເຊື່ອມໂຍງກັບຂ່າວສານແຫ່ງການເຕືອນນັ້ນ, ຖືກແທນດ້ວຍຄໍາວ່າ “ຊົ່ວໂມງ”. “ຊົ່ວໂມງ” ແຫ່ງການພິພາກສາຂອງເນບູກາດເນດຊາ ເປັນຕົວແທນຂອງ “ຊົ່ວໂມງ” ແຫ່ງການພິພາກສາຂອງພຣະເຈົ້າໃນຂ່າວສານຂອງທູດສະຫວັນອົງທຳອິດ. ມັນຍັງເປັນຕົວແທນລ່ວງໜ້າຂອງ “ຊົ່ວໂມງ” ແຫ່ງກົດໝາຍວັນອາທິດ, ເມື່ອການພິພາກສາພາກບໍລິຫານຂອງພຣະເຈົ້າເລີ່ມຂຶ້ນ. ຈາກນັ້ນ ສ່ວນໃນດານີເອນບົດທີສີ່ທີ່ເປັນຕົວແທນຂອງການມາຮອດຂອງຂ່າວສານທູດສະຫວັນອົງທຳອິດໃນປີ 1798, ແລະການມາຮອດຂອງທູດສະຫວັນອົງທີສາມໃນວັນທີ 22 ຕຸລາ 1844, ຊຶ່ງຖືກສັນຍະລັກໂດຍຄໍາວ່າ “ຊົ່ວໂມງ”, ຈຶ່ງຖືກກ່າວຊ້ຳແລະຂະຫຍາຍຄວາມຕໍ່ໄປ. ເຕັກນິກຂອງການກ່າວຊ້ຳແລະຂະຫຍາຍຄວາມນີ້ ເປັນເຕັກນິກທາງພະຍາກອນທີ່ປາກົດຊ້ຳໆໃນຄໍາພະຍາກອນ, ແຕ່ໂດດເດັ່ນເປັນພິເສດໃນພຣະທໍາດານີເອນ.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ເມື່ອເນບູກາດເນັດຊາໄດ້ມາເຖິງ “ໂມງ” ແຫ່ງການພິພາກສາ, “ເຈັດເວລາ” ຊຶ່ງເປັນການພິພາກສາຂອງລາວ ກໍໄດ້ເລີ່ມຂຶ້ນ, ແລະໃນຖານະເປັນກະສັດແຫ່ງທິດເໜືອ, ໃນເວລານັ້ນລາວຈຶ່ງເປັນຕົວແທນຂອງການພິພາກສາທີ່ໄດ້ນຳມາເໜືອອານາຈັກອິສຣາເອນຝ່າຍເໜືອໃນປີ 723 ກ່ອນ ຄ.ສ. ລາວໄດ້ຮັບຫົວໃຈຂອງສັດຮ້າຍ, ແລະສັດຮ້າຍໃນຄຳພະຍາກອນພຣະຄຳພີແມ່ນອານາຈັກໜຶ່ງ, ແລະນັບຈາກປີ 723 ກ່ອນ ຄ.ສ. ຕໍ່ເນື່ອງໄປຈົນເຖິງ 1798, ລາວເປັນຕົວແທນຂອງສອງຮູບແບບຂອງລັດທິນອກສາສະໜາທີ່ມັກຈະເປັນຫົວຂໍ້ໃນພຣະທຳດານີເອນ.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ຕະຫຼອດເວລາໜຶ່ງພັນສອງຮ້ອຍຫົກສິບວັນ, ອັນເປັນຕົວແທນແຫ່ງໜຶ່ງພັນສອງຮ້ອຍຫົກສິບປີ, ລາວໄດ້ເປັນຕົວແທນຂອງອຳນາດທຳລາຍລ້າງແຫ່ງຄວາມເປັນນອກຮີດ; ແລະຈາກນັ້ນ ອີກໜຶ່ງພັນສອງຮ້ອຍຫົກສິບວັນ, ອັນເປັນສັນຍາລັກແຫ່ງໜຶ່ງພັນສອງຮ້ອຍຫົກສິບປີ, ລາວໄດ້ເປັນຕົວແທນຂອງອຳນາດທຳລາຍລ້າງແຫ່ງສັນຕະປາປາ. ຫົວໃຈຂອງອຳນາດທຳລາຍລ້າງທັງສອງນັ້ນເປັນອັນດຽວກັນ, ເພາະລະບົບສັນຕະປາປາກໍແມ່ນພຽງແຕ່ຄວາມເປັນນອກຮີດທີ່ສວມໃສ່ຄຳປະກາດຕົນວ່າເປັນຄຣິດສະຕຽນ.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 “ປາຍຂອງວັນທັງຫລາຍ,” ຊຶ່ງເປັນສັນຍາລັກທີ່ລະບຸໄວ້ໃນດານີເອນ ບົດທີ 12, ແລະເປັນຕົວແທນຂອງ “ເວລາແຫ່ງອວສານ” ໃນປີ 1798, ອານາຈັກຂອງລາວໄດ້ຖືກຟື້ນຄືນໃຫ້ແກ່ລາວ. ຄຳພະຍານຂອງດານີເອນ 4, ແລະ ວິນຍານແຫ່ງຄຳພະຍາກອນ, ລະບຸວ່າ ເມື່ອອານາຈັກຂອງລາວໄດ້ຖືກຟື້ນຄືນໃຫ້ແກ່ລາວໃນ “ປາຍຂອງວັນທັງຫລາຍ,” ລາວເປັນຄົນທີ່ໄດ້ຮັບການກັບໃຈແລ້ວ. ຕໍ່ຈາກນັ້ນ ລາວຈຶ່ງກາຍເປັນສັນຍາລັກແຫ່ງຄຳພະຍາກອນຂອງຄວາມຈິງສຳຄັນສີ່ປະການ. ລາວກາຍເປັນສາຍເຊື່ອມແຫ່ງຄຳພະຍາກອນລະຫວ່າງອຳນາດແຫ່ງມັງກອນຂອງລັດທິພາແກນ, ຊຶ່ງລາວເປັນຕົວແທນໃນເຄິ່ງທຳອິດຂອງ “ເຈັດເວລາ” ຂອງລາວ, ແລະອຳນາດແຫ່ງສັດຮ້າຍ, ຊຶ່ງລາວເປັນຕົວແທນໃນເຄິ່ງຫລັງຂອງ “ເຈັດເວລາ” ຂອງລາວ. ໃນຖານະເປັນສັນຍາລັກຂອງອຳນາດສອງປະການນັ້ນ, ໂດຍຢືນຢູ່ເປັນອານາຈັກທີ່ຖືກຟື້ນຄືນໃນປີ 1798, ຕໍ່ຈາກນັ້ນລາວຈຶ່ງເປັນຕົວແທນຂອງອຳນາດທຳລາຍລ້າງປະການທີສາມ (ຜູ້ພະຍາກອນປອມ), ຊຶ່ງຈະປົກຄອງເປັນເວລາເຈັດສິບປີໃນເຊິງສັນຍາລັກ, ໃນຂະນະທີ່ໂສເພນີແຫ່ງເມືອງໄທຣ໌ຖືກຫລົງລືມ. ໃນຖານະເປັນກະສັດແຫ່ງບາບີໂລນ, ເນບູກາດເນັດຊາ ເປັນຕົວແທນຂອງສາຍເຊື່ອມແຫ່ງຄຳພະຍາກອນລະຫວ່າງອຳນາດທັງສາມປະການທີ່ຈະກາຍເປັນບາບີໂລນສະໄໝໃໝ່ໃນວັນສຸດທ້າຍ, ແລະຕໍ່ຈາກນັ້ນນຳໂລກໄປສູ່ອາຣມາເກດໂດນ.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ທ່ານຍັງໄດ້ເປັນຕົວແທນແຫ່ງການເກີດຂຶ້ນຂອງສະຫະລັດໃນຖານະສັດຮ້າຍແຫ່ງແຜ່ນດິນໂລກ, ຊຶ່ງໄດ້ເລີ່ມຂຶ້ນໃນປີ 1798 ເປັນດັ່ງລູກແກະ, ອັນເປັນສັນຍາລັກໂດຍປະສົບການແຫ່ງການກັບໃຈຂອງທ່ານ. ໃນເວລາດຽວກັນ ທ່ານຈະເປັນຕົວແທນຂອງສອງເຂົາຂອງສັດຮ້າຍແຫ່ງແຜ່ນດິນໂລກນັ້ນດ້ວຍ, ຊຶ່ງໃນຖານະເປັນ Republicanism ແລະ Protestantism ໄດ້ເປັນຕົວແທນແຫ່ງກຳລັງຂອງສະຫະລັດ, ອັນເປັນສິ່ງທີ່ເຮັດໃຫ້ປະເທດນີ້ກາຍເປັນປະເທດທີ່ໄດ້ຮັບການໂຜດປານຫຼາຍທີ່ສຸດໃນໂລກ. ແຕ່ເມື່ອຄົບເຈັດສິບປີແຫ່ງສັນຍະລັກນັ້ນ ສອງເຂົານັ້ນຈະຖືກເປັນຕົວແທນໃນຖານະ Republicanism ທີ່ເສື່ອມຈາກຄວາມເຊື່ອ ແລະ Protestantism ທີ່ເສື່ອມຈາກຄວາມເຊື່ອ, ໂດຍທັງສອງເຂົາຖືກແບ່ງອອກເປັນສອງຈຳພວກ. ເຂົາແຫ່ງ Republicanism ຈະປະກອບດ້ວຍພັກ Democratic ທີ່ເມີນເຉີຍຢ່າງເປີດເຜີຍຕໍ່ຫຼັກການອັນສັກສິດຂອງລັດຖະທຳມະນູນ, ແລະພັກ Republican ທີ່ອ້າງວ່າຕົນເປັນຜູ້ພິທັກແລະແຊ້ມແຫ່ງລັດຖະທຳມະນູນ, ແຕ່ໃນຄວາມເປັນຈິງກັບປະຕິເສດຫຼັກການອັນສັກສິດຂອງລັດຖະທຳມະນູນ, ໃນຂະນະທີ່ເລືອກເອົາຂະນົບທຳນຽມ ແລະຈາຮີດປະເພນີມາແທນທີ່ຫຼັກການທີ່ຢູ່ໃນເອກະສານອັນສັກສິດນັ້ນ.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ສອງຝ່າຍນັ້ນໄດ້ຖືກເປັນແບບຢ່າງໄວ້ໂດຍພວກຊາດູກາຍ ແລະ ພວກຟາຣິສີໃນສະໄໝຂອງພຣະຄຣິດ. ຈິດວິນຍານຂອງພວກຊາດູກາຍ ແລະ ພວກຟາຣິສີ ຈະຖືກສະແດງອອກເຊັ່ນກັນໃນເຂົາຂອງໂປຣແຕສແຕນທີ່ຫລົງເສຍ, ໂດຍທີ່ຄົນຈຳພວກໜຶ່ງຈະຍຶດຖືການນະມັດສະການໃນວັນອາທິດ ແລະ ອີກຈຳພວກໜຶ່ງຈະຍຶດຖືການນະມັດສະການໃນວັນຊະບາໂຕ. ສະພາບທີ່ໄດ້ກັບໃຈແລ້ວຂອງເນບູກາດເນັດຊາ ໃນ “ຕອນສິ້ນສຸດແຫ່ງວັນທັງຫລາຍ,” ໃນປີ 1798, ເປັນຕົວແທນໄດ້ຢ່າງເໝາະສົມຂອງສະຫະລັດອາເມຣິກາ, ແລະ ຂອງເຂົາທັງສອງຂອງສັດຮ້າຍຈາກແຜ່ນດິນ. ສັນຍະລັກທັງສາມ—ຄື ສັດຮ້າຍຈາກແຜ່ນດິນ ແລະ ສອງເຂົາຂອງມັນ—ຖືກກຳນົດໄວ້ໃຫ້ປ່ຽນຈາກລູກແກະໄປເປັນມັງກອນ.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ເນບູກາດເນັດຊາ, ໃນຕອນສິ້ນສຸດແຫ່ງ “ເຈັດຄາວ” ຂອງລາວ, ເປັນຕົວແທນຂອງຈຸດເຊື່ອມທີ່ຊີ້ບອກວ່າ ອານາຈັກບາບີໂລນຕາມຕົວອັກສອນຂອງລາວເປັນສັນຍາລັກຂອງບາບີໂລນສະໄໝສຸດທ້າຍ, ຊຶ່ງປະກອບດ້ວຍມັງກອນ, ສັດຮ້າຍ ແລະ ຜູ້ພະຍາກອນປອມ. ລາວຍັງເປັນຕົວແທນຂອງສາມອົງການແຫ່ງຄຳພະຍາກອນທີ່ຖືກສະແດງໂດຍສັດຮ້າຍຈາກແຜ່ນດິນໂລກທີ່ມີສອງເຂົາ, ຊຶ່ງປ່ຽນຈາກລູກແກະໄປເປັນມັງກອນໃນລະຫວ່າງເຈັດສິບປີເຊີງສັນຍາລັກທີ່ຍິງໂສເພນີແຫ່ງເມືອງຕີໂຣຖືກຫຼົງລືມ. ເປັນເລື່ອງເລິກຊຶ້ງຢ່າງຍິ່ງທີ່ອານາຈັກຕາມຕົວອັກສອນຂອງລາວເປັນອານາຈັກນັ້ນເອງທີ່ເປັນແບບຢ່າງຂອງອານາຈັກທີ່ປົກຄອງເປັນເວລາເຈັດສິບປີເຊີງສັນຍາລັ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ສັນຍະລັກຂອງເນບູກາດເນັດຊາໃນບົດທີສີ່ ຈະຕ້ອງນໍາມາວາງທັບເທິງບົດທີໜຶ່ງ. ເມື່ອມີການນໍາໃຊ້ເຊັ່ນນັ້ນ ມັນຈະຮວບຮວມໝຸດໝາຍຕ່າງໆຂອງປະຫວັດສາດມິນເລີໄທ ແລະຢືນຢັນຄວາມຈິງຫຼາຍປະການຂອງນິມິດແມ່ນ້ຳອູໄລ ທີ່ໄດ້ຖືກເປີດຜະນຶກໃນເວລານັ້ນ. ພື້ນຖານ ແລະເສົາຄ້ຳກາງຂອງຂະບວນການມິນເລີໄທ ແມ່ນຄໍາຖາມ ແລະຄໍາຕອບໃນພຣະທຳດານີເອນ ບົດທີແປດ ແລະຂໍ້ທີສິບສາມກັບສິບສີ່. ຄໍາຖາມນັ້ນຄື, “ນິມິດກ່ຽວກັບເຄື່ອງບູຊາປະຈໍາວັນ ແລະການລະເມີດອັນນໍາມາເຖິງຄວາມຮ້າງເປົ່າ ທີ່ເຮັດໃຫ້ທັງສະຖານບໍລິສຸດ ແລະພົນໄພ່ຖືກຢຽບຍ່ຳຢູ່ໃຕ້ຕີນນັ້ນ ຈະດຳເນີນໄປອີກດົນເທົ່າໃດ?”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ໃນບັນດາຄໍາທີ່ຖືກເພີ່ມເຂົ້າໃນພຣະຄໍາພີເປັນຫຼາຍຮ້ອຍ ຫາກບໍ່ເຖິງເປັນພັນຄໍານັ້ນ ມີແຕ່ຄໍາທີ່ເພີ່ມເຂົ້າຄໍາວ່າ “ການຖວາຍບູຊາ” ເທົ່ານັ້ນ ທີ່ການດົນໃຈໄດ້ຊີ້ບອກວ່າບໍ່ແມ່ນຂອງຕົວບົດ. ເມື່ອຄໍານັ້ນຖືກເອົາອອກຢ່າງຖືກຕ້ອງ ກໍຈະເຫັນໄດ້ຢ່າງແຈ້ງວ່າ “ສິ່ງປະຈໍາວັນ ແລະ ການລະເມີດ” ແມ່ນອໍານາດສອງປະການທີ່ນໍາມາຊຶ່ງຄວາມຮ້າງເປົ່າ ອັນແຍກຕ່າງຫາກຈາກກັນ. ຊິດສະເຕີ ໄວທ໌ ໄດ້ລະບຸໄວ້ຢ່າງຈໍາເພາະວ່າ ຄໍາວ່າ “ການຖວາຍບູຊາ” ເປັນຄໍາທີ່ຖືກເພີ່ມເຂົ້າໂດຍສະຕິປັນຍາຂອງມະນຸດ ແລະ ບໍ່ໃຊ້ກັບຕົວບົດ; ແລະ ໃນຂໍ້ຄວາມຕອນດຽວກັນນັ້ນ ນາງຍັງໄດ້ລະບຸອີກວ່າ ກຸ່ມມິນເລີໄລທ໌ໄດ້ເຂົ້າໃຈຖືກຕ້ອງໃນການລະບຸວ່າ “ສິ່ງປະຈໍາວັນ” ແມ່ນລັດທິນອກສາສະໜາ. ຄໍາສັບທາງໄວຍາກອນພາຍໃນຄໍາຖາມຂອງຂໍ້ທີສິບສາມ ໄດ້ຖືກພຣະຄຣິດຊີ້ບອກໄວ້ຢ່າງຮອບຄອບ ໂດຍຜ່ານບົດຂຽນຂອງ ຊິດສະເຕີ ໄວທ໌, ແລະ ເມື່ອຖືກກໍາກັບໂດຍຂໍ້ພຣະຄໍາພີ ແລະ ຄໍາແນະນໍາທີ່ດົນໃຈເພີ່ມເຕີມ ຄໍາຖາມນັ້ນກໍຄື, “ນິມິດກ່ຽວກັບອໍານາດສອງປະການທີ່ນໍາມາຊຶ່ງຄວາມຮ້າງເປົ່າ ຄື ລັດທິນອກສາສະໜາ ແລະ ລັດທິສັນຕະປາປາ ທີ່ຈະຢຽບຍ່ຳທັງສະຖານບໍລິສຸດ ແລະ ປະຊາຊົນຂອງພຣະເຈົ້າ ນັ້ນຈະຍາວນານເທົ່າໃດ?”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ເພາະສະນັ້ນ ເມື່ອເນບູກາດເນັດຊາຖືກຈັດວາງໄວ້ໃນ “ເວລາແຫ່ງວາລະສຸດທ້າຍ,” ໃນປີ 1798 ທ່ານກໍກຳລັງເປັນຕົວແທນຂອງຜູ້ຊາຍທີ່ກັບໃຈແລ້ວ ແລະດັ່ງນັ້ນຈຶ່ງເປັນຕົວແທນຂອງ “ຜູ້ມີປັນຍາ” ຜູ້ຊຶ່ງຈະເຂົ້າໃຈເສົາຫຼັກກາງ ແລະ ຮາກຖານຂອງອັດເວັນຕິສຶມ. ການກັບໃຈຂອງທ່ານຊີ້ບອກເຖິງ “ຜູ້ມີປັນຍາ” ຜູ້ເຂົ້າໃຈ “ການເພີ່ມພູນແຫ່ງຄວາມຮູ້” ຊຶ່ງຖືກເປີດຜະນຶກໃນເວລານັ້ນ, ແຕ່ສັນຍາລັກທາງຄຳພະຍາກອນຂອງທ່ານເອງ ກໍໄດ້ສະແດງປະຫວັດສາດໂດຍກົງ ຊຶ່ງເປັນຫົວຂໍ້ຂອງຄຳຖາມທີ່ວ່າ, “ນິມິດເກືອບເຖິງດົນປານໃດ ກ່ຽວກັບອຳນາດແຫ່ງການເຮັດໃຫ້ຮ້າງເປົ່າຂອງລັດທິນອກສາສະໜາ ແລະ ອຳນາດສັນຕະປາປາ ທີ່ຈະຢຽບຍ່ຳປະຊາຊົນຂອງພຣະເຈົ້າ (ກອງທັບ), ແລະ ສະຖານນະມັດສະການຂອງພຣະອົງ?” ໃນຖານະເປັນສັນຍາລັກຂອງ “ຍິງພົມມະຈັນທີ່ມີປັນຍາ” ຜູ້ເຂົ້າໃຈ “ການເພີ່ມພູນແຫ່ງຄວາມຮູ້,” ທ່ານເປັນຕົວແທນຂອງ William Miller, ເພາະວ່າ Miller ເປັນສັນຍາລັກຂອງບັນດາຜູ້ທີ່ “ມີປັນຍາ” ໃນປະຫວັດສາດທີ່ເລີ່ມຕົ້ນໃນ “ເວລາແຫ່ງວາລະສຸດທ້າຍ,” ໃນປີ 1798.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ເນບູກາດເນັດຊາເປັນສັນຍາລັກຂອງ waymark ແຫ່ງ “ເວລາສຸດທ້າຍ,” ແລະເມື່ອນຳໄປທັບຊ້ອນເທິງບົດທີໜຶ່ງ ລາວຍັງເປັນຕົວແທນຂອງການມາເຖິງຂອງທູດສະຫວັນອົງທຳອິດໃນເວລານັ້ນດ້ວຍ, ເພາະວ່າໃນບົດທີສີ່ “ຊົ່ວໂມງ” ທີ່ດານີເອນມອບຂ່າວສານຄຳເຕືອນແກ່ເນບູກາດເນັດຊາ ເປັນເຄື່ອງໝາຍຂອງເວລາທີ່ທູດສະຫວັນອົງທຳອິດໄດ້ມາເຖິງ, ແລະນັ້ນຄືປີ 1798. “ຊົ່ວໂມງ” ທີ່ການພິພາກສາຂອງເນບູກາດເນັດຊາມາເຖິງ ເປັນຕົວແທນຂອງ “ຊົ່ວໂມງ” ແຫ່ງການເລີ່ມຕົ້ນການພິພາກສາສືບສວນຂອງພຣະເຈົ້າໃນວັນທີ 22 ຕຸລາ 1844. waymarks ທີ່ເກີດຂຶ້ນໂດຍສັນຍາລັກຂອງເນບູກາດເນັດຊາໃນບົດທີສີ່ ແມ່ນ 723 BC, 538, 1798 (ເວລາສຸດທ້າຍ) ແລະ ວັນທີ 22 ຕຸລາ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ໝຸດໝາຍຂອງປະຫວັດສາດມິນເລີໄທ໌ໃນດານີເອນບົດທີໜຶ່ງ ເລີ່ມຕົ້ນດ້ວຍເຢໂຮຍາຄີມ, ຜູ້ຊຶ່ງເປັນສັນຍະລັກຂອງການປະທານອຳນາດໃຫ້ແກ່ຂ່າວສານທຳອິດ ຊຶ່ງໄດ້ມາເຖິງໃນ “ເວລາສຸດທ້າຍ” ໃນປີ 1798. ການປະທານອຳນາດໃຫ້ແກ່ຂ່າວສານທຳອິດ, ທີ່ຖືກແທນໂດຍເຢໂຮຍາຄີມ, ເປັນເຄື່ອງໝາຍຂອງວັນທີ 11 ສິງຫາ 1840. ການພິຊິດເຢໂຮຍາຄີມເປັນຈຸດເລີ່ມຕົ້ນຂອງເຈັດສິບປີແຫ່ງການປົກຄອງຂອງບາບີໂລນ, ຊຶ່ງສິ້ນສຸດລົງດ້ວຍພຣະລາຊະກຳນົດຂອງໄຊຣັດ. ບົດທີໜຶ່ງຂອງດານີເອນລະບຸເຖິງຂະບວນການທົດສອບສາມຂັ້ນຕອນ, ທີ່ຖືກນຳສະເໜີໃນຮູບຂອງການທົດສອບດ້ານອາຫານ, ຕາມດ້ວຍການທົດສອບດ້ວຍການເບິ່ງເຫັນ ຊຶ່ງສິ້ນສຸດລົງດ້ວຍການທົດສອບຊີ້ຂາດ. ການທົດສອບທັງສາມນັ້ນເປັນຕົວແທນຂອງວັນທີ 11 ສິງຫາ 1840, ເມື່ອທູດສະຫວັນຜູ້ຊົງລິດອຳນາດ ຜູ້ຊຶ່ງບໍ່ແມ່ນຜູ້ໃດອື່ນນອກຈາກພຣະເຢຊູຄຣິດ ໄດ້ເສດັດລົງມາຈາກສະຫວັນພ້ອມດ້ວຍໜັງສືນ້ອຍເລັ່ມໜຶ່ງ ຊຶ່ງໃນເວລານັ້ນປະຊາຊົນຂອງພຣະເຈົ້າຈະຕ້ອງ “ກິນ” ມັນ, ດັ່ງທີ່ດານີເອນແລະສາມຜູ້ມີຄຸນຄ່າໄດ້ເລືອກກິນອາຫານປະເພດພືດ ແທນອາຫານຂອງບາບີໂລນ.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ການທົດສອບຄັ້ງທີສອງຂອງຂະບວນການນັ້ນໄດ້ເປັນຕົວແທນແຫ່ງການປາກົດອອກຂອງການປະຕິເສດຂ່າວສານຂອງມິນເລີ (ຂ່າວສານຂອງທູດສະຫວັນອົງທຳອິດ) ຂອງບັນດາຄຣິດຈັກໂປຣແຕສແຕນ, ເມື່ອໃນເວລານັ້ນສາມາດເຫັນຄວາມແຕກຕ່າງລະຫວ່າງຂະບວນການມິນເລີໄທ ແລະ ບັນດາຄຣິດຈັກໂປຣແຕສແຕນທີ່ໃນຂະນະນັ້ນໄດ້ເລີ່ມບົດບາດທາງຄຳພະຍາກອນຂອງຕົນໃນຖານະໂປຣແຕສແຕນຜູ້ຖອຍຫຼັງ. ຄວາມແຕກຕ່າງລະຫວ່າງຄົນສອງພວກນັ້ນເດັ່ນຊັດພໍໆກັບທີ່ເນື້ອກາຍຂອງດານີເອນ ແລະ ສາມສະຫາຍຜູ້ມີຄຸນຄ່າປາກົດງາມກວ່າ ແລະ ອ້ວນສົມບູນກວ່າ ເນື່ອງຈາກໄດ້ກິນອາຫານແຫ່ງສະຫວັນ ແທນອາຫານຂອງບາບີໂລນ. ຄວາມແຕກຕ່າງນັ້ນໄດ້ຖືກຂີດໝາຍຢ່າງຊັດເຈນໃນຕອນທ້າຍຂອງປີຕາມພຣະຄຳພີ 1843 (19 ເມສາ 1844), ເມື່ອເວລາຊັກຊ້າໃນຄຳອຸປະມາເລື່ອງຍິງພົມມະຈາລີສິບຄົນໄດ້ມາເຖິງ.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ການທົດສອບຄັ້ງທີສາມ, ຊຶ່ງເປັນການທົດສອບຕັດສິນຂັ້ນສຸດທ້າຍ, ເປັນຕົວແທນຂອງວັນທີ 22 ຕຸລາ 1844 ເມື່ອຫຼັງຈາກສາມປີ “ໂມງ” ນັ້ນໄດ້ມາເຖິງ ເມື່ອເນບູກາດເນັດຊາເອງໄດ້ພິພາກສາ ແລະປະກາດວ່າ ດານີເອນ ແລະຊາຍຜູ້ມີຄຸນຄ່າສາມຄົນນັ້ນດີກວ່ານັກປັນຍາຊາວບາບີໂລນ “ສິບເທົ່າ.” ການວາງພຣະທຳດານີເອນບົດທີສີ່ ໄວ້ເໜືອບົດທີຫນຶ່ງ ກໍ່ໃຫ້ເກີດໝຸດໝາຍທາງປະຫວັດສາດຂອງກຸ່ມມິນເລີຣ໌ ເລີ່ມຈາກ “ເວລາແຫ່ງຈຸດສິ້ນສຸດ” ໃນປີ 1798; ການໄດ້ຮັບລິດອໍານາດຂອງຂ່າວສານທູດສະຫວັນອົງທຳອິດໃນວັນທີ 11 ສິງຫາ 1840; ຄວາມຜິດຫວັງຄັ້ງທຳອິດໃນວັນທີ 19 ເມສາ 1844; ແລະຄວາມຜິດຫວັງຢ່າງໃຫຍ່ຫຼວງໃນວັນທີ 22 ຕຸລາ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ນອກເໜືອຈາກການຊີ້ບອກໝຸດໝາຍສະເພາະຕ່າງໆໃນປະຫວັດສາດຂອງພວກ Millerite ແລ້ວ, ສອງບົດນີ້, ເມື່ອນຳມາປະກອບເຂົ້າກັນ “line upon line,” ກໍສະແດງໃຫ້ເຫັນຂ່າວສານຂອງທູດສະຫວັນອົງທຳອິດ, ຊີ້ບອກອຳນາດສອງປະການທີ່ນຳຄວາມຮ້າງເປົ່າມາ ເຊິ່ງເປັນຫົວຂໍ້ຂອງຫຼັກຄຳສອນພື້ນຖານເລື່ອງສອງພັນສາມຮ້ອຍວັນ, ແລະຍັງຊີ້ໃຫ້ເຫັນກະບວນການທົດສອບສາມຂັ້ນຂອງດານີເອນ 12 ຊຶ່ງເກີດຂຶ້ນສະເໝີເມື່ອພຣະທຳດານີເອນຖືກເປີດຜະນຶກ.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ພວກເຂົາຍັງລະບຸອີກວ່າ ເນບູກາດເນັດຊາ ໃນຖານະເປັນສັນຍາລັກຂອງບັນດາຄົນມີປັນຍາໃນປີ 1798 ຄວບຄູ່ກັບຄວາມຝັນຄັ້ງທີສອງຂອງລາວໃນບົດທີສີ່ ເປັນຕົວແທນຂອງ William Miller, ຜູ້ຊຶ່ງຂະບວນການຂອງລາວຈະກາຍເປັນເຂົາໂປຣແຕສແຕນທີ່ແທ້ຈິງ. ພະລະກິດຂອງ William Miller, ຊຶ່ງເປັນຕົວແທນຂອງຄວາມຈິງພື້ນຖານແຫ່ງລັດທິ Adventism, ໄດ້ຖືກເປັນຕົວແທນໄວ້ເທິງຕາຕະລາງສອງແຜ່ນຂອງຮາບາກຸກ, ແລະ ພຣະເຈົ້າໄດ້ຊົງນຳໃນການຈັດທຳຕາຕະລາງສັກສິດທັງສອງນັ້ນ.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ມີຄວາມຈິງຝ່າຍຄຳພະຍາກອນຫຼາຍປະການທີ່ Miller ບໍ່ໄດ້ເຫັນຢ່າງຖືກຕ້ອງ ເພາະຈຸດຢືນຂອງລາວໃນປະຫວັດສາດແຫ່ງຄຳພະຍາກອນບໍ່ເປີດໂອກາດໃຫ້ລາວຮັບຮູ້ວ່າ ມີອຳນາດແຫ່ງການເຮັດໃຫ້ຮ້າງເປົ່າຢູ່ສາມປະການ; ບໍ່ແມ່ນພຽງແຕ່ paganism (the dragon), papalism (the beast), ແຕ່ຍັງມີ Protestantism ທີ່ເສື່ອມຖອຍຈາກຄວາມເຊື່ອ (the false prophet) ດ້ວຍ. ໃນການຈັດຕຽມໂດຍພຣະຈັດສັນຂອງພຣະເຈົ້າ ຄວາມເຂົ້າໃຈຝ່າຍຄຳພະຍາກອນຂອງ Miller ເຫຼົ່ານັ້ນ ຊຶ່ງຖືກຈຳກັດໂດຍຈຸດຢືນຂອງລາວໃນປະຫວັດສາດ ບໍ່ໄດ້ຖືກນຳສະເໜີໄວ້ເທິງສອງແຜ່ນຕາຕະລາງສັກສິດຂອງ Habakkuk.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ຄວາມຝັນຄັ້ງທີສອງຂອງເນບູກາດເນັດຊາ ໃນບົດທີສີ່ຂອງພຣະທຳດານີເອນ ເປັນຕົວແທນຂອງຄວາມຝັນຄັ້ງທີສອງຂອງວິນລຽມ ມິນເລີ. ຄວາມຝັນທັງສອງກ່າວເຖິງ “ເຈັດເວລາ,” ແລະຄວາມຝັນຂອງມິນເລີຊີ້ບອກເຖິງການປະຕິເສດວຽກງານຂອງລາວ ຊຶ່ງເລີ່ມຂຶ້ນໃນປີ 1863 ແລະທະວີຄວາມຮຸນແຮງຂຶ້ນຈົນເຖິງສຽງຮ້ອງເວລາທ່ຽງຄືນ. ຄວາມຝັນທັງສອງສິ້ນສຸດລົງດ້ວຍອານາຈັກທີ່ຖືກຟື້ນຟູຄືນ ຫຼັງຈາກໄລຍະເວລາແຫ່ງການກະຈັດກະຈາຍ. ດ້ວຍເຫດນີ້ ພວກເຮົາຈະພິຈາລະນາຄວາມຝັນຄັ້ງທີສອງຂອງມິນເລີ ກ່ອນທີ່ພວກເຮົາຈະພິຈາລະນາໂດຍກົງເຖິງນິມິດແຫ່ງແມ່ນ້ຳອູໄລ ທີ່ໄດ້ຖືກເປີດຜະນຶກໃນປີ 1798.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“ຂ້ານ້ອຍໄດ້ຝັນວ່າ ພຣະເຈົ້າໂດຍພຣະຫັດອັນບໍ່ອາດເຫັນໄດ້ ໄດ້ສົ່ງຫີບນ້ອຍອັນໜຶ່ງມາໃຫ້ຂ້ານ້ອຍ ຊຶ່ງຖືກປະດິດປະດອຍຢ່າງປະນີດແປກປະຫຼາດ ຍາວປະມານສິບນິ້ວ ແລະກວ້າງຫົກນິ້ວເປັນສີ່ຫຼ່ຽມ, ເຮັດດ້ວຍໄມ້ດຳ ແລະໄຂ່ມຸກທີ່ຝັງໄວ້ຢ່າງປະນີດ. ທີ່ຫີບນ້ອຍນັ້ນມີກະແຈດອກໜຶ່ງຕິດຢູ່. ໃນທັນທີ ຂ້ານ້ອຍໄດ້ຈັບເອົາກະແຈນັ້ນແລະໄຂຫີບນ້ອຍອອກ; ແລ້ວດ້ວຍຄວາມພິສະວົງແລະຄວາມປະຫລາດໃຈຂອງຂ້ານ້ອຍ ຂ້ານ້ອຍພົບວ່າມັນເຕັມໄປດ້ວຍອັນຍະມະນີທຸກຊະນິດແລະທຸກຂະໜາດ, ເພັດ, ຫິນມີຄ່າ, ແລະເງິນຕາທອງຄຳກັບເງິນທຸກຂະໜາດແລະທຸກມູນຄ່າ, ຖືກຈັດວາງຢ່າງງົດງາມໃນບ່ອນຂອງມັນແຕ່ລະຢ່າງພາຍໃນຫີບນ້ອຍນັ້ນ; ແລະເມື່ອຖືກຈັດວາງເຊັ່ນນັ້ນ ພວກມັນໄດ້ສະທ້ອນແສງສະຫວ່າງແລະລັດສະໝີອັນຈະສະເໝີໄດ້ກໍມີແຕ່ດວງອາທິດເທົ່ານັ້ນ.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“ຂ້ານ້ອຍຄິດວ່າ ມິແມ່ນໜ້າທີ່ຂອງຂ້ານ້ອຍທີ່ຈະຊື່ນຊົມທັດສະນະອັນມະຫັດສະຈັນນີ້ແຕ່ຜູ້ດຽວ, ເຖິງແມ່ນວ່າຫົວໃຈຂອງຂ້ານ້ອຍເປັນສຸກຢ່າງຍິ່ງດ້ວຍຄວາມສຸກລົ້ນໃນຄວາມເຈີດຈ້າ, ຄວາມງາມ, ແລະຄຸນຄ່າຂອງສິ່ງທີ່ຢູ່ພາຍໃນນັ້ນ. ດັ່ງນັ້ນ ຂ້ານ້ອຍຈຶ່ງວາງມັນໄວ້ເທິງໂຕະກາງຫ້ອງຂອງຂ້ານ້ອຍ ແລະແຈ້ງຂ່າວອອກໄປວ່າ ບັນດາຜູ້ໃດກໍຕາມທີ່ປາຖະໜາ ອາດຈະມາເບິ່ງທັດສະນະອັນສະຫງ່າງາມແລະເຈີດຈ້າທີ່ສຸດ ຊຶ່ງມະນຸດເຄີຍໄດ້ເຫັນໃນຊີວິດນີ້.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“ປະຊາຊົນເລີ່ມເຂົ້າມາ, ໃນຕອນທຳອິດມີຈຳນວນໜ້ອຍ, ແຕ່ເພີ່ມຂຶ້ນຈົນເປັນຝູງຊົນ. ເມື່ອພວກເຂົາຫຼຽວເບິ່ງໃນຫີບເປັນຄັ້ງທຳອິດ, ພວກເຂົາກໍຈະພາກັນປະຫລາດໃຈ ແລະຮ້ອງໂຮດ້ວຍຄວາມຊື່ນບານ. ແຕ່ເມື່ອຜູ້ເບິ່ງເພີ່ມຈຳນວນຂຶ້ນ, ທຸກຄົນກໍເລີ່ມລົບກວນເພັດພອຍ, ເອົາພວກມັນອອກຈາກຫີບ ແລະໂປຍກະຈາຍພວກມັນໄວ້ເທິງໂຕະ. ຂ້ານ້ອຍເລີ່ມຄິດວ່າເຈົ້າຂອງຈະທວງເອົາຫີບ ແລະເພັດພອຍຄືນຈາກມືຂອງຂ້ານ້ອຍອີກ; ແລະຖ້າຂ້ານ້ອຍຍອມໃຫ້ພວກມັນຖືກກະຈາຍໄປ, ຂ້ານ້ອຍກໍຈະບໍ່ສາມາດນຳພວກມັນກັບໄປໄວ້ໃນບ່ອນຂອງພວກມັນໃນຫີບໄດ້ອີກດັ່ງເກົ່າ; ແລະຮູ້ສຶກວ່າຂ້ານ້ອຍຈະບໍ່ມີວັນສາມາດຮັບຜິດຊອບຕໍ່ການຊີ້ແຈງນັ້ນໄດ້, ເພາະມັນຈະໃຫຍ່ຫຼວງຢ່າງຫາທີ່ສຸດບໍ່ໄດ້. ຕໍ່ມາຂ້ານ້ອຍຈຶ່ງເລີ່ມອ້ອນວອນປະຊາຊົນບໍ່ໃຫ້ຈັບຕ້ອງພວກມັນ, ຫຼືບໍ່ໃຫ້ເອົາພວກມັນອອກຈາກຫີບ; ແຕ່ຍິ່ງຂ້ານ້ອຍອ້ອນວອນຫຼາຍເທົ່າໃດ, ພວກເຂົາກໍຍິ່ງໂປຍກະຈາຍຫຼາຍເທົ່ານັ້ນ; ແລະບັດນີ້ພວກເຂົາເບິ່ງຄືຈະໂປຍກະຈາຍພວກມັນໄປທົ່ວທັງຫ້ອງ, ທັງເທິງພື້ນ ແລະເທິງເຄື່ອງເຟີນີເຈີທຸກຊິ້ນໃນຫ້ອງ.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“ແລ້ວຂ້າພະເຈົ້າໄດ້ເຫັນວ່າ ທ່າມກາງອັນຍະມະນີແທ້ ແລະ ຫຼຽນເງິນແທ້ນັ້ນ ພວກເຂົາໄດ້ກະຈາຍອັນຍະມະນີປອມ ແລະ ຫຼຽນເງິນປອມອອກໄປເປັນຈຳນວນນັບບໍ່ຖ້ວນ. ຂ້າພະເຈົ້າເກີດຄວາມຂຸ່ນເຄືອງຢ່າງຍິ່ງຕໍ່ການປະພຶດອັນຕ່ຳຊ້າ ແລະ ຄວາມອະກະຕັນຍູຂອງພວກເຂົາ ແລະ ໄດ້ຕຳໜິແລະຕໍ່ວ່າພວກເຂົາເພາະເຫດນັ້ນ; ແຕ່ຍິ່ງຂ້າພະເຈົ້າຕຳໜິຫຼາຍເທົ່າໃດ ພວກເຂົາຍິ່ງກະຈາຍອັນຍະມະນີປອມ ແລະ ຫຼຽນເງິນປອມປົນເຂົ້າໃນບັນດາຂອງແທ້ຫຼາຍຂຶ້ນເທົ່ານັ້ນ.”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“ແລ້ວຈິດວິນຍານທາງກາຍຂອງຂ້າພະເຈົ້າກໍເກີດຄວາມຂັດເຄືອງ ແລະເລີ່ມໃຊ້ກຳລັງທາງກາຍເພື່ອຂັບໄລ່ພວກເຂົາອອກຈາກຫ້ອງ; ແຕ່ໃນຂະນະທີ່ຂ້າພະເຈົ້າກຳລັງຂັບໄລ່ຄົນໜຶ່ງອອກໄປ ອີກສາມຄົນກໍເຂົ້າມາ ແລະນຳເອົາຝຸ່ນ ເສດໄມ້ ດິນຊາຍ ແລະຂີ້ເຫຍື້ອສາລະພັດເຂົ້າມາ, ຈົນກວ່າພວກເຂົາຈະປົກຄຸມອັນຍະມະນີແທ້ ເພັດ ແລະຫຼຽນທັງໝົດ, ຊຶ່ງລ້ວນແຕ່ຖືກບັງໄວ້ຈົນບໍ່ອາດເຫັນໄດ້. ພວກເຂົາຍັງຈີກກະຖັງເກັບຂອງມີຄ່າຂອງຂ້າພະເຈົ້າເປັນຊິ້ນໆ ແລະກະຈາຍມັນໄປປະປົນກັບຂີ້ເຫຍື້ອ. ຂ້າພະເຈົ້າຄິດວ່າບໍ່ມີຜູ້ໃດໃສ່ໃຈຄວາມໂສກເສົ້າຫຼືຄວາມໂກດເຄືອງຂອງຂ້າພະເຈົ້າ. ຂ້າພະເຈົ້າກໍທໍ້ແທ້ແລະຫົດຫູ່ໃຈຢ່າງສິ້ນເຊີງ, ແລ້ວນັ່ງລົງ ແລະຮ້ອງໄຫ້.”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“ໃນຂະນະທີ່ຂ້າພະເຈົ້າກຳລັງຮ້ອງໄຫ້ແລະໂສກເສົ້າເພາະການສູນເສຍອັນໃຫຍ່ຫຼວງ ແລະຄວາມຮັບຜິດຊອບຂອງຂ້າພະເຈົ້ານັ້ນ, ຂ້າພະເຈົ້າໄດ້ລະນຶກເຖິງພຣະເຈົ້າ ແລະອະທິຖານຢ່າງຈິງໃຈວ່າພຣະອົງຈະຊົງສົ່ງຄວາມຊ່ວຍເຫຼືອມາໃຫ້ຂ້າພະເຈົ້າ. ໃນທັນທີນັ້ນ ປະຕູກໍເປີດອອກ ແລະຊາຍຄົນໜຶ່ງໄດ້ເຂົ້າມາໃນຫ້ອງ, ເມື່ອນັ້ນຜູ້ຄົນທັງໝົດກໍອອກໄປຈາກຫ້ອງ; ແລະລາວ, ໂດຍມີແປງປັດຝຸ່ນຢູ່ໃນມື, ໄດ້ເປີດປ່ອງຢ້ຽມ ແລະເລີ່ມປັດຝຸ່ນແລະຂີ້ເຫຍື້ອອອກຈາກຫ້ອງ.”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“ຂ້ານ້ອຍໄດ້ຮ້ອງທູນພະອົງໃຫ້ຊົງຢັບຢັ້ງໄວ້ ເພາະວ່າມີເພັດພອຍອັນລ້ຳຄ່າບາງເມັດກະຈັດກະຈາຍຢູ່ທ່າມກາງກອງຊາກຫັກພັງ.”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ພຣະອົງໄດ້ບອກຂ້າພະເຈົ້າວ່າ “ຢ່າຢ້ານ,” ເພາະພຣະອົງຈະ “ດູແລພວກເຂົາ.”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“ແລ້ວ ໃນຂະນະທີ່ລາວກວາດຝຸ່ນດິນແລະຂີ້ເຫຍື້ອ, ເພັດນິນຈິນດາປອມ ແລະເງິນຫຼຽນປອມ, ສິ່ງເຫຼົ່ານັ້ນທັງໝົດກໍລອຍຂຶ້ນແລະອອກໄປທາງປ່ອງຢ້ຽມດັ່ງກ້ອນເມກ, ແລະລົມກໍໄດ້ພັດພາພວກມັນໄປ. ທ່າມກາງຄວາມວຸ່ນວາຍນັ້ນ ຂ້າພະເຈົ້າໄດ້ຫຼັບຕາລົງຊົ່ວຂະນະໜຶ່ງ; ເມື່ອຂ້າພະເຈົ້າລືມຕາຂຶ້ນ, ຂີ້ເຫຍື້ອກໍໝົດສິ້ນໄປແລ້ວ. ບັນດາເພັດນິນຈິນດາອັນລ້ຳຄ່າ, ເພັດ, ຫຼຽນຄຳ ແລະຫຼຽນເງິນ, ນອນກະຈາຍຢ່າງອຸດົມສົມບູນຢູ່ທົ່ວທັງຫ້ອງ.”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“ຈາກນັ້ນ ລາວໄດ້ວາງຫີບໜຶ່ງໄວ້ເທິງໂຕະ ຊຶ່ງໃຫຍ່ກວ່າແລະງົດງາມກວ່າໃບເກົ່າຫຼາຍ, ແລະໄດ້ເກັບເອົາອັນຍະມະນີ, ເພັດ, ຫຼຽນເງິນ, ຂຶ້ນມາເປັນກຳໆ ແລ້ວໂຍນລົງໃນຫີບນັ້ນ ຈົນບໍ່ເຫຼືອແມ່ນແຕ່ອັນດຽວ, ເຖິງແມ່ນວ່າເພັດບາງເມັດນ້ອຍພຽງເທົ່າປາຍເຂັມ.”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“ແລ້ວພຣະອົງໄດ້ເອີ້ນຂ້ານ້ອຍໃຫ້ ‘ມາແລະເບິ່ງ.’”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“ຂ້ານ້ອຍໄດ້ແນມເຂົ້າໄປໃນຫີບນັ້ນ, ແຕ່ຕາຂອງຂ້ານ້ອຍພະລ່າພະເລືອງໄປດ້ວຍພາບທີ່ເຫັນ. ພວກມັນສ່ອງປະກາຍຫຼາຍກວ່າສະຫງ່າລາສີເດີມຂອງພວກມັນເຖິງສິບເທົ່າ. ຂ້ານ້ອຍຄິດວ່າພວກມັນຄົງໄດ້ຖືກຂັດດ້ວຍຊາຍພາຍໃຕ້ຕີນຂອງຄົນຊົ່ວເຫຼົ່ານັ້ນຜູ້ທີ່ໄດ້ກະຈາຍພວກມັນອອກແລະຢຽບຍໍ່າພວກມັນລົງໃນຝຸ່ນ. ພວກມັນຖືກຈັດໄວ້ໃນລະບຽບອັນງົດງາມພາຍໃນຫີບ, ແຕ່ລະອັນຢູ່ໃນບ່ອນຂອງຕົນ, ໂດຍບໍ່ປາກົດຮ່ອງຮອຍຄວາມເຫັນແກ່ເຈັບຂອງຊາຍຜູ້ທີ່ໂຍນພວກມັນເຂົ້າໄປ. ຂ້ານ້ອຍຮ້ອງຂຶ້ນດ້ວຍຄວາມຍິນດີຢ່າງຫຼວງຫຼາຍ, ແລະສຽງຮ້ອງນັ້ນກໍເຮັດໃຫ້ຂ້ານ້ອຍຕື່ນ.” Early Writings, 81–83.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ພວກເຮົາຈະກ່າວເຖິງຄວາມຝັນຂອງ Miller ໃນບົດຄວາມຖັດໄປ.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ຂໍ້ຄວາມຕໍ່ໄປນີ້ແມ່ນບົດນໍາຂອງຄວາມຝັນຄັ້ງທີສອງຂອງ William Miller ຊຶ່ງຂຽນໂດຍ James White ເມື່ອລາວໄດ້ຕີພິມຄວາມຝັນຂອງ Miller ໃນ Advent Herald.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“ຄວາມຝັນຕໍ່ໄປນີ້ໄດ້ຖືກຕີພິມໃນ Advent Herald ຕັ້ງແຕ່ກວ່າສອງປີມາແລ້ວ. ໃນເວລານັ້ນ ຂ້າພະເຈົ້າໄດ້ເຫັນວ່າ ມັນໄດ້ຊີ້ບອກຢ່າງແຈ້ງເຖິງປະສົບການ Second Advent ໃນອະດີດຂອງພວກເຮົາ, ແລະວ່າ ພຣະເຈົ້າໄດ້ປະທານຄວາມຝັນນັ້ນເພື່ອປະໂຫຍດແກ່ຝູງແກະທີ່ກະຈັດກະຈາຍ.”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່າມກາງໝາຍສຳຄັນທັງຫຼາຍແຫ່ງການໃກ້ເຂົ້າມາຂອງວັນອັນຍິ່ງໃຫຍ່ແລະນ່າສະພຶງກົວແຫ່ງອົງພຣະຜູ້ເປັນເຈົ້າ, ພຣະເຈົ້າໄດ້ຊົງວາງຄວາມຝັນໄວ້. ເບິ່ງ Joel 2:28–31; Acts 2:17–20. ຄວາມຝັນອາດເກີດຂຶ້ນໄດ້ສາມທາງ; ປະການທຳອິດ, ‘ຜ່ານຄວາມຫຼາຍລົ້ນຂອງທຸລະກິດການງານ.’ ເບິ່ງ Ecclesiastics 5:3. ປະການທີສອງ, ຜູ້ທີ່ຢູ່ພາຍໃຕ້ວິນຍານອັນໂສໂຄກແລະການຫລອກລວງຂອງຊາຕານ ອາດມີຄວາມຝັນຜ່ານອິດທິພົນຂອງມັນ. ເບິ່ງ Deuteronomy 8:1–5; Jeremiah 23:25–28; 27:9; 29:8; Zechariah 10:2; Jude 8. ແລະປະການທີສາມ, ພຣະເຈົ້າໄດ້ຊົງສອນປະຊາຊົນຂອງພຣະອົງສະເໝີມາ, ແລະຍັງຄົງຊົງສອນຢູ່ບໍ່ຫຼາຍກໍນ້ອຍໂດຍຄວາມຝັນ, ຊຶ່ງມາໂດຍການປະຕິບັດງານຂອງພວກທູດສະຫວັນແລະພຣະວິນຍານບໍລິສຸດ. ຜູ້ທີ່ຢືນຢູ່ໃນແສງແຫ່ງຄວາມຈິງອັນແຈ້ງຊັດ ຈະຮູ້ເມື່ອພຣະເຈົ້າປະທານຄວາມຝັນໃຫ້ແກ່ພວກເຂົາ; ແລະຜູ້ເຊັ່ນນັ້ນຈະບໍ່ຖືກຫລອກລວງ ຫຼືຖືກນຳໃຫ້ຫຼົງທາງໂດຍຄວາມຝັນປອມ.”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“ພຣະອົງຈຶ່ງກ່າວວ່າ, ຈົ່ງຟັງຖ້ອຍຄຳຂອງເຮົາບັດນີ້; ຖ້າມີຜູ້ພະຍາກອນຄົນໃດຢູ່ທ່າມກາງພວກເຈົ້າ, ເຮົາຄືພຣະເຢໂຮວາຈະສຳແດງຕົນເອງໃຫ້ເຂົາຮູ້ໃນນິມິດ, ແລະຈະກ່າວກັບເຂົາໃນຄວາມຝັນ.” ຈົດເລກ 12:6. ຢາໂຄບໄດ້ກ່າວວ່າ, “ທູດສະຫວັນຂອງພຣະເຢໂຮວາໄດ້ເວົ້າກັບຂ້ານ້ອຍໃນຄວາມຝັນ.” ປະຖົມມະການ 31:2. “ແລະພຣະເຈົ້າໄດ້ສະເດັດມາຫາລາບານຊາວຊີເຣຍໃນຄວາມຝັນຕອນກາງຄືນ.” ປະຖົມມະການ 31:24. ຈົ່ງອ່ານຄວາມຝັນຂອງໂຢເຊບ, [ປະຖົມມະການ 37:5–9], ແລ້ວຈຶ່ງອ່ານເລື່ອງອັນນ່າສົນໃຈເຖິງການສຳເລັດຜົນຂອງຄວາມຝັນນັ້ນໃນດິນແດນອີຢິບ. “ໃນເມືອງກິເບໂອນ ພຣະເຢໂຮວາໄດ້ປາກົດແກ່ຊາໂລໂມນໃນຄວາມຝັນຕອນກາງຄືນ.” 1 ກະສັດ 3:5. ພຣະຮູບອັນຍິ່ງໃຫຍ່ແລະສຳຄັນໃນດານີເອນບົດທີສອງໄດ້ຖືກປະທານມາໃນຄວາມຝັນ, ພ້ອມທັງສັດຮ້າຍສີ່ຕົວ ແລະອື່ນໆ ໃນບົດທີເຈັດ. ເມື່ອເຮໂຣດພະຍາຍາມທຳລາຍພຣະຜູ້ຊ່ອຍໃຫ້ລອດນ້ອຍນັ້ນ ໂຢເຊບໄດ້ຮັບຄຳເຕືອນໃນຄວາມຝັນໃຫ້ໜີໄປຍັງອີຢິບ. ມັດທາຍ 2:13.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“‘ແລະໃນວັນສຸດທ້າຍ, ພຣະເຈົ້າກ່າວວ່າ, ເຮົາຈະເທພຣະວິນຍານຂອງເຮົາລົງເທິງມວນມະນຸດທັງປວງ; ແລະບຸດຊາຍກັບບຸດສາວຂອງພວກເຈົ້າຈະກ່າວຄໍາພະຍາກອນ, ຄົນໜຸ່ມຂອງພວກເຈົ້າຈະເຫັນນິມິດ, ແລະຄົນເຖົ້າຂອງພວກເຈົ້າຈະຝັນເປັນຄວາມຝັນ.’ ກິດຈະການ 2:17.”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“ຂອງປະທານແຫ່ງການພະຍາກອນ ໂດຍຜ່ານຄວາມຝັນແລະນິມິດ ໃນທີ່ນີ້ເປັນຜົນຂອງພຣະວິນຍານບໍລິສຸດ, ແລະໃນວັນສຸດທ້າຍທັງຫຼາຍຈະຖືກສຳແດງອອກຢ່າງພຽງພໍເພື່ອໃຫ້ເປັນໝາຍສຳຄັນ. ນີ້ເປັນໜຶ່ງໃນຂອງປະທານຂອງຄຣິສຕະຈັກແຫ່ງຂ່າວປະເສີດ.”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“‘ແລະພຣະອົງໄດ້ປະທານໃຫ້ບາງຄົນເປັນອັກຄະສາວົກ; ແລະບາງຄົນເປັນ ສາດສະດາ; ແລະບາງຄົນເປັນຜູ້ປະກາດຂ່າວປະເສີດ; ແລະບາງຄົນເປັນສິດຍາພິບານ ແລະ ອາຈານ; ເພື່ອໃຫ້ວິສຸດຊົນຖືກຈັດຕຽມໃຫ້ສົມບູນ, ເພື່ອວຽກງານແຫ່ງການຮັບໃຊ້, ເພື່ອການກໍ່ສ້າງພຣະກາຍຂອງພຣະຄຣິດ.’ ເອເຟໂຊ 4:11–12.”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“‘ແລະ ພຣະເຈົ້າໄດ້ຊົງຕັ້ງບາງຄົນໄວ້ໃນຄຣິດຕະຈັກ, ອັນດັບທຳອິດເປັນອັກຄະສາວົກ, ອັນດັບທີສອງເປັນ ຜູ້ພະຍາກອນ,’ ແລະອື່ນໆ. 1 ໂກຣິນໂທ 12:28. ‘ຢ່າດູຖູກ ການພະຍາກອນ.’ 1 ເທສະໂລນິກ 5:20. ເບິ່ງດ້ວຍວ່າ ກິດຈະການ 13:1; 21:9; ໂຣມ 7:6; 1 ໂກຣິນໂທ 14:1, 24, 39. ບັນດາຜູ້ພະຍາກອນ ຫຼື ການພະຍາກອນ ມີໄວ້ເພື່ອການຈະເລີນຂຶ້ນຂອງຄຣິດຕະຈັກຂອງພຣະຄຣິດ; ແລະ ບໍ່ມີຫຼັກຖານໃດທີ່ສາມາດຍົກຂຶ້ນມາຈາກພຣະວັດຈະນະຂອງພຣະເຈົ້າ ວ່າສິ່ງເຫຼົ່ານີ້ຈະຕ້ອງຢຸດລົງກ່ອນທີ່ຜູ້ປະກາດຂ່າວປະເສີດ, ສິດຍາພິບານ ແລະ ອາຈານ ຈະຕ້ອງຢຸດລົງ. ແຕ່ຜູ້ຄັດຄ້ານກ່າວວ່າ, ‘ມີນິມິດແລະຄວາມຝັນປອມຫຼາຍເຫຼືອເກີນ ຈົນຂ້ອຍບໍ່ອາດມີຄວາມໄວ້ວາງໃຈໃນສິ່ງທຳນອງນີ້ໄດ້.’ ນັ້ນເປັນຄວາມຈິງວ່າ ຊາຕານມີຂອງປອມຂອງມັນ. ມັນເຄີຍມີຜູ້ພະຍາກອນປອມຢູ່ສະເໝີ, ແລະ ແນ່ນອນວ່າ ເຮົາຍ່ອມຄາດໄດ້ວ່າຈະມີພວກນັ້ນໃນເວລານີ້ ອັນເປັນຊົ່ວໂມງສຸດທ້າຍແຫ່ງການຫຼອກລວງ ແລະ ໄຊຊະນະຂອງມັນ. ບັນດາຜູ້ທີ່ປະຕິເສດການສຳແດງພິເສດເຊັ່ນນັ້ນ ເພາະມີຂອງປອມຢູ່, ກໍອາດຈະກ້າວໄປອີກໜ້ອຍຫນຶ່ງດ້ວຍຄວາມສົມຄວນດຽວກັນ ແລະ ປະຕິເສດວ່າ ພຣະເຈົ້າເຄີຍສຳແດງພຣະອົງແກ່ມະນຸດໃນຄວາມຝັນ ຫຼື ໃນນິມິດ, ເພາະຂອງປອມມີຢູ່ສະເໝີ.”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“ຄວາມຝັນ ແລະ ນິມິດ ແມ່ນສື່ກາງທີ່ພຣະເຈົ້າໄດ້ສຳແດງພຣະອົງເອງແກ່ມະນຸດ. ໂດຍຜ່ານສື່ກາງນີ້ ພຣະອົງໄດ້ຕັດກັບພວກຜູ້ພະຍາກອນ; ພຣະອົງໄດ້ຊົງຈັດວາງຂອງປະທານແຫ່ງການພະຍາກອນໄວ້ທ່າມກາງບັນດາຂອງປະທານຂອງຄຣິສຕະຈັກແຫ່ງພຣະກິດຕິຄຸນ, ແລະ ໄດ້ຈັດໃຫ້ຄວາມຝັນ ແລະ ນິມິດ ຢູ່ໃນຈຳພວກດຽວກັນກັບໝາຍສຳຄັນອື່ນໆຂອງ ‘ຍຸກສຸດທ້າຍ.’ ອາແມນ.”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“ຈຸດປະສົງຂອງຂ້າພະເຈົ້າໃນຄໍາກ່າວຂ້າງເທິງນັ້ນ ຄືເພື່ອຂັດຈັດຂໍ້ຄັດຄ້ານຕ່າງໆຕາມພຣະຄໍາພີ ແລະຕຽມຈິດໃຈຂອງຜູ້ອ່ານໃຫ້ພ້ອມສໍາລັບສິ່ງຕໍ່ໄປນີ້.” James White.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 ສາມສິບຫົກ</dc:title>
  <dc:subject>ສັນຍະລັກພະຍາກອນຂອງເນບູກາດເນັດຊາ: ການເປີດເຜີຍຫຼັກໝາຍທາງປະຫວັດສາດຂອງຂະບວນການມິນເລີຣາຍ ແລະນິມິດທີ່ຖືກຜະນຶກໄວ້ແຫ່ງແມ່ນ້ຳອູໄລ</dc:subject>
  <dc:creator>Jeff Pippenger</dc:creator>
  <cp:keywords/>
  <dc:description>Generated by ArticleDigger from daniel\36_daniel.json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