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ພຣະທັມດານີເອນ - ເລກທີ ສາມສິບແປດ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ການເປີດເຜີຍອັນມະນີ: ຄວາມຝັນແຫ່ງຄຳພະຍາກອນຂອງ William Miller ແລະການຟື້ນຟູຄວາມຈິງ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ໃນຄວາມຝັນຂອງ Miller ທ່ານໄດ້ຮັບຫີບນ້ອຍໜຶ່ງຈາກມືທີ່ມອງບໍ່ເຫັນ. ໃນຄວາມຝັນນັ້ນ ທ່ານໄດ້ຖືກນຳໃຫ້ເຂົ້າໃຈຂະໜາດຂອງຫີບນ້ອຍນັ້ນວ່າ “ຫົກຕາລາງ” ໂດຍ “ສິບນິ້ວ.” ສິບຄູນກັບຫົກຍົກກຳລັງສອງ ທຽບເທົ່າກັບສາມຮ້ອຍຫົກສິບ, ຊຶ່ງເປັນຕົວແທນຂອງຈຳນວນວັນໃນໜຶ່ງປີແຫ່ງຄຳພະຍາກອນ. Miller ໄດ້ຮັບຫີບນ້ອຍທີ່ບັນຈຸຂ່າວສານທີ່ທ່ານຈະຕ້ອງປະກາດ, ແລະຂ່າວສານທີ່ທ່ານຈະຕ້ອງປະກາດນັ້ນ ຕັ້ງຢູ່ເທິງຫຼັກການທີ່ວ່າ ໜຶ່ງວັນໃນຄຳພະຍາກອນໃນພຣະຄຳພີ ເປັນຕົວແທນຂອງໜຶ່ງປີ. ຫີບນ້ອຍນັ້ນແມ່ນພຣະຄຳພີ, ແລະສຳລັບ Miller ພຣະຄຳພີຈະຕ້ອງຖືກເບິ່ງໃນມິຕິຂອງຫຼັກການ “ວັນໜຶ່ງແທນໜຶ່ງປີ” ຂອງຄຳພະຍາກອນໃນພຣະຄຳພີ.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“ຄຽງຄູ່ກັບພຣະວັດຈະນະຂອງພຣະເຈົ້າ ມີກະແຈດອກໜຶ່ງທີ່ໄຂຫີບອັນປະເສີດນັ້ນອອກ ເພື່ອຄວາມພໍໃຈແລະຄວາມຊື່ນຊົມຂອງພວກເຮົາ. ຂ້ອຍຮູ້ສຶກຂອບພຣະຄຸນສໍາລັບແສງສະຫວ່າງທຸກລໍາແສງ. ໃນອະນາຄົດ ປະສົບການຕ່າງໆທີ່ບັດນີ້ຍັງເປັນຄວາມລຶກລັບຢ່າງຍິ່ງສໍາລັບພວກເຮົາ ຈະໄດ້ຮັບການອະທິບາຍ. ບາງປະສົບການ ພວກເຮົາອາດຈະບໍ່ເຂົ້າໃຈຢ່າງຄົບຖ້ວນເລີຍ ຈົນກວ່າຄວາມເປັນມະຕະນີ້ຈະສວມໃສ່ຄວາມບໍ່ຕາຍ.” Manuscript Releases, volume 17, 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ໃນຄວາມຝັນຂອງມິນເລີ ມີ “ກະແຈ” ດອກໜຶ່ງຕິດຢູ່ກັບຫີບ ຊຶ່ງເປັນຕົວແທນຂອງວິທີການຕີຄວາມທີ່ມິນເລີໄດ້ຖືກນຳໃຫ້ນຳໃຊ້.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“ຜູ້ທີ່ກໍາລັງມີສ່ວນຮ່ວມໃນການປະກາດຂ່າວສານຂອງທູດສະຫວັນອົງທີສາມ ກໍາລັງຄົ້ນຄວ້າພຣະຄໍາພີຕາມແບບແຜນດຽວກັນທີ່ບິດາ Miller ໄດ້ຮັບໄວ້. ໃນປຶ້ມນ້ອຍທີ່ມີຊື່ວ່າ Views of the Prophecies and Prophetic Chronology, ບິດາ Miller ໄດ້ໃຫ້ກົດລະບຽບທີ່ງ່າຍ ແຕ່ສະຫຼາດ ແລະສໍາຄັນ ສໍາລັບການສຶກສາແລະການຕີຄວາມພຣະຄໍາພີ ດັ່ງນີ້:—”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“[ກົດລະບຽບຂໍ້ໜຶ່ງຮອດຂໍ້ຫ້າຖືກອ້າງອີງ.]”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“ຂໍ້ຄວາມຂ້າງເທິງນັ້ນເປັນສ່ວນໜຶ່ງຂອງກົດເກນເຫຼົ່ານີ້; ແລະໃນການສຶກສາພຣະຄຳພີຂອງພວກເຮົາ ພວກເຮົາທຸກຄົນຄວນຈະກະທຳໄດ້ດີຫາກເອົາໃຈໃສ່ຫຼັກການທີ່ໄດ້ວາງໄວ້ນັ້ນ.” Review and Herald, ວັນທີ 25 ເດືອນພະຈິກ,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Miller ເປີດຫີບນັ້ນ, ລາວໄດ້ພົບ “ອັນຍະມະນີ, ເພັດ, ແກ້ວມີຄ່າ, ແລະ ຫຼຽນຄຳກັບເງິນທຸກຂະໜາດແລະທຸກມູນຄ່ານານາປະເພດ, ຖືກຈັດວາງຢ່າງງົດງາມໃນຕຳແໜ່ງຕ່າງໆຂອງມັນພາຍໃນຫີບ; ແລະ ເມື່ອຖືກຈັດວາງເຊັ່ນນັ້ນ ພວກມັນກໍສະທ້ອນແສງແລະລັດສະໝີອັນມີຜູ້ໃດສະເໝີໄດ້ພຽງແຕ່ດວງອາທິດເທົ່ານັ້ນ.” Miller ໄດ້ຄົ້ນພົບອັນຍະມະນີແຫ່ງຄວາມຈິງຕ່າງໆ ທີ່ປະກອບເປັນຄວາມຈິງພື້ນຖານຂອງ Adventism. ຄວາມຈິງທີ່ລາວໄດ້ພົບນັ້ນ “ຖືກຈັດວາງ” ຢ່າງເປັນລະບຽບອັນສົມບູນ ແລະ ສະທ້ອນແສງສະຫວ່າງຂອງດວງອາທິດ.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ມິນເລີ ໄດ້ນຳຄວາມຈິງທັງຫລາຍໄປວາງໄວ້ “ເທິງໂຕະກາງ” ແລະເອີ້ນເຊີນທຸກຄົນໃຫ້ “ມາແລະເບິ່ງ.” ຄຳວ່າ “ມາແລະເບິ່ງ” ເປັນສັນຍະລັກທີ່ຖືກນຳມາຈາກການເປີດຕາປະທັບໃນພຣະທຳພຣະນິມິດ, ແລະ ມິນເລີ ເປັນຕົວແທນຂອງຜູ້ມີປັນຍາທີ່ເຂົ້າໃຈຂ່າວສານໃນພຣະທຳດານີເອນ ຊຶ່ງໄດ້ຖືກແກະອອກໃນປີ 1798. ຄວາມຈິງທັງຫລາຍທີ່ ມິນເລີ ໄດ້ນຳມາວາງໄວ້ເທິງໂຕະນັ້ນ ແມ່ນຄວາມຈິງທີ່ຖືກແກະອອກຈາກພຣະທຳດານີເອນ ອັນໄດ້ຖືກແກະອອກໂດຍສິງໂຕແຫ່ງເຜົ່າຢູດາ, ແລະມີໄວ້ເພື່ອທົດສອບຄົນຮຸ່ນນັ້ນທີ່ຍັງມີຊີວິດຢູ່ໃນເວລາທີ່ມັນຖືກແກະອອກ. ເພາະສະນັ້ນ ສັດທັງສີ່ໃນພຣະທຳພຣະນິມິດ ທີ່ກ່ຽວພັນກັບຕາປະທັບສີ່ດວງທຳອິດ, ແລະ ມິນເລີ, ໄດ້ຮ້ອງເອີ້ນໄປຍັງຄົນຮຸ່ນນັ້ນໃຫ້ “ມາແລະເບິ່ງ.”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ແລະຂ້າພະເຈົ້າໄດ້ເຫັນເມື່ອລູກແກະໄດ້ເປີດຕາປະທັບອັນໜຶ່ງ, ແລະຂ້າພະເຈົ້າໄດ້ຍິນສຽງດັ່ງສຽງຟ້າຮ້ອງ, ສັດມີຊີວິດຕົວໜຶ່ງໃນສີ່ຕົວກ່າວວ່າ, “ຈົ່ງມາ ແລະເບິ່ງ.” ແລະຂ້າພະເຈົ້າໄດ້ເຫັນ, ແລະເບິ່ງເຖີດ, ມີມ້າສີຂາວໂຕໜຶ່ງ; ແລະຜູ້ທີ່ນັ່ງເທິງມັນມີຄັນທະນູ; ແລະມີມົງກຸດຖືກປະທານໃຫ້ແກ່ຜູ້ນັ້ນ: ແລະຜູ້ນັ້ນກໍໄດ້ອອກໄປຢ່າງມີໄຊຊະນະ, ແລະເພື່ອຈະມີໄຊຊະນະ. ແລະເມື່ອພຣະອົງໄດ້ເປີດຕາປະທັບອັນທີສອງ, ຂ້າພະເຈົ້າໄດ້ຍິນສັດມີຊີວິດຕົວທີສອງກ່າວວ່າ, “ຈົ່ງມາ ແລະເບິ່ງ.” ແລະມີມ້າອີກໂຕໜຶ່ງອອກໄປ, ເປັນສີແດງ: ແລະອຳນາດໄດ້ຖືກປະທານໃຫ້ແກ່ຜູ້ທີ່ນັ່ງເທິງມັນ ໃຫ້ເອົາສັນຕິສຸກອອກໄປຈາກໂລກ, ແລະໃຫ້ມະນຸດຂ້າກັນເອງ: ແລະມີດາບໃຫຍ່ເລັ່ມໜຶ່ງຖືກປະທານໃຫ້ແກ່ຜູ້ນັ້ນ. ແລະເມື່ອພຣະອົງໄດ້ເປີດຕາປະທັບອັນທີສາມ, ຂ້າພະເຈົ້າໄດ້ຍິນສັດມີຊີວິດຕົວທີສາມກ່າວວ່າ, “ຈົ່ງມາ ແລະເບິ່ງ.” ແລະຂ້າພະເຈົ້າໄດ້ຈ້ອງເບິ່ງ, ແລະເບິ່ງເຖີດ, ມີມ້າສີດຳໂຕໜຶ່ງ; ແລະຜູ້ທີ່ນັ່ງເທິງມັນມີຄັນຊັ່ງຢູ່ໃນມື. ແລະຂ້າພະເຈົ້າໄດ້ຍິນສຽງໜຶ່ງຈາກທ່າມກາງສັດມີຊີວິດທັງສີ່ກ່າວວ່າ, “ເຂົ້າສາລີໜຶ່ງມາດຕະວັດແລກດ້ວຍເງິນໜຶ່ງເດນາຣີອຸສ, ແລະເຂົ້າບາເລສາມມາດຕະວັດແລກດ້ວຍເງິນໜຶ່ງເດນາຣີອຸສ; ແລະຢ່າໃຫ້ນ້ຳມັນກັບເຫຼົ້າອະງຸ່ນເສຍຫາຍ.” ແລະເມື່ອພຣະອົງໄດ້ເປີດຕາປະທັບອັນທີສີ່, ຂ້າພະເຈົ້າໄດ້ຍິນສຽງຂອງສັດມີຊີວິດຕົວທີສີ່ກ່າວວ່າ, “ຈົ່ງມາ ແລະເບິ່ງ.” ແລະຂ້າພະເຈົ້າໄດ້ເບິ່ງ, ແລະເບິ່ງເຖີດ, ມີມ້າສີຈາງໂຕໜຶ່ງ: ແລະນາມຂອງຜູ້ທີ່ນັ່ງເທິງມັນຄື ຄວາມຕາຍ, ແລະແດນຜູ້ຕາຍກໍຕິດຕາມຜູ້ນັ້ນໄປ. ແລະອຳນາດໄດ້ຖືກປະທານໃຫ້ແກ່ພວກເຂົາເໜືອສ່ວນໜຶ່ງໃນສີ່ສ່ວນຂອງແຜ່ນດິນໂລກ, ເພື່ອຂ້າດ້ວຍດາບ, ດ້ວຍຄວາມອຶດຫິວ, ດ້ວຍຄວາມຕາຍ, ແລະດ້ວຍສັດຮ້າຍແຫ່ງແຜ່ນດິນໂລກ. ພຣະນິມິດ 6:1–8.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ແມ່ນພຣະຄຣິດ, ຜູ້ຊຶ່ງຖືກສະແດງໄວ້ເປັນສິງໂຕແຫ່ງເຜົ່າຢູດາ, ຜູ້ທີ່ໄດ້ເປີດຕາປະທັບໜັງສືທີ່ຖືກຜະນຶກໄວ້ດ້ວຍຕາປະທັບເຈັດດວງໃນໜັງສືພຣະນິມິດ, ແລະແມ່ນສິງໂຕແຫ່ງເຜົ່າຢູດານັ້ນເອງທີ່ໄດ້ເປີດເຜີຍອັນມະນີທີ່ Miller ໄດ້ວາງໄວ້ເທິງໂຕະ, ແລ້ວຈຶ່ງປະກາດແກ່ທຸກຄົນວ່າ “ຈົ່ງມາແລະເບິ່ງ.”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ຄວາມຈິງທັງຫຼາຍທີ່ລາວໄດ້ຄົ້ນພົບ ໄດ້ຖືກສະແດງຢ່າງແຈ້ງເຈນໄວ້ເທິງແຜນພູມບຸກເບີກປີ 1843, ຊຶ່ງ Sister White ໄດ້ກ່າວວ່າໄດ້ຖືກຊີ້ນຳໂດຍພຣະຫັດຂອງອົງພຣະຜູ້ເປັນເຈົ້າ, ອັນເປັນພຣະຫັດທີ່ມອງບໍ່ເຫັນດຽວກັນນັ້ນທີ່ໄດ້ນຳເອົາຫີບນ້ອຍທີ່ເຕັມໄປດ້ວຍເພັດພອຍມາໃຫ້ແກ່ Miller. ແຜນພູມສາມຮ້ອຍແຜ່ນທີ່ໄດ້ຖືກຈັດພິມຂຶ້ນໃນປີ 1842 ເປັນການສຳເລັດເປັນຈິງຂອງພຣະບັນຊາໃນພຣະທຳ Habakkuk ທີ່ໃຫ້ຂຽນນິມິດ ແລະ ເຮັດໃຫ້ມັນແຈ້ງເຈນໄວ້ເທິງແຜ່ນຕາຕະລາງ. ໂຕະຂອງ Miller ທີ່ຢູ່ກາງຫ້ອງຂອງລາວ ເປັນຕົວແທນຂອງແຜນພູມສາມຮ້ອຍແຜ່ນ (tables) ທີ່ຜູ້ສົ່ງຂ່າວສານ Millerite ໄດ້ນຳໄປສູ່ຊາວໂລກໃນປີ 1842 ແລະ 1843. ແຜນພູມນັ້ນ ພ້ອມທັງແຜນພູມບຸກເບີກປີ 1850 ແມ່ນ “tables” ໃນ Habakkuk ບົດທີສອງ.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“ເມື່ອບັນດາຜູ້ບັນຍາຍແລະໜັງສືພິມແຫ່ງການສະເດັດມາຄັ້ງທີສອງ ຍືນຢູ່ເທິງ ‘ຄວາມເຊື່ອດັ້ງເດີມ,’ ຄຳພະຍານອັນເປັນເອກະພາບຂອງພວກເຂົາກໍຄືວ່າ ການຈັດພິມແຜນພາບນັ້ນເປັນການສຳເລັດຂອງ Habakkuk 2:2, 3. ຖ້າແຜນພາບນັ້ນເປັນເລື່ອງຂອງຄຳພະຍາກອນ (ແລະຜູ້ທີ່ປະຕິເສດສິ່ງນັ້ນກໍລະຖິ້ມຄວາມເຊື່ອດັ້ງເດີມ), ແລ້ວກໍຕາມມາວ່າ BC 457 ແມ່ນປີທີ່ຈະຕ້ອງໃຊ້ເປັນຈຸດເລີ່ມນັບ 2300 ວັນ. ມັນເປັນຄວາມຈຳເປັນທີ່ 1843 ຈະຕ້ອງເປັນເວລາທີ່ຖືກປະກາດຕີພິມເປັນຄັ້ງທຳອິດ ເພື່ອວ່າ ‘ນິມິດ’ ຈະ ‘ຊັກຊ້າ,’ ຫຼືວ່າຈະມີໄລຍະເວລາແຫ່ງການຊັກຊ້າ, ໃນໄລຍະນັ້ນຄະນະພຣະພົມຈາລີຈະຫຼັບເຫງົາແລະນອນຫຼັບຢູ່ເທິງເລື່ອງສຳຄັນອັນຍິ່ງໃຫຍ່ເລື່ອງເວລາ, ກ່ອນທີ່ພວກເຂົາຈະຖືກປຸກໃຫ້ຕື່ນໂດຍສຽງຮ້ອງເວລາທ່ຽງຄືນ.” James White, Second Advent Review and Sabbath Herald, Volume 1, Number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ປະຊາຊົນຜູ້ທີ່ເລີ່ມຕອບສະໜອງຕໍ່ຂ່າວສານ (ເພັດພອຍ) ຊຶ່ງນັບແຕ່ນັ້ນໄດ້ຖືກເປັນຕົວແທນໄວ້ບນຕາຕະລາງຂອງຮາບາກຸກ, ໃນຕອນຕົ້ນມີພຽງຈຳນວນໜ້ອຍ, ແຕ່ເມື່ອຫຼັກການໜຶ່ງວັນເທົ່າກັບໜຶ່ງປີໄດ້ຮັບການຢືນຢັນໃນວັນທີ 11 ສິງຫາ 1840, ປະຊາຊົນ “ເພີ່ມຂຶ້ນເປັນຝູງຊົນ.”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“ໃນເວລາອັນແນ່ນອນທີ່ໄດ້ກຳນົດໄວ້ນັ້ນ, ຕຸຣະກີ, ໂດຍຜ່ານທາງທູດຂອງນາງ, ໄດ້ຍອມຮັບການຄຸ້ມຄອງຂອງບັນດາມະຫາອຳນາດພັນທະມິດແຫ່ງຢຸໂຣບ, ແລະດັ່ງນັ້ນນາງໄດ້ຕົກຢູ່ໃຕ້ການຄວບຄຸມຂອງບັນດາຊາດຄຣິສຕຽນ. ເຫດການນັ້ນໄດ້ເຮັດໃຫ້ຄຳພະຍາກອນສຳເລັດລົງຢ່າງຖືກຕ້ອງພໍດີ. ເມື່ອເລື່ອງນີ້ເປັນທີ່ຮັບຮູ້, ຝູງຊົນຈຳນວນຫຼາຍໄດ້ໝັ້ນໃຈໃນຄວາມຖືກຕ້ອງຂອງຫຼັກການແຫ່ງການຕີຄວາມຄຳພະຍາກອນທີ່ Miller ແລະຜູ້ຮ່ວມງານຂອງລາວໄດ້ຍຶດຖື, ແລະການເຄື່ອນໄຫວເລື່ອງການສະເດັດມາໄດ້ຮັບແຮງຜັກດັນອັນອັດສະຈັນ. ບັນດາຜູ້ມີການສຶກສາແລະຜູ້ມີຕຳແໜ່ງໄດ້ເຂົ້າຮ່ວມກັບ Miller ທັງໃນການປະກາດເທດສະໜາແລະໃນການຕີພິມທັດສະນະຂອງລາວ, ແລະຕັ້ງແຕ່ປີ 1840 ຫາ 1844 ພາລະກິດນັ້ນໄດ້ຂະຫຍາຍອອກຢ່າງວ່ອງໄວ.”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ແລ້ວຝູງຊົນກໍເລີ່ມລົບກວນເຄື່ອງປະດັບອັນມີຄ່າ. ໃນຈຸດນັ້ນ Miller ກຳລັງຈະລະບຸການກະຈັດກະຈາຍຂອງເຄື່ອງປະດັບອັນມີຄ່າ. ຄຳວ່າ “scatter” ແມ່ນໜຶ່ງໃນສັນຍາລັກຫຼັກຂອງ “ເຈັດເທື່ອ” ໃນ Leviticus 26, ແລະ Miller ໄດ້ໃຊ້ຄຳວ່າ “scatter” ຫຼືຄຳທີ່ມີຄວາມໝາຍໃກ້ຄຽງກັນເຖິງສິບຄັ້ງໃນການນຳສະເໜີຄວາມຝັນຂອງລາວ. “ສິບ” ເປັນສັນຍາລັກຂອງການທົດສອບ ແລະເປັນເຄรື່ອງໝາຍຂອງຄວາມເຂົ້າໃຈອັນຖືກຕ້ອງກ່ຽວກັບນັຍສັນຍາລັກຂອງເຄື່ອງປະດັບອັນມີຄ່າທີ່ “ກະຈັດກະຈາຍ” ຂອງ Miller ວ່າເປັນການທົດສອບທາງຄຳພະຍາກອນສຳລັບຜູ້ທັງຫຼາຍທີ່ປາຍສຸດຂອງໂລກໄດ້ມາເຖິງພວກເຂົາແລ້ວ.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ການປະຕິເສດອັນມະນີແຫ່ງ “ເຈັດເທື່ອ” ເປັນອັນມະນີກ້ອນທຳອິດທີ່ຖືກວາງຖິ້ມໂດຍອັດເວັນຕິສຶມແຫ່ງລາໂອດີເຊຍ ເມື່ອພວກເຂົາສອບບໍ່ຜ່ານການທົດສອບເລື່ອງ “ການກະຈັດກະຈາຍ” ຂອງໂມເຊ ຊຶ່ງໄດ້ຖືກນຳສະເໜີໂດຍເອລີຢາ (Miller) ໃນປີ 1863. ນັບແຕ່ຈຸດນັ້ນເປັນຕົ້ນໄປ ອັນມະນີທັງຫຼາຍຈະຖືກກະຈັດກະຈາຍເພີ່ມຂຶ້ນເລື້ອຍໆ ຖືກປະປົນເຂົ້າກັບຂອງປອມ ແລະໃນທີ່ສຸດຖືກປົກຄຸມໄວ້ຢ່າງສົມບູນ. ການປົກຄຸມອັນມະນີອັນລ້ຳຄ່າເຫຼົ່ານັ້ນ ໃນທີ່ສຸດຈະໄປເຖິງຈຸດໜຶ່ງທີ່ຫີບ (ພຣະຄຳພີ) ຈະຖືກທຳລາຍ.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ໃນຄວາມຝັນຂອງມິນເລີ ມີຄວາມແຕກຕ່າງຢ່າງຊັດເຈນລະຫວ່າງ “ເຈັດເທື່ອ” ທໍາອິດທີ່ມິນເລີໃຊ້ຄໍາວ່າ “ກະຈັດກະຈາຍ” ແລະ ສາມເທື່ອສຸດທ້າຍທີ່ລາວໃຊ້ຄໍານັ້ນ. ຫຼັງຈາກລາວໄດ້ກ່າວເຖິງ “ກະຈັດກະຈາຍ” “ເຈັດເທື່ອ” ແລ້ວ, ລາວ “ກໍເກີດຄວາມທໍ້ແທ້ ແລະ ສິ້ນຫວັງລົງຢ່າງສິ້ນເຊີງ ແລະ ນັ່ງລົງຮ້ອງໄຫ້.”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ກ່ອນທີ່ພຣະຄຣິດ, ຜູ້ຊຶ່ງຖືກສະແດງເປັນສິງໂຕແຫ່ງເຜົ່າຢູດາ, ຈະເລີ່ມພຣະລາຊກິດຂອງພຣະອົງໃນການແກະຕາປຶ້ມທີ່ຖືກປະທັບໄວ້ດ້ວຍຕາທັງເຈັດໃນພຣະທຳພຣະນິມິດ, ໂຢຮັນໄດ້ຮ້ອງໄຫ້. ທັງໂຢຮັນແລະມິນເລີໄດ້ຮ້ອງໄຫ້ເມື່ອເຂົາໄດ້ເຂົ້າໃຈວ່າຫີບ (ພຣະວັດຈະນະຂອງພຣະເຈົ້າ) ໄດ້ຖືກຝັງກົບໄວ້ໂດຍອັນມະນີປອມ.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ແລະຂ້າພະເຈົ້າໄດ້ເຫັນໜັງສືມ້ວນຫນຶ່ງຢູ່ໃນພຣະຫັດເບື້ອງຂວາຂອງພຣະອົງຜູ້ປະທັບຢູ່ເທິງພຣະທີ່ນັ່ງ, ມີຂໍ້ຄວາມຂຽນໄວ້ທັງດ້ານໃນແລະດ້ານນອກ, ແລະຖືກປະທັບຕາໄວ້ດ້ວຍຕາເຈັດດວງ. ແລະຂ້າພະເຈົ້າໄດ້ເຫັນທູດສະຫວັນຜູ້ມີກຳລັງຫນຶ່ງ ປະກາດດ້ວຍສຽງອັນດັງວ່າ, ຜູ້ໃດສົມຄວນທີ່ຈະເປີດໜັງສືມ້ວນນັ້ນ ແລະແກະຕາຂອງມັນ? ແລະບໍ່ມີຜູ້ໃດໃນສະຫວັນ ຫຼືຢູ່ເທິງແຜ່ນດິນໂລກ ຫຼືໃຕ້ແຜ່ນດິນໂລກ ສາມາດເປີດໜັງສືມ້ວນນັ້ນໄດ້ ຫຼືແມ່ນແຕ່ຈະຫຼຽວເບິ່ງມັນ. ແລະຂ້າພະເຈົ້າໄດ້ຮ້ອງໄຫ້ຢ່າງຫນັກ, ເພາະບໍ່ພົບຜູ້ໃດທີ່ສົມຄວນຈະເປີດ ແລະອ່ານໜັງສືມ້ວນນັ້ນ, ຫຼືແມ່ນແຕ່ຈະຫຼຽວເບິ່ງມັນ. ແລະຜູ້ເຖົ້າຄົນໜຶ່ງໃນພວກນັ້ນໄດ້ກ່າວແກ່ຂ້າພະເຈົ້າວ່າ, ຢ່າຮ້ອງໄຫ້ເລີຍ: ຈົ່ງເບິ່ງແມ, ສິງແຫ່ງເຜົ່າຢູດາ, ຮາກຂອງດາວິດ, ໄດ້ຊະນະແລ້ວເພື່ອຈະເປີດໜັງສືມ້ວນນັ້ນ ແລະແກະຕາເຈັດດວງຂອງມັນ. ພຣະນິມິດ 5:1–5.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ເມື່ອການປະຕິເສດທີ່ທະວີຄວາມຮຸນແຮງຂຶ້ນຕໍ່ບັນດາອັນມະນີທີ່ Miller ໄດ້ຄົ້ນພົບແລະນຳສະເໜີຕໍ່ໂລກ ໄດ້ບັນລຸເຖິງຈຸດທີ່ພຣະຄຳພີ (ຫີບບັນຈຸ) ຖືກທຳລາຍ ແລ້ວ Miller ກໍໄດ້ຮ້ອງໄຫ້.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ຕໍ່ມາ ຂ້າພະເຈົ້າໄດ້ເຫັນວ່າ ທ່າມກາງເພັດພອຍແທ້ ແລະ ຫຼຽນເງິນແທ້ນັ້ນ ພວກເຂົາໄດ້ໂປຍເພັດພອຍປອມ ແລະ ຫຼຽນເງິນປອມອອກໄປຢ່າງນັບບໍ່ຖ້ວນ. ຂ້າພະເຈົ້າເຕັມໄປດ້ວຍຄວາມພິໂລດຢ່າງຫຼວງຫຼາຍ ຕໍ່ການປະພຶດອັນຕ່ຳຊ້າ ແລະ ຄວາມອະກະຕັນຍູຂອງພວກເຂົາ ແລະ ໄດ້ຕຳໜິແລະຕໍ່ວ່າພວກເຂົາເພາະເຫດນັ້ນ; ແຕ່ຍິ່ງຂ້າພະເຈົ້າຕຳໜິພວກເຂົາເທົ່າໃດ ພວກເຂົາຍິ່ງໂປຍເພັດພອຍປອມ ແລະ ຫຼຽນເງິນປອມປົນເຂົ້າໄປທ່າມກາງຂອງແທ້ຫຼາຍຂຶ້ນ.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“ແລ້ວຂ້ານ້ອຍກໍເກີດຄວາມຂັດເຄືອງໃນຈິດວິນຍານຝ່າຍທາງກາຍຂອງຕົນ ແລະເລີ່ມໃຊ້ກຳລັງທາງກາຍເພື່ອຜັກດັນພວກເຂົາອອກຈາກຫ້ອງ; ແຕ່ໃນຂະນະທີ່ຂ້ານ້ອຍກຳລັງຜັກຄົນໜຶ່ງອອກໄປ ອີກສາມຄົນກໍເຂົ້າມາ ແລະນຳເອົາຝຸ່ນ ເສດໄມ້ ຊາຍ ແລະຂີ້ເຫຍື້ອທຸກຊະນິດເຂົ້າມາ, ຈົນສິ່ງເຫຼົ່ານັ້ນປົກຄຸມອັນມະນີແທ້, ເພັດ, ແລະເງິນຫຼຽນທັງໝົດ, ຈົນທຸກສິ່ງຖືກບັງຈາກສາຍຕາ. ພວກເຂົາຍັງຈີກຫີບຂອງຂ້ານ້ອຍເປັນຊິ້ນໆ ແລະກະຈັດກະຈາຍມັນປະປົນໄປກັບຂີ້ເຫຍື້ອ. ຂ້ານ້ອຍຄິດວ່າບໍ່ມີມະນຸດຜູ້ໃດໃສ່ໃຈຄວາມເສົ້າໂສກ ຫຼືຄວາມໂກດເຄືອງຂອງຂ້ານ້ອຍ. ຂ້ານ້ອຍຈຶ່ງທໍ້ແທ້ ແລະສິ້ນກຳລັງໃຈໂດຍສິ້ນເຊີງ, ແລ້ວນັ່ງລົງ ແລະຮ້ອງໄຫ້.”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ໃນຈຸດນີ້ໃນຄວາມຝັນຂອງລາວ ຄໍາວ່າ “scatter” ໄດ້ຖືກໃຊ້ “ເຈັດຄັ້ງ” ແລ້ວ. ການປາກົດຂຶ້ນສາມຄັ້ງສຸດທ້າຍນັ້ນແຍກອອກຈາກເຈັດຄັ້ງທໍາອິດ ດັ່ງນັ້ນຈຶ່ງວາງລາຍເຊັນແຫ່ງຄໍາພະຍາກອນໄວ້ເທິງການກະຈັດກະຈາຍທັງເຈັດຄັ້ງ ໃນຖານະເປັນສັນຍາລັກຂອງ “ເຈັດຄາວ” ໃນພຣະບັນຍັດເລວີ ບົດ 26. ຄວາມຝັນຄັ້ງທີສອງຂອງ Miller ກໍເຊັ່ນດຽວກັນກັບຄວາມຝັນຄັ້ງທີສອງຂອງ Nebuchadnezzar ທີ່ໄດ້ລະບຸ “ເຈັດຄາວ” ໄວ້ດ້ວຍສັນຍາລັກ.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ເຊັ່ນດຽວກັນກັບໂຢຮັນໃນພຣະນິມິດ ບົດທີຫ້າ, ເມື່ອ Miller ຮ້ອງໄຫ້, ຊາຍຖືແປງປັດຝຸ່ນ (ສິງໂຕແຫ່ງເຜົ່າຢູດາ) ຈຶ່ງ “ເປີດປະຕູ” ແລະເຂົ້າມາໃນຫ້ອງ. ພາບສະແດງຂອງພຣະບິດາຜູ້ຊົງຖືໜັງສືທີ່ຖືກປະທັບດ້ວຍຕາປະທັບເຈັດດວງ, ຊຶ່ງບໍ່ມີມະນຸດຜູ້ໃດສາມາດເປີດໄດ້, ແລະຊຶ່ງໄດ້ເຮັດໃຫ້ໂຢຮັນຮ້ອງໄຫ້ນັ້ນ, ໄດ້ເລີ່ມຕົ້ນໃນຂໍ້ທີໜຶ່ງຂອງບົດທີສີ່.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ຫຼັງຈາກນີ້ ຂ້າພະເຈົ້າໄດ້ເບິ່ງ, ແລະ ນີ້ແຫຼະ, ມີປະຕູໜຶ່ງຖືກເປີດຢູ່ໃນສະຫວັນ; ແລະ ສຽງທຳອິດທີ່ຂ້າພະເຈົ້າໄດ້ຍິນນັ້ນ ເປັນດັ່ງສຽງແກດທີ່ເວົ້າກັບຂ້າພະເຈົ້າ; ຊຶ່ງໄດ້ກ່າວວ່າ, ຈົ່ງຂຶ້ນມາທີ່ນີ້, ແລະ ເຮົາຈະສະແດງໃຫ້ເຈົ້າເຫັນສິ່ງທັງຫຼາຍທີ່ຈະຕ້ອງເກີດຂຶ້ນໃນພາຍຫຼັງ. ພຣະນິມິດ 4:1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ມິນເລີໄດ້ຮ້ອງໄຫ້ ແລະໄດ້ເຫັນປະຕູບານໜຶ່ງເປີດອອກ. “ໃນຂະນະທີ່ຂ້ອຍກຳລັງຮ້ອງໄຫ້ ແລະໂສກເສົ້າເນື່ອງດ້ວຍຄວາມສູນເສຍຢ່າງໃຫຍ່ຫຼວງ ແລະຄວາມຮັບຜິດຊອບຂອງຂ້ອຍນັ້ນ, ຂ້ອຍໄດ້ລະນຶກເຖິງພຣະເຈົ້າ ແລະອະທິຖານຢ່າງຈິງໃຈວ່າພຣະອົງຈະຊົງສົ່ງຄວາມຊ່ວຍເຫຼືອມາໃຫ້ຂ້ອຍ. ໃນທັນໃດນັ້ນ ປະຕູກໍເປີດອອກ ແລະຊາຍຄົນໜຶ່ງໄດ້ເຂົ້າມາໃນຫ້ອງ, ໃນເວລາທີ່ຜູ້ຄົນທັງໝົດໄດ້ອອກຈາກມັນໄປ; ແລະລາວ, ຖືແປງປັດຝຸ່ນຢູ່ໃນມື, ໄດ້ເປີດໜ້າຕ່າງ ແລະເລີ່ມປັດຝຸ່ນ ແລະເສດຂີ້ເຫຍື້ອອອກຈາກຫ້ອງ.” ສິງໂຕແຫ່ງເຜົ່າຢູດາ ແລະຊາຍຜູ້ຖືແປງປັດຝຸ່ນ ໄດ້ມາຮອດໃນເວລາທີ່ປະຕູບານໜຶ່ງເປີດອອກ, ເມື່ອໂຢຮັນ ແລະ ມິນເລີໄດ້ຮ້ອງໄຫ້. ການເປີດອອກຂອງປະຕູເປັນສັນຍາລັກຂອງການປ່ຽນແປງແຫ່ງຍຸກການ.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ກັບມິນເລີ, ລາວໄດ້ຮ້ອງໄຫ້ ແລະ ປະຕູກໍໄດ້ຖືກເປີດອອກ, ແຕ່ລາວກໍໄດ້ອະທິຖານດ້ວຍ. “ຂ້າພະເຈົ້າໄດ້ກາຍເປັນຜູ້ທໍ້ແທ້ ແລະ ຫົວໃຈແຕກສະຫຼາຍຢ່າງສິ້ນເຊີງ, ແລະ ນັ່ງລົງຮ້ອງໄຫ້. ໃນຂະນະທີ່ຂ້າພະເຈົ້າກຳລັງຮ້ອງໄຫ້ ແລະ ໂສກເສົ້າເພາະການສູນເສຍອັນໃຫຍ່ຫຼວງ ແລະ ຄວາມຮັບຜິດຊອບຂອງຂ້າພະເຈົ້ານັ້ນ, ຂ້າພະເຈົ້າໄດ້ລະນຶກເຖິງພຣະເຈົ້າ, ແລະ ອະທິຖານຢ່າງຈິງໃຈວ່າ ຂໍໃຫ້ພຣະອົງສົ່ງຄວາມຊ່ວຍເຫຼືອມາໃຫ້ຂ້າພະເຈົ້າ. ທັນທີນັ້ນ ປະຕູກໍໄດ້ເປີດອອກ, ແລະ ມີຊາຍຄົນໜຶ່ງເຂົ້າມາໃນຫ້ອງ, ເມື່ອນັ້ນຜູ້ຄົນທັງໝົດກໍໄດ້ອອກຈາກຫ້ອງໄປ; ແລະ ລາວ, ຖືແປງປັດຝຸ່ນຢູ່ໃນມື, ໄດ້ເປີດປ່ອງຢ້ຽມ ແລະ ເລີ່ມປັດຝຸ່ນ ແລະ ສິ່ງເສດເຫຼືອທິ້ງອອກຈາກຫ້ອງ.”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ການອະທິຖານທີ່ເປັນເຄື່ອງໝາຍຕາມທາງໃນປະຫວັດສາດແຫ່ງວັນສຸດທ້າຍ ແມ່ນການອະທິຖານທີ່ຖືກທຳໝາຍໄວ້ໂດຍດານີເອນ ແລະຊາຍຜູ້ມີຄຸນຄ່າສາມຄົນໃນບົດທີສອງ ແລະອີກທັງໂດຍດານີເອນໃນບົດທີເກົ້າ. ມັນຄືການອະທິຖານໃນພຣະທຳເລວີວິນິຕິ ບົດທີຊາວຫົກ ກ່ຽວກັບ “ເຈັດເທົ່າ,” ຊຶ່ງພະຍານສອງຄົນໃນພຣະນິມິດ ບົດທີສິບເອັດ ຈະຕ້ອງອະທິຖານເມື່ອເຂົາທັງສອງຕະໜັກວ່າ ພວກເຂົາໄດ້ຖືກກະຈັດກະຈາຍໄປ. ພະຍານສອງຄົນຈະຕ້ອງເຮັດຊ້ຳສິ່ງທີ່ດານີເອນໄດ້ກະທຳໃນບົດທີເກົ້າ ເມື່ອທ່ານຕະໜັກວ່າຕົນໄດ້ຖືກ “ກະຈັດກະຈາຍ” ຕາມການສຳເລັດແຫ່ງຄຳສາບແຊ່ງຂອງໂມເຊ. ພະຍານສອງຄົນຈະຕ້ອງເຮັດຊ້ຳສິ່ງທີ່ມິນເລີໄດ້ສະແດງໄວ້ໃນຄວາມຝັນຂອງລາວ ເມື່ອລາວໄປຮອດຈຸດທີ່ອັນມະນີຂອງລາວໄດ້ຖືກກະຈັດກະຈາຍ “ເຈັດເທົ່າ.”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ເມື່ອຄຳອະທິຖານນັ້ນຖືກໝາຍໄວ້ ປະຕູບານໜຶ່ງກໍຖືກເປີດອອກ, ຊາຍຜູ້ກວາດຝຸ່ນກໍມາເຖິງ, ແລະຫ້ອງນັ້ນກໍວ່າງເປົ່າ. ຝູງຊົນຄົນອະທຳໄດ້ຫາຍໄປ, ແລະຍຸກການຈັດສັນໃໝ່ໜຶ່ງກໍໄດ້ມາເຖິງ. ແລ້ວສິງໂຕແຫ່ງເຜົ່າຢູດາ, ຜູ້ຊຶ່ງພັດລົມຂອງພຣະອົງຢູ່ໃນພຣະຫັດຂອງພຣະອົງ, “ໄດ້ເປີດປ່ອງຢ້ຽມ ແລະເລີ່ມກວາດຝຸ່ນ ແລະຂີ້ເຫຍື້ອອອກຈາກຫ້ອງ,” ແລະເມື່ອ “ພຣະອົງໄດ້ກວາດຝຸ່ນ ແລະຂີ້ເຫຍື້ອ, ອັນຍະມະນີປອມ ແລະເງິນຕາປອມທັງໝົດ, ທັງໝົດນັ້ນກໍລອຍຂຶ້ນ ແລະອອກໄປທາງປ່ອງຢ້ຽມດັ່ງເມກ, ແລະລົມກໍພັດພາພວກມັນໄປ.”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ປ່ອງຢ້ຽມທີ່ເປີດຢູ່ນັ້ນຍັງເປັນເຄື່ອງໝາຍແຫ່ງການແບ່ງແຍກດ້ວຍ, ເພາະເມື່ອເຄື່ອງຂີ້ເຫຍື້ອຖືກຂົນອອກໄປທາງປ່ອງຢ້ຽມ, ຜູ້ທີ່ໄດ້ປະຕິບັດຕາມພຣະບັນຊາທີ່ພົບໃນພຣະທຳມາລາກີ, ຊຶ່ງຊົງຊີ້ນຳ “ພວກປະໂລຫິດ” ໃນວັນສຸດທ້າຍໃຫ້, “ຈົ່ງນຳເອົາສ່ວນສິບທັງໝົດເຂົ້າມາໃນຄັງ, ເພື່ອຈະມີອາຫານໃນນິເວດຂອງເຮົາ, ແລະບັດນີ້ຈົ່ງພິສູດເຮົາດ້ວຍການນີ້, ພຣະຢາເວ ຈອມໂຍທາ ຕັດດັ່ງນີ້, ວ່າເຮົາຈະບໍ່ເປີດປ່ອງຢ້ຽມແຫ່ງຟ້າສະຫວັນໃຫ້ພວກເຈົ້າ ແລະເທພຣະພອນລົງມາເທິງພວກເຈົ້າ ຈົນບໍ່ມີທີ່ພໍສຳລັບຮອງຮັບມັນດອກຫຼື?” ປະຕູທີ່ເປີດຢູ່ ແລະ ປ່ອງຢ້ຽມທີ່ເປີດຢູ່ ເປັນຕົວແທນແຫ່ງການປ່ຽນແປງໃນການຈັດສັນຍຸກ ຊຶ່ງສຳເລັດບັນລຸໃນເວລາທີ່ພວກປະໂລຫິດຊົ່ວຖືກກຳຈັດອອກໄປ ແລະ ພວກປະໂລຫິດຊອບທຳກຳລັງໄດ້ຮັບພຣະພອນ.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ເມື່ອຊາຍຜູ້ຖືແປງປັດຝຸ່ນເລີ່ມຊຳລະພື້ນຂອງລາວ, Miller ໄດ້ຫຼັບຕາລົງຊົ່ວຂະນະໜຶ່ງ. “ທ່າມກາງຄວາມຈໍ້ແຈ້ງນັ້ນ ຂ້າພະເຈົ້າໄດ້ຫຼັບຕາລົງຊົ່ວຂະນະໜຶ່ງ; ເມື່ອຂ້າພະເຈົ້າເປີດຕາຂຶ້ນ, ສິ່ງເສດເຫຼືອທັງໝົດກໍໄດ້ຫາຍໄປໝົດແລ້ວ. ອັນມະນີອັນລ້ຳຄ່າ, ເພັດ, ຫຼຽນຄຳແລະຫຼຽນເງິນ, ນອນກະຈັດກະຈາຍຢ່າງອຸດົມສົມບູນທົ່ວທັງຫ້ອງ.” ຈາກນັ້ນ ຂອງທີ່ລ້ຳຄ່າແລະຂອງທີ່ຕ່ຳຊ້າກໍຖືກແຍກອອກຈາກກັນຢ່າງສົມບູນ.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ຫີບຂະໜາດໃຫຍ່ກວ່ານັ້ນຈຶ່ງຖືກວາງໄວ້ເທິງໂຕະ, ແລະອັນຍະມະນີທີ່ກະຈັດກະຈາຍຖືກໂຍນໃສ່ໃນນັ້ນ. “ແລ້ວທ່ານໄດ້ນຳຫີບໜຶ່ງມາວາງໄວ້ເທິງໂຕະ, ຊຶ່ງໃຫຍ່ກວ່າ ແລະງົດງາມກວ່າຫີບເດີມຫຼາຍ, ແລະໄດ້ເກັບລວບເອົາອັນຍະມະນີ, ເພັດ, ຫຼຽນເງິນ, ດ້ວຍມືເຕັມໆ, ແລ້ວໂຍນລົງໃນຫີບນັ້ນ ຈົນບໍ່ເຫຼືອແມ່ນແຕ່ອັນດຽວ, ເຖິງແມ່ນວ່າເພັດບາງເມັດຈະນ້ອຍບໍ່ໃຫຍ່ກວ່າປາຍເຂັມກໍຕາມ.” ຈາກນັ້ນ ຄວາມຈິງພື້ນຖານຂອງ Miller ຖືກນຳມາຮວບຮວມເຂົ້າກັນ ພ້ອມທັງພຣະຄຳພີ ແລະພຣະວິນຍານແຫ່ງຄຳພະຍາກອນ, ແລະຄວາມຈິງເຫຼົ່ານັ້ນກໍງົດງາມ ແລະສ່ອງສະຫວ່າງຍິ່ງກວ່າເດີມ.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ເມື່ອພວກເຮົາປະເມີນນິມິດແຫ່ງແມ່ນ້ຳອູໄລຕາມແງ່ມຸມຂອງຂ່າວສານທີ່ຖືກເປີດຜະນຶກໃນປີ 1798, ຈຳເປັນຕ້ອງເຂົ້າໃຈວ່າ ຄວາມຈິງບາງປະການໃນນັ້ນຖືກຈຳກັດໂດຍກອບແນວຄວາມຄິດທີ່ໄດ້ຖືກມອບໃຫ້ແກ່ Miller. ແລະດັ່ງນັ້ນ ກໍຄວນຄາດໝາຍໄດ້ເຊັ່ນກັນວ່າ ຄວາມຈິງບາງປະການເຫຼົ່ານັ້ນຈະມີຄວາມກວ້າງໃຫຍ່ ແລະ ງົດງາມຍິ່ງຂຶ້ນ ເຖິງແມ່ນວ່າ ບາງປະການໃນບັນດານັ້ນອາດຈະເບິ່ງຄືວ່ານ້ອຍ ຫຼື ບໍ່ສຳຄັນກໍຕາມ.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ເມື່ອຄວາມຈິງທັງຫຼາຍຖືກຟື້ນຟູຂຶ້ນແລ້ວ, ມັນກໍຖືກບັນຈຸໄວ້ໃນຫີບທີ່ໃຫຍ່ກວ່າເກົ່າ, ແລ້ວຄໍາເຊີນກໍຖືກປະກາດຂຶ້ນອີກຄັ້ງ, ບໍ່ແມ່ນໂດຍ Miller, ແຕ່ໂດຍພຣະຄຣິດ, (ຜູ້ຊຶ່ງເປັນຊາຍຖູຂີ້ຝຸ່ນ, ຜູ້ຊຶ່ງເປັນສິງແຫ່ງເຜົ່າຢູດາ) ໃຫ້, “ມາ ແລະ ເບິ່ງ.” ສິ່ງນີ້ບົ່ງຊີ້ວ່າ ການເປີດຜະນຶກໄດ້ເກີດຂຶ້ນໃໝ່ເມື່ອຫາກນີ້, ແລະການເປີດຜະນຶກຄັ້ງສຸດທ້າຍນັ້ນ ຄື ການສໍາແດງພຣະເຢຊູຄຣິດ ຊຶ່ງເກີດຂຶ້ນກ່ອນທີ່ເວລາແຫ່ງການທົດສອບຈະປິດລົງ, ຫຼືດັ່ງທີ່ Sister White ໄດ້ລະບຸໄວ້, ເມື່ອຊາຍຖູຂີ້ຝຸ່ນໄດ້ເຂົ້າມາແລ້ວ.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“ຂ້ານ້ອຍໄດ້ແນມເຂົ້າໄປໃນຫີບນັ້ນ, ແຕ່ຕາຂອງຂ້ານ້ອຍຖືກແສງຈ້າເຮັດໃຫ້ພາວະພິການດ້ວຍພາບທີ່ໄດ້ເຫັນ. ພວກມັນສ່ອງປະກາຍຫຼາຍກວ່າສະຫງ່າລາສີເດີມຂອງພວກມັນສິບເທົ່າ. ຂ້ານ້ອຍຄິດວ່າພວກມັນຄົງໄດ້ຖືກຂັດຖູດ້ວຍຊາຍໂດຍຕີນຂອງຄົນຊົ່ວເຫຼົ່ານັ້ນຜູ້ທີ່ໄດ້ກະຈາຍພວກມັນອອກ ແລະຢຽບຍໍ່າພວກມັນລົງໃນຝຸ່ນດິນ. ພວກມັນຖືກຈັດວາງໄວ້ຢ່າງເປັນລະບຽບອັນງົດງາມຢູ່ໃນຫີບນັ້ນ, ແຕ່ລະອັນຢູ່ໃນບ່ອນຂອງມັນ, ໂດຍບໍ່ປາກົດຮ່ອງຮອຍແຫ່ງຄວາມພະຍາຍາມຂອງຊາຍຄົນທີ່ໂຍນພວກມັນເຂົ້າໄປ. ຂ້ານ້ອຍຮ້ອງຂຶ້ນດ້ວຍຄວາມຍິນດີຢ່າງຫຼວງຫຼາຍ, ແລະສຽງຮ້ອງນັ້ນໄດ້ປຸກຂ້ານ້ອຍໃຫ້ຕື່ນ.” Early Writings, 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ເວລາແຫ່ງການຄອຍຖ້າ ແລະຄວາມຜິດຫວັງຄັ້ງທຳອິດໄດ້ມາເຖິງໃນວັນທີ 18 ກໍລະກົດ 2020, ແລະນັບແຕ່ເດືອນກໍລະກົດ ປີ 2023, ສິງໂຕແຫ່ງເຜົ່າຢູດາໄດ້ກຳລັງເປີດຜະນຶກຂ່າວສານແຫ່ງພຣະນິມິດຂອງພຣະເຢຊູຄຣິດ. ການເປີດຜະນຶກນັ້ນລວມເຖິງພຣະທັມດານີເອນດ້ວຍ, ແລະໃນບົດຄວາມຖັດໄປ ພວກເຮົາຈະສຳເລັດການພິຈາລະນາຄວາມຝັນຂອງມິນເລີ.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ວຽກງານຂອງຊາຍຖືແປງປັດຝຸ່ນໄດ້ຖືກດຳເນີນໄປໂດຍຮ່ວມມືກັບ “ພວກປະໂລຫິດຜູ້ສະຫລາດ”, ແລະວຽກງານຂອງ “ພວກປະໂລຫິດ” ເຫຼົ່ານັ້ນ, ຜູ້ຊຶ່ງເປັນພະຍານສອງຄົນໃນພຣະນິມິດບົດທີສິບເອັດ, ແລະເປັນກະດູກແຫ້ງທີ່ຖືກຊົງໃຫ້ຟື້ນຄືນມາໃໝ່ໃນເອເຊກຽນບົດທີສາມສິບເຈັດ, ກໍຖືກເປັນຕົວແທນເຊັ່ນກັນໂດຍແນວຄວາມອື່ນໆໃນພຣະວັດຈະນະຂອງພຣະເຈົ້າ. ພວກເຮົາຈະນຳໃຊ້ບາງແນວຄວາມເຫຼົ່ານັ້ນເປັນພະຍານຊັ້ນທີສອງສຳລັບສິ່ງທີ່ພວກເຮົາໄດ້ລະບຸໄວ້ກ່ຽວກັບຄວາມຝັນຄັ້ງທີສອງຂອງ William Miller.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“ພຣະຄຳພີໄດ້ຖືກປະທານໃຫ້ເພື່ອປະໂຫຍດແກ່ພວກເຮົາ ເພື່ອວ່າພວກເຮົາຈະໄດ້ຮັບຄຳສອນໃນຄວາມຊອບທຳ. ລຳແສງອັນລ້ຳຄ່າໄດ້ຖືກປົກຄຸມໂດຍເມກແຫ່ງຄວາມຜິດພາດ, ແຕ່ພຣະຄຣິດພ້ອມທີ່ຈະກວາດເອົາໝອກແຫ່ງຄວາມຜິດພາດແລະຄວາມງົມງາຍອອກໄປ ແລະສຳແດງໃຫ້ພວກເຮົາເຫັນຄວາມເຈີດຈ້າແຫ່ງພຣະສິຣິຂອງພຣະບິດາ, ເພື່ອວ່າພວກເຮົາຈະກ່າວໄດ້ດັ່ງທີ່ພວກສາວົກໄດ້ກ່າວວ່າ, ‘ໃຈຂອງພວກເຮົາບໍ່ໄດ້ຮ້ອນລຸກຢູ່ພາຍໃນພວກເຮົາດອກຫຼື, ໃນຂະນະທີ່ພຣະອົງຊົງສົນທະນາກັບພວກເຮົາຕາມທາງ?’” Publishing Ministry, 68.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ພຣະທັມດານີເອນ - ເລກທີ ສາມສິບແປດ</dc:title>
  <dc:subject>ການເປີດເຜີຍອັນມະນີ: ຄວາມຝັນແຫ່ງຄຳພະຍາກອນຂອງ William Miller ແລະການຟື້ນຟູຄວາມຈິງ</dc:subject>
  <dc:creator>Jeff Pippenger</dc:creator>
  <cp:keywords/>
  <dc:description>Generated by ArticleDigger from daniel\38_daniel.json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