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ເລກສີ່ສິບ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ໂປໂລ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ບົດທີໜຶ່ງ ເມື່ອນຳມາທັບຊ້ອນກັບ ດານີເອນ ບົດທີສີ່ ຍ່ອມເປັນຕົວແທນແຫ່ງປະຫວັດສາດຂອງທູດສະຫວັນອົງທຳອິດ ແລະ ອົງທີສອງ ຕັ້ງແຕ່ປີ 1798 ຫາ 1844. ໃນປະຫວັດສາດນັ້ນ ພຣະທຳດານີເອນໄດ້ຖືກເປີດຜະນຶກ ແລະ ສ່ວນທີ່ຖືກເປີດຜະນຶກນັ້ນຄື ບົດທີເຈັດ, ແປດ ແລະ ເກົ້າ. “ເສັ້ນເທິງເສັ້ນ” ບົດທີໜຶ່ງ, ສີ່ ແລ້ວຈຶ່ງເຈັດເຖິງເກົ້າ ສະແດງໃຫ້ເຫັນປະຫວັດສາດແຫ່ງຂະບວນການມິນເລີຣາຍທ໌ຂອງທູດສະຫວັນອົງທຳອິດ.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ໃນປະຫວັດສາດນັ້ນ (1798 ຫາ 1844) ຄວາມຈິງພື້ນຖານຂອງຂະບວນການແອັດເວັນຕິສຖືກສ້າງຕັ້ງຂຶ້ນ, ແລະໃນທີ່ສຸດຄວາມຈິງເຫຼົ່ານັ້ນກໍໄດ້ຖືກນໍາສະແດງໄວ້ເທິງແຜນພູມຜູ້ບຸກເບີກປີ 1843. ຮູບປັ້ນຂອງເນບູກາດເນັດຊາ ໃນດານີເອນບົດ 2 ຢູ່ໃນແຜນພູມນັ້ນ. ນິມິດໃນດານີເອນບົດ 7 ແລະ 8 ກໍຢູ່ໃນແຜນພູມນັ້ນ. “ເຄື່ອງບູຊາເປັນນິດ” ໃນບົດ 8 ກໍຖືກນໍາສະແດງໄວ້, ເໝືອນກັນກັບ “ເຈັດເທື່ອ” ໃນເລວີນິຕິບົດ 26. ວິບັດທັງສາມຂອງອິດສະລາມ, ດັ່ງທີ່ໄດ້ນໍາສະແດງໄວ້ໃນພຣະນິມິດບົດ 9, ກໍຢູ່ໃນນັ້ນ. ພຣະເຈົ້າໄດ້ຊົງເຕືອນລ່ວງໜ້າຊ້ຳແລ້ວຊ້ຳອີກວ່າ ຄວາມຈິງພື້ນຖານເຫຼົ່ານັ້ນຈະຖືກໂຈມຕີ.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ໃຫ້ຜູ້ທີ່ຢືນຢັດເປັນຄົນເຝົ້າຍາມຂອງພຣະເຈົ້າຢູ່ເທິງກຳແພງຂອງຊີໂອນເປັນຄົນທີ່ສາມາດເຫັນອັນຕະລາຍກ່ອນທີ່ມັນຈະມາເຖິງປະຊາຊົນ,—ເປັນຄົນທີ່ສາມາດຈຳແນກລະຫວ່າງຄວາມຈິງກັບຄວາມຜິດ, ຄວາມຊອບທຳກັບຄວາມບໍ່ຊອບທຳ.”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“ຄຳເຕືອນໄດ້ມາເຖິງແລ້ວວ່າ: ຢ່າໃຫ້ສິ່ງໃດໆເຂົ້າມາທີ່ຈະລົບກວນຮາກຖານແຫ່ງຄວາມເຊື່ອ ຊຶ່ງພວກເຮົາໄດ້ກໍ່ສ້າງຢູ່ເທິງນັ້ນນັບແຕ່ຂ່າວສານໄດ້ມາໃນປີ 1842, 1843, ແລະ 1844. ຂ້າພະເຈົ້າຢູ່ໃນຂ່າວສານນີ້, ແລະນັບແຕ່ນັ້ນມາຂ້າພະເຈົ້າໄດ້ຢືນຢູ່ຕໍ່ໜ້າໂລກ, ຊື່ສັດຕໍ່ແສງສະຫວ່າງທີ່ພຣະເຈົ້າປະທານໃຫ້ແກ່ພວກເຮົາ. ພວກເຮົາບໍ່ມີເຈດຈຳນົງຈະຍົກເທົ້າຂອງພວກເຮົາອອກຈາກເວທີທີ່ພວກມັນໄດ້ຖືກວາງໄວ້ ໃນຂະນະທີ່ວັນແລ້ວວັນເລົ່າພວກເຮົາໄດ້ສະແຫວງຫາອົງພຣະຜູ້ເປັນເຈົ້າດ້ວຍຄຳອະທິຖານອັນຈິງຈັງ, ສະແຫວງຫາແສງສະຫວ່າງ. ທ່ານຄິດຫຼືວ່າຂ້າພະເຈົ້າຈະສາມາດລະຖິ້ມແສງສະຫວ່າງທີ່ພຣະເຈົ້າປະທານໃຫ້ແກ່ຂ້າພະເຈົ້າ? ມັນຈະຕ້ອງເປັນດັ່ງສີລາແຫ່ງຍຸກສະໄໝທັງປວງ. ມັນໄດ້ນຳພາຂ້າພະເຈົ້າມາໂດຍຕະຫຼອດນັບແຕ່ເວລາທີ່ມັນໄດ້ຖືກປະທານໃຫ້.”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ວຽກງານຂອງຊາຍຜູ້ຖືແປງປັດຝຸ່ນ, ຊຶ່ງຈະຕ້ອງຖືກສຳເລັດໂດຍການມີສ່ວນຮ່ວມຂອງປະຊາຊົນຂອງພຣະເຈົ້າໃນວັນສຸດທ້າຍ, ກໍໄດ້ຖືກເປັນພາບແທນໂດຍອິຊາຢາເຊັ່ນກັນ, ເມື່ອທ່ານໄດ້ຊີ້ບອກເຖິງປະຊາຊົນໃນວັນສຸດທ້າຍ ແລະ ວຽກງານທີ່ພວກເຂົາຖືກເອີ້ນໃຫ້ເຮັດ, ເພາະວ່າຮາກຖານທັງຫຼາຍໄດ້ຖືກກຳນົດໄວ້ແລ້ວໃຫ້ຖືກຝັງກົບໄວ້ດ້ວຍຄວາມຜິດພາດກ່ອນວັນສຸດທ້າຍຈະມາເຖິງ.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ແລະບັນດາຜູ້ທີ່ຈະອອກມາຈາກເຈົ້າ ຈະສ້າງບັນດາບ່ອນຮ້າງເກົ່າແກ່ຂຶ້ນມາໃໝ່; ເຈົ້າຈະຍົກຮາກຖານຂອງຫຼາຍຊົ່ວອາຍຸຂຶ້ນ; ແລະເຈົ້າຈະຖືກເອີ້ນວ່າ, ຜູ້ສ້ອມແປງຮອຍແຕກຮ້າວ, ຜູ້ຟື້ນຟູບັນດາຫົນທາງເພື່ອໃຫ້ມີຄົນຢູ່ອາໄສ. ເອຊາຢາ 58:12.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“ບ່ອນຮ້າງເກົ່າແກ່” ໝາຍເຖິງຄວາມຈິງທາງຫຼັກຄຳສອນທີ່ກ່ຽວເນື່ອງກັບອຳນາດສອງປະການແຫ່ງການທຳໃຫ້ຮ້າງເປົ່າ ຄື ຄວາມນອກຮີດນອກຄອງ ແລະ ລັດທິສັນຕະປາປາ. ອຳນາດສອງປະການແຫ່ງການທຳໃຫ້ຮ້າງເປົ່າ ຄື ຄວາມນອກຮີດນອກຄອງ ຊຶ່ງຕໍ່ມາຖືກສືບຕໍ່ໂດຍລັດທິສັນຕະປາປາ ແມ່ນສິ່ງທີ່ William Miller ໄດ້ນຳໃຊ້ເປັນໂຄງຮ່າງສຳລັບຄຳພະຍາກອນທຸກຂໍ້ທີ່ທ່ານໄດ້ນຳສະເໜີ.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ແລະພວກເຂົາຈະສ້າງບັນດາບ່ອນຮ້າງເກົ່າແກ່ຂຶ້ນໃໝ່, ພວກເຂົາຈະຍົກຊູບັນດາບ່ອນທີ່ເຄີຍຖືກທຳລາຍມາແຕ່ກ່ອນ, ແລະພວກເຂົາຈະບູຣະນະເມືອງທີ່ຮ້າງເປົ່າ, ຄືບັນດາບ່ອນທີ່ຖືກທຳລາຍຕະຫຼອດຫຼາຍຊົ່ວອາຍຸຄົນ. ເອຊາຢາ 61:4.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ໂຄງສ້າງແຫ່ງຄຳພະຍາກອນທີ່ຖືກນຳສະເໜີເປັນກອບນັ້ນ ແມ່ນປະຫວັດສາດແລະຄວາມສຳພັນຂອງອຳນາດທັງສອງນັ້ນ. ການຟື້ນຟູ “ທາງຫົນເພື່ອຢູ່ອາໄສ” ຄືການຟື້ນຟູກອບຂອງ Miller ຊຶ່ງໄດ້ຖືກນຳສະເໜີໃນຄວາມຝັນຂອງລາວໂດຍວຽກງານຂອງຊາຍຜູ້ຖືແປງປັດຝຸ່ນ. Isaiah ໄດ້ໃຊ້ອຸປະມາເຖິງປະຫວັດຂອງ Ezra ແລະບັນດາຜູ້ທີ່ໄດ້ກັບຄືນມາຈາກ Babylon ແລະໄດ້ສ້ອມແປງ Jerusalem ເພື່ອຊີ້ບອກເຖິງການຟື້ນຟູບັນດາບ່ອນຮ້າງເປົ່າແຕ່ກ່ອນ.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ຕັ້ງແຕ່ສະໄໝບັນພະບຸລຸດຂອງພວກເຮົາມາຈົນເຖິງວັນນີ້ ພວກເຮົາໄດ້ຢູ່ໃນຄວາມລ່ວງລະເມີດອັນໃຫຍ່ຫຼວງ; ແລະເນື່ອງຈາກຄວາມຊົ່ວຊ້າຂອງພວກເຮົາ ພວກເຮົາ, ກະສັດຂອງພວກເຮົາ, ແລະປະໂລຫິດຂອງພວກເຮົາ ໄດ້ຖືກມອບໄວ້ໃນມືຂອງບັນດາກະສັດແຫ່ງດິນແດນທັງຫຼາຍ, ໃຫ້ແກ່ຄົມດາບ, ໃຫ້ແກ່ການຖືກຈັບເປັນເຊວຍ, ໃຫ້ແກ່ການຖືກປຸ້ນສະດົມ, ແລະໃຫ້ແກ່ຄວາມອັບອາຍໜ້າຕາ, ດັ່ງທີ່ເປັນຢູ່ໃນວັນນີ້. ແລະບັດນີ້ ໃນຊ່ວງເວລາອັນສັ້ນ ພຣະຄຸນໄດ້ຖືກສຳແດງຈາກພຣະຢາເວພຣະເຈົ້າຂອງພວກເຮົາ ເພື່ອຈະປະໄວ້ຊາກທີ່ເຫຼືອໃຫ້ພົ້ນໜີໄດ້, ແລະເພື່ອປະທານຕະປູແກ່ພວກເຮົາໃນສະຖານບໍລິສຸດຂອງພຣະອົງ, ເພື່ອວ່າພຣະເຈົ້າຂອງພວກເຮົາຈະຊົງເຮັດໃຫ້ຕາຂອງພວກເຮົາສະຫວ່າງຂຶ້ນ, ແລະປະທານການຟື້ນຄືນກຳລັງເລັກນ້ອຍແກ່ພວກເຮົາໃນການເປັນທາດຂອງພວກເຮົາ. ເພາະພວກເຮົາເປັນທາດຢູ່; ແຕ່ພຣະເຈົ້າຂອງພວກເຮົາມິໄດ້ຊົງລະທິ້ງພວກເຮົາໃນການເປັນທາດນັ້ນ, ແຕ່ໄດ້ຊົງຂະຫຍາຍພຣະເມດຕາມາຍັງພວກເຮົາໃນສາຍຕາຂອງກະສັດແຫ່ງເປີເຊຍ, ເພື່ອປະທານການຟື້ນຄືນກຳລັງແກ່ພວກເຮົາ, ເພື່ອສ້າງພຣະນິເວດຂອງພຣະເຈົ້າຂອງພວກເຮົາຂຶ້ນ, ແລະເພື່ອຊ່ອມແປງບ່ອນຮ້າງພັງຂອງມັນ, ແລະເພື່ອປະທານກຳແພງໃຫ້ແກ່ພວກເຮົາໃນຢູດາ ແລະໃນເຢຣູຊາເລັມ. ເອຊະຣາ 9:7–9.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ເອຊະຣາ ແລະ ບັນດາຜູ້ທີ່ໄດ້ສ້ອມແປງເຢຣູຊາເລັມ ເປັນຕົວແທນຂອງ “ຊາກທີ່ເຫຼືອຢູ່” ຜູ້ຊຶ່ງເປັນຜູ້ຟື້ນຟູບັນດາທາງເດີນເພື່ອໃຫ້ອາໄສຢູ່ໄດ້, ແລະ ພວກເຂົາຄືຜູ້ທີ່ກຳລັງປະກອບພາລະກິດນັ້ນພາຍໃນບໍລິບົດຂອງຄຳອະທິຖານໃນ ເລວີນິຕິ 26, ຊຶ່ງເອຊະຣາໄດ້ອ້າງເຖິງວ່າ “ຕັ້ງແຕ່ສະໄໝຂອງບັນພະບຸລຸດຂອງພວກເຮົາມາ ພວກເຮົາໄດ້ຢູ່ໃນການລ່ວງລະເມີດຢ່າງໃຫຍ່ຫຼວງຈົນເຖິງວັນນີ້; ແລະ ເພາະຄວາມຊົ່ວຊ້າຂອງພວກເຮົາ ພວກເຮົາ, ກະສັດຂອງພວກເຮົາ, ແລະ ປະໂລຫິດຂອງພວກເຮົາ ໄດ້ຖືກມອບໄວ້ໃນມືຂອງບັນດາກະສັດແຫ່ງແຜ່ນດິນທັງຫຼາຍ, ໃຫ້ແກ່ດາບ, ແກ່ການຖືກກວາດຕ້ອນເປັນເຊລີຍ, ແກ່ການຖືກປຸ້ນເອົາ, ແລະ ແກ່ຄວາມອັບອາຍຂາຍໜ້າ.” “ວັນ” ທີ່ລາວກຳລັງກ່າວເຖິງນັ້ນ ຄື “ວັນ” ທີ່ “ຊາກທີ່ເຫຼືອຢູ່” ໃນຍຸກສຸດທ້າຍ ຟື້ນຟູບັນດາທາງເດີນເພື່ອໃຫ້ອາໄສຢູ່ໄດ້.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ຜູ້ເຫຼືອຢູ່ຂອງເອຊຣາແມ່ນພະຍານສອງຄົນຜູ້ທີ່ໄດ້ຮັບການຄືນຊີວິດໃນຕອນທ້າຍຂອງສາມມື້ເຄິ່ງ, ແລະເຮັດໃຫ້ຄຳອະທິຖານໃນເລວີນິຕິບົດ ບົດທີ 26 ສຳເລັດຄົບຖ້ວນ ດັ່ງທີ່ດານີເອນໄດ້ສະແດງໄວ້ໃນບົດທີ 9. ເມື່ອເອຊຣາແລະຜູ້ຮ່ວມງານຂອງລາວໄດ້ກັບຄືນມາຈາກການເປັນເຊີຍ ແລະໄດ້ສ້າງເຢຣູຊາເລັມຂຶ້ນໃໝ່, ພວກເຂົາເປັນແບບຢ່າງແຫ່ງພາລະກິດການຟື້ນຟູອັນລ້ຳຄ່າຂອງ Miller, ຊຶ່ງເປັນພາລະກິດແຫ່ງການຟື້ນຟູຄວາມຈິງພື້ນຖານຂອງ Miller. ດ້ວຍເຫດນີ້ ການເຂົ້າໃຈກອບໂຄງຂອງພາລະກິດຂອງ Miller ຈຶ່ງເປັນສິ່ງຈຳເປັນຢ່າງຍິ່ງ.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“ພວກອັກຄະສາວົກໄດ້ກໍ່ສ້າງເທິງຮາກຖານອັນໝັ້ນຄົງ, ຄືພຣະສິລາແຫ່ງຍຸກທັງປວງ. ເຂົາໄດ້ນຳເອົາກ້ອນຫີນທີ່ເຂົາສະກັດອອກມາຈາກໂລກມາສູ່ຮາກຖານນີ້. ບັນດາຜູ້ກໍ່ສ້າງບໍ່ໄດ້ອອກແຮງເຮັດວຽກໂດຍປາສະຈາກອຸປະສັກ. ວຽກງານຂອງເຂົາຖືກເຮັດໃຫ້ຍາກລຳບາກຢ່າງຍິ່ງຍວດໂດຍການຕໍ່ຕ້ານຂອງສັດຕູຂອງພຣະຄຣິດ. ເຂົາຕ້ອງຕໍ່ສູ້ກັບຄວາມດື້ດ້ານທາງສາສະໜາ, ອະຄະຕິ, ແລະຄວາມຊັງຊັງຂອງຜູ້ທີ່ກຳລັງກໍ່ສ້າງເທິງຮາກຖານອັນຜິດພາດ. ຫຼາຍຄົນຜູ້ທີ່ອອກແຮງເປັນຜູ້ກໍ່ສ້າງຄຣິສຕະຈັກ ອາດຖືກປຽບທຽບໄດ້ກັບພວກຜູ້ກໍ່ກຳແພງໃນສະໄໝຂອງເນເຮມີຢາ, ກ່ຽວກັບພວກເຂົາມີຄຳຂຽນໄວ້ວ່າ: ‘ບັນດາຜູ້ທີ່ກໍ່ຢູ່ເທິງກຳແພງ, ແລະບັນດາຜູ້ທີ່ແບກຫາບພາລະ, ພ້ອມທັງຜູ້ທີ່ຂົນຂຶ້ນ, ທຸກຄົນໃຊ້ມືຂ້າງໜຶ່ງເຮັດວຽກ, ແລະມືອີກຂ້າງໜຶ່ງຖືອາວຸດ.’ ເນເຮມີຢາ 4:17.” Acts of the Apostles, 596.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ໃນທັງສອງຂໍ້ຄວາມໃນພຣະທຳອິຊາຢາ, ວຽກງານນັ້ນຄືການຍົກຂຶ້ນຟື້ນຟູຮາກຖານແລະບ່ອນຮ້າງເປົ່າຂອງຫຼາຍຊົ່ວອາຍຸຄົນ. ອິຊາຢາກໍາລັງຊີ້ບອກເຖິງວຽກງານຝ່າຍວິນຍານຢ່າງໜຶ່ງ ຊຶ່ງໄດ້ຖືກສະແດງໃຫ້ເຫັນໂດຍວຽກງານຕາມຕົວອັກສອນ. ຮາກຖານເຫຼົ່ານັ້ນຄວນຖືກພິທັກຮັກສາ, ແຕ່ກົງກັນຂ້າມ ໃນທີ່ສຸດມັນໄດ້ຖືກປົກຄຸມໄວ້ຢ່າງໝົດສິ້ນໂດຍຮາກຖານເທັດອັນປອມແປງທີ່ທໍາດ້ວຍອັນມະນີປອມ. ບຸກຄົນທີ່ອິຊາຢາລະບຸເຖິງນັ້ນ ກໍາລັງຟື້ນຟູຄວາມຈິງອັນເປັນຮາກຖານຂອງພວກ Millerites, ບໍ່ແມ່ນອິດແລະຫີນຕາມຕົວອັກສອນ. ສັນຍາລັກຂອງຄວາມຈິງເຫຼົ່ານັ້ນ ຄືກອບແນວຄວາມຄິດຂອງ Miller ກ່ຽວກັບອໍານາດທີ່ທໍາໃຫ້ເກີດຄວາມຮ້າງເປົ່າສອງປະການ ຊຶ່ງໄດ້ຢຽບຍໍ່າສະຖານນະມັດສະການແລະກອງທັບ ເປັນເວລາ “ເຈັດເທື່ອ.”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ວຽກງານແຫ່ງການຟື້ນຟູນັ້ນໄດ້ຖືກສະແດງໄວ້ວ່າເປັນການຍົກຂຶ້ນ “ຮາກຖານ” ແລະ “ບ່ອນຮ້າງເປົ່າຂອງຫຼາຍຊົ່ວອາຍຸຄົນ,” ແລະມັນໝາຍເຖິງວຽກງານແຫ່ງຄໍາພະຍາກອນໃນການຟື້ນຄືນຄວາມຈິງອັນເປັນຮາກຖານ ໂດຍຜ່ານວິທີການທີ່ນໍາເອົາເສັ້ນຄໍາພະຍາກອນຕໍ່ເສັ້ນຄໍາພະຍາກອນ, ນິດໜຶ່ງຈາກທີ່ນີ້ ແລະ ນິດໜຶ່ງຈາກທີ່ນັ້ນ. ວຽກງານແຫ່ງການສະຖາປະນາຂຶ້ນໃໝ່ຊຶ່ງຮາກຖານ ແລະ ບ່ອນຮ້າງເປົ່າ ແມ່ນວຽກງານແຫ່ງການນໍາສະເໜີ ແລະ ປົກປ້ອງຄວາມຈິງເດີມ ຊຶ່ງໄດ້ຖືກເປັນຕົວແທນຢູ່ໃນແຜນພູມຂອງຜູ້ບຸກເບີກປີ 1843 ແລະ 1850, ຊຶ່ງແມ່ນຕາຕະລາງສອງແຜ່ນໃນຮາບາກຸກບົດທີສອງ. ແລະ ວຽກງານນີ້ສໍາເລັດລົງດ້ວຍວິທີການແຫ່ງຝົນປາຍລະດູຂອງ “ເສັ້ນຕໍ່ເສັ້ນ”. ມັນແມ່ນວຽກງານແຫ່ງການຫວນກັບໄປຫາທາງເກົ່າແກ່ຂອງເຢເຣມີຢາ ທ່າມກາງຂໍ້ຂັດແຍ້ງກັບບັນດາຜູ້ທີ່ປາຖະໜາຈະຄໍ້າຈຸນຮາກຖານປອມ, ດັ່ງທີ່ໄດ້ຖືກເປັນຕົວແທນໂດຍອັນຍະມະນີປອມໃນຄວາມຝັນຂອງມິນເລີ.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ສັດຕູກຳລັງສະແຫວງຫາທາງເບນຄວາມຄິດຈິດໃຈຂອງພີ່ນ້ອງຊາຍແລະພີ່ນ້ອງຍິງຂອງພວກເຮົາ ອອກຈາກພະລະກິດແຫ່ງການຕຽມຊົນຊາດໜຶ່ງໃຫ້ຢືນຢັດໄດ້ໃນວັນສຸດທ້າຍເຫຼົ່ານີ້. ການໃຫ້ເຫດຜົນອັນຫຼອກລວງຂອງມັນ ຖືກວາງໄວ້ເພື່ອນຳພາຄວາມຄິດຈິດໃຈໃຫ້ຫັນໜີຈາກອັນຕະລາຍແລະໜ້າທີ່ແຫ່ງເວລານີ້. ພວກເຂົາຕີຄ່າວ່າບໍ່ເປັນສິ່ງໃດເລີຍ ຕໍ່ແສງສະຫວ່າງທີ່ພຣະຄຣິດໄດ້ສະເດັດມາຈາກສະຫວັນເພື່ອປະທານແກ່ໂຢຮັນ ສຳລັບປະຊາຊົນຂອງພຣະອົງ. ພວກເຂົາສອນວ່າ ເຫດການຕ່າງໆທີ່ຢູ່ເບື້ອງໜ້າພວກເຮົາໃນບັດນີ້ ບໍ່ສຳຄັນພຽງພໍທີ່ຈະຮັບການເອົາໃຈໃສ່ເປັນພິເສດ. ພວກເຂົາເຮັດໃຫ້ຄວາມຈິງອັນມີຕົ້ນກຳເນີດຈາກສະຫວັນເສຍຜົນ ແລະປຸ້ນເອົາປະຊາຊົນຂອງພຣະເຈົ້າຈາກປະສົບການໃນອະດີດຂອງພວກເຂົາ ໂດຍໃຫ້ສິ່ງແທນທີ່ເປັນວິທະຍາສາດອັນເທັດ.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“ພຣະຢາເວຕັດດັ່ງນີ້ວ່າ ຈົ່ງຢືນຢູ່ຕາມຫົນທາງທັງຫຼາຍ ແລະເບິ່ງ ແລະສອບຖາມຫາທາງເກົ່າແກ່ທັງຫຼາຍ ວ່າທາງອັນໃດເປັນທາງທີ່ດີ ແລະຈົ່ງດຳເນີນໃນທາງນັ້ນ.” ເຢເຣມີຢາ 6:16.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ຢ່າໃຫ້ຜູ້ໃດສະແຫວງຫາທາງທີ່ຈະຮື້ຖອນຮາກຖານແຫ່ງຄວາມເຊື່ອຂອງພວກເຮົາ—ຮາກຖານທີ່ໄດ້ຖືກວາງໄວ້ໃນຕອນເລີ່ມຕົ້ນແຫ່ງພາລະກິດຂອງພວກເຮົາ ໂດຍການສຶກສາພຣະຄໍາຢ່າງອະທິຖານ ແລະໂດຍການຊົງສຳແດງ. ເທິງຮາກຖານເຫຼົ່ານີ້ ພວກເຮົາໄດ້ກໍ່ສ້າງມາຕະຫຼອດຫ້າສິບປີຫຼ້າສຸດ. ມະນຸດອາດຄິດວ່າຕົນໄດ້ພົບທາງໃໝ່ ແລະວ່າຕົນສາມາດວາງຮາກຖານທີ່ໝັ້ນຄົງກວ່າຮາກຖານທີ່ໄດ້ຖືກວາງໄວ້ແລ້ວ. ແຕ່ນີ້ເປັນການຫຼອກລວງຢ່າງໃຫຍ່. ບໍ່ມີຜູ້ໃດສາມາດວາງຮາກຖານອື່ນໄດ້ ນອກຈາກຮາກຖານທີ່ໄດ້ຖືກວາງໄວ້ແລ້ວ.”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“ໃນອະດີດ ມີຫຼາຍຄົນໄດ້ລົງມືສ້າງຄວາມເຊື່ອໃໝ່ ແລະສະຖາປະນາຫຼັກການໃໝ່. ແຕ່ສິ່ງກໍ່ສ້າງຂອງເຂົາຍືນຢູ່ໄດ້ດົນປານໃດ? ມັນກໍພັງທະລາຍລົງໃນໄມ່ຊ້າ ເພາະມິໄດ້ວາງຮາກຖານໄວ້ເທິງພຣະສິລາ.”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“ບັນດາສາວົກຮຸ່ນທຳອິດບໍ່ໄດ້ຕ້ອງປະເຊີນກັບຄຳເວົ້າຂອງມະນຸດດອກຫຼື? ພວກເຂົາບໍ່ໄດ້ຕ້ອງຟັງທິດສະດີອັນເປັນເທັດ ແລະຈາກນັ້ນ ເມື່ອໄດ້ກະທຳທຸກສິ່ງແລ້ວ ຈຶ່ງຢືນຢັດຢ່າງໝັ້ນຄົງ ໂດຍກ່າວວ່າ: ‘ບໍ່ມີຜູ້ໃດຈະວາງຮາກຖານອື່ນໃດໄດ້ ນອກຈາກຮາກຖານທີ່ໄດ້ວາງໄວ້ແລ້ວ’? 1 Corinthians 3:11.”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ພວກເຮົາຈຶ່ງຕ້ອງຍຶດໝັ້ນຄວາມໝັ້ນໃຈແຕ່ເບື້ອງຕົ້ນຂອງພວກເຮົາໄວ້ຢ່າງໝັ້ນຄົງຈົນເຖິງທີ່ສຸດ. ຖ້ອຍຄຳແຫ່ງລິດອຳນາດໄດ້ຖືກສົ່ງມາໂດຍພຣະເຈົ້າແລະໂດຍພຣະຄຣິດແກ່ປະຊາຊົນນີ້, ນຳພາພວກເຂົາອອກຈາກໂລກທີລະຂັ້ນຕອນ ເຂົ້າສູ່ແສງສະຫວ່າງອັນແຈ່ມແຈ້ງແຫ່ງຄວາມຈິງສຳລັບເວລາປັດຈຸບັນ. ດ້ວຍຮີມປາກທີ່ໄດ້ຮັບການແຕະຕ້ອງດ້ວຍໄຟບໍລິສຸດ, ຜູ້ຮັບໃຊ້ຂອງພຣະເຈົ້າໄດ້ປະກາດຂ່າວສານນັ້ນ. ພຣະດຳລັດອັນມາຈາກສະຫວັນໄດ້ປະທັບຕາຮັບຮອງຄວາມແທ້ຈິງອັນແທ້ຂອງຄວາມຈິງທີ່ໄດ້ຖືກປະກາດນັ້ນ.” Testimonies, volume 8, 296, 297.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“ພະລະກິດແຫ່ງການຕຽມຊົນຊາດໜຶ່ງໃຫ້ສາມາດຢືນຢູ່ໄດ້ໃນວັນສຸດທ້າຍ,” ແມ່ນພະລະກິດທີ່ກ່ຽວເນື່ອງກັບຄຳພະຍາກອນສອງປະການຂອງ Ezekiel ໃນບົດທີສາມສິບເຈັດ. ຂ່າວສານໜຶ່ງຖືກປະກາດໂດຍສຽງຂອງ Isaiah ໃນຖິ່ນກັນດານ, ແລະຂ່າວສານທຳອິດຂອງ Ezekiel ໄດ້ນຳຜູ້ທີ່ໄດ້ຕາຍຢູ່ໃນຖະໜົນແຫ່ງເມືອງ Sodom ແລະ Egypt ເປັນເວລາສາມມື້ເຄິ່ງໃຫ້ມາຮວມກັນ. ແລ້ວພວກເຂົາຈຶ່ງຕະໜັກວ່າພວກເຂົາໄດ້ຢູ່ໃນເວລາຄອຍຖ້າຂອງ Matthew ໃນຄຳອຸປະມາເຣື່ອງຍິງພົມມະຈັນສິບຄົນ. ແລ້ວພວກເຂົາຈຶ່ງໄດ້ຍິນການເອີ້ນທີ່ຖືກປະທານແກ່ Jeremiah ໃຫ້ແຍກສິ່ງປະເສີດອອກຈາກສິ່ງຕໍ່າຊ້າ ຖ້າພວກເຂົາປາຖະໜາຈະກັບຄືນ. ພວກເຂົາຍັງຕະໜັກອີກດ້ວຍວ່າຄຳອະທິຖານຂອງ Daniel ໃນບົດທີເກົ້າເປັນຄວາມຈິງສຳລັບເວລາປະຈຸບັນ. ດັ່ງນັ້ນ ຖ້າແລະເມື່ອພວກເຂົາເລືອກທີ່ຈະກັບຄືນ ໂດຍການຍອມຮັບແລະປະຕິບັດໃຫ້ສຳເລັດຕາມເງື່ອນໄຂແຫ່ງຂ່າວປະເສີດ, ແລ້ວພວກເຂົາຈະໄດ້ຮັບຂ່າວສານທີສອງຂອງ Ezekiel ແລະຢືນຂຶ້ນເທິງຕີນຂອງຕົນເອງ ເປັນກອງທັບອັນເກຣງຂາມ.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“ພາລະກິດແຫ່ງການຕຽມປະຊາຊົນໜຶ່ງໃຫ້ຢືນຢູ່ໃນວັນສຸດທ້າຍ” ສຳເລັດລົງໂດຍຜ່ານວິທີການແຫ່ງຝົນປາຍລະດູ ຄື “ເສັ້ນເທິງເສັ້ນ.” ພາລະກິດນັ້ນປະກອບມີວຽກງານແຫ່ງການຟື້ນຟູຄວາມຈິງຂອງພວກ Millerite ທີ່ຖືກເປັນຕົວແທນຢູ່ໃນແຜນພູມບຸກເບີກປີ 1843 ແລະ 1850. ແຜນພູມທັງສອງນັ້ນແມ່ນຕາຕະລາງສອງອັນຂອງ Habakkuk ແລະພວກມັນຈະຕ້ອງຖືກວາງທັບກັນ (ເສັ້ນເທິງເສັ້ນ), ແລະໂດຍການເຮັດດັ່ງນັ້ນ ແຜນພູມທັງສອງຈຶ່ງເປັນຕົວແທນຂອງຄວາມຈິງພື້ນຖານທີ່ຈະຖືກຟື້ນຟູໃນວັນສຸດທ້າຍໂດຍຊາຍຜູ້ຖືແປງປັດຝຸ່ນ.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ເມື່ອນຳມາຮວບຮວມເຂົ້າດ້ວຍກັນ, ບັນທັດຕໍ່ບັນທັດ, ພວກມັນຊີ້ບອກເຖິງຄວາມຜິດພາດໃນແຜນພາບປີ 1843, ຊຶ່ງຫຼັງຈາກນັ້ນໄດ້ຖືກແກ້ໄຂໃນແຜນພາບປີ 1850. ເມື່ອພິຈາລະນາເປັນຕາຕະລາງດຽວ (ບັນທັດຕໍ່ບັນທັດ) ແລ້ວ, ພວກມັນຈຶ່ງເປັນຕົວແທນທັງປະສົບການຂອງປະຊາຊົນຂອງພຣະເຈົ້າ ແລະປະຫວັດສາດທີ່ຖືກຊ່ອນໄວ້ຂອງຟ້າຮ້ອງທັງເຈັດ, ເພາະວ່າເມື່ອຢູ່ຮ່ວມກັນແລ້ວ ພວກມັນສະແດງໃຫ້ເຫັນການຜິດຫວັງຄັ້ງທຳອິດ, ໄລຍະເວລາແຫ່ງການຊັກຊ້າ, ສຽງຮ້ອງຕອນທ່ຽງຄືນ, ແລະວັນທີ 22 ຕຸລາ 1844, ແລະການຜິດຫວັງອັນຍິ່ງໃຫຍ່.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ມັນແມ່ນຄວາມຜິດຫວັງຄັ້ງທຳອິດ, ສຽງຮ້ອງໃນເວລາທ່ຽງຄືນ ແລະ ຄວາມຜິດຫວັງອັນຍິ່ງໃຫຍ່ ທີ່ເປັນປະຫວັດສາດອັນຖືກຊ່ອນໄວ້ຂອງຟ້າຮ້ອງທັງເຈັດ. ນີ້ແມ່ນໂຄງສ້າງຂອງຄວາມຈິງ, ເພາະວ່າຄວາມຈິງຕັ້ງຢູ່ເທິງຂໍ້ເທັດຈິງທີ່ວ່າ ຕົວອັກສອນຕົ້ນ ແລະ ຕົວອັກສອນສຸດທ້າຍຂອງຄຳພາສາເຮັບເຣີ “truth” ເປັນຢ່າງດຽວກັນກັບຄວາມຜິດຫວັງຄັ້ງທຳອິດ ແລະ ຄັ້ງສຸດທ້າຍຂອງປະຫວັດສາດນັ້ນ. ຕົວອັກສອນກາງ ແລະ ຕົວອັກສອນທີສິບສາມ ເປັນສັນຍາລັກຂອງການກະບົດ ດັ່ງທີ່ຖືກແທນໂດຍບັນດາຜູ້ທີ່ປະຕິເສດຂ່າວສານແຫ່ງສຽງຮ້ອງໃນເວລາທ່ຽງຄືນ. ແຜນພາບທັງສອງ ເມື່ອຖືກນຳມາລວມກັນແລ້ວ ກໍຈັດໃຫ້ມີພະຍານສອງປາກຕໍ່ຄວາມຈິງທາງຄຳພະຍາກອນຂອງພວກ Millerites ຊຶ່ງຈະຖືກຟື້ນຟູໂດຍຊາຍຜູ້ຖືແປງປັດຝຸ່ນ, ແຕ່ພ້ອມກັນນັ້ນ ມັນຍັງຊີ້ບອກປະສົບການທີ່ເປັນແບບຢ່າງລ່ວງໜ້າແຫ່ງປະສົບການຂອງຄົນໜຶ່ງແສນສີ່ໝື່ນສີ່ພັນ.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ຜູ້ທີ່ຖືກເອີ້ນໃຫ້ເປັນທຸງສັນຍານ (ໜຶ່ງແສນສີ່ໝື່ນສີ່ພັນ) ໄດ້ປະເຊີນກັບຄວາມຜິດຫວັງຄັ້ງທໍາອິດຂອງພວກເຂົາໃນວັນທີ 18 ກໍລະກົດ 2020, ແລະຕໍ່ມາໃນເດືອນກໍລະກົດ 2023 ພວກເຂົາກໍໄດ້ຖືກນໍາສະເໜີຂໍ້ຄວາມຈາກສຽງໜຶ່ງທີ່ຮ້ອງຢູ່ໃນຖິ່ນກັນດານ. ສຽງນັ້ນໄດ້ຮ້ອງເອີ້ນໃຫ້ພວກເຂົາກັບຄືນ.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ໃນຈຸດນີ້ໃນປະຫວັດສາດທີ່ຖືກປິດບັງຂອງຟ້າຮ້ອງທັງເຈັດ, ການກະບົດຈະຖືກສຳແດງອອກ, ເພາະຫຼັກໝາຍຖັດໄປແມ່ນເວລາທີ່ຊາຍຜູ້ຖືແປງປັດຝຸ່ນໄດ້ຮວບຮວມເພັດພອຍ ແລະໂຍນພວກມັນເຂົ້າໃສ່ຫີບ. ແລ້ວພວກມັນກໍສ່ອງແສງສະຫວ່າງຫຼາຍຂຶ້ນສິບເທົ່າ. ໃນຈຸດນັ້ນ Miller ໄດ້ຖືກປຸກໃຫ້ຕື່ນ. ເມື່ອພວກພົມມະຈາຣີ (Miller) ຕື່ນຂຶ້ນ, ກໍສາຍເກີນໄປແລ້ວ. ການຟື້ນຟູບ່ອນຮ້າງເປົ່າຂອງຫຼາຍຊົ່ວອາຍຸຄົນ ແມ່ນເປັນພາລະກິດທີ່ພະຍານທັງສອງຈະຕ້ອງມີສ່ວນຮ່ວມ. ພາລະກິດນັ້ນກຳລັງຖືກດຳເນີນຢູ່ໃນບັດນີ້.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ໂຄງຮ່າງແຫ່ງຄໍາພະຍາກອນຂອງ William Miller ທີ່ຖືກສະແດງໂດຍນິມິດແຫ່ງແມ່ນ້ຳອູໄລ, ໃນພຣະທຳດານີເອນ ບົດ 7, 8 ແລະ 9 ນັ້ນ ແມ່ນອໍານາດສອງປະການທີ່ນໍາຄວາມຮ້າງເປົ່າມາ ຄື ລັດທິນອກສາສະໜາ ແລະ ລັດທິສັນຕະປາປາ; ແລະ ໂຄງຮ່າງສໍາລັບ Future for America ແມ່ນ ລັດທິນອກສາສະໜາ (ມັງກອນ), ຕິດຕາມດ້ວຍ ລັດທິສັນຕະປາປາ (ສັດຮ້າຍ) ແລະ ໂປຣແຕສະແຕນທີ່ຫລົງຖອຍ (ຜູ້ພະຍາກອນປອມ). ກຸນແຈທີ່ສະຖາປະນາທັງສອງໂຄງຮ່າງນີ້ ຄື ບັນດາຂໍ້ຂຽນຂອງອັກຄະສາວົກໂປໂລ. ອັກຄະສາວົກໂປໂລແມ່ນສຽງແຫ່ງຄໍາພະຍາກອນທີ່ເຊື່ອມໂຍງອິດສະຣາເອນໃນສະໄໝບູຮານເຂົ້າກັບອິດສະຣາເອນຝ່າຍວິນຍານ. ກ່ອນການກັບໃຈຂອງທ່ານ, ໂປໂລມີຊື່ວ່າ Saul, ຊຶ່ງມີຄວາມໝາຍວ່າ “ຖືກເລືອກສັນ” ຫຼື “ຖືກຈັດຕັ້ງອອກມາ”.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ໂປໂລໄດ້ຖືກເລືອກ (ຄັດສັນ) ໃຫ້ເປັນອັກຄະສາວົກແກ່ຊາວຕ່າງຊາດ, ແລະນອກຈາກສິ່ງອື່ນແລ້ວ ທ່ານຍັງຖືກເລືອກເນື່ອງດ້ວຍຄວາມເຂົ້າໃຈຂອງທ່ານຕໍ່ພຣະຄຳພີເດີມ. ໃນການຂຽນພຣະຄຳພີໃໝ່ເປັນສ່ວນໃຫຍ່ນັ້ນ, ບໍ່ມີຜູ້ຂຽນຄົນໃດໃນພຣະຄຳພີໃໝ່ທີ່ມີຄວາມເຂົ້າໃຈພຣະຄຳພີເດີມເຊັ່ນດຽວກັບໂປໂລ. ທ່ານຖືກເລືອກໃຫ້ນຳໜ້າໃນການປະກາດຂ່າວປະເສີດແກ່ຊາວຕ່າງຊາດ, ແຕ່ທ່ານຍັງຖືກເລືອກໃຫ້ສະຖາປະນາຄວາມສຳພັນລະຫວ່າງປະຫວັດສາດແຫ່ງຄຳພະຍາກອນຂອງພຣະຄຳພີເດີມ ກັບປະຫວັດສາດແຫ່ງຄຳພະຍາກອນທີ່ຕິດຕາມມາຫຼັງຈາກຊ່ວງເວລາແຫ່ງໄມ້ກາງແຂນ. ປາສະຈາກຄຳພະຍານຂອງໂປໂລ ຄວາມເຂົ້າໃຈດ້ານຄຳພະຍາກອນຂອງພວກມິນເລີໄຣຕ໌, ແລະຂອງ Future for America, ຈະບໍ່ມີຢູ່ເລີຍ. ໃນປະຫວັດສາດດຽວກັນນັ້ນ ທີ່ອິສຣາເອນຕາມເນື້ອໜັງຖືກຢ່າຮ້າງຈາກການເປັນປະຊາຊົນທີ່ພຣະເຈົ້າຊົງເລືອກ, ໂປໂລໄດ້ຖືກເລືອກໃຫ້ຊີ້ບອກວ່າ ອິສຣາເອນໃນສະໄໝໂບຮານນັ້ນ ເຖິງແມ່ນໃນເວລານັ້ນໄດ້ຖືກຢ່າຮ້າງຈາກພຣະເຈົ້າແລ້ວ, ກໍຍັງເປັນສັນຍະລັກຂອງປະຫວັດສາດແຫ່ງຄຳພະຍາກອນຂອງອິສຣາເອນຝ່າຍຈິດວິນຍານ. ກົດເກນແຫ່ງຄຳພະຍາກອນທີ່ຈຳເປັນສຳລັບຂະບວນການຂອງທູດສະຫວັນອົງທຳອິດ ແລະອົງທີສາມ ຕັ້ງຢູ່ເປັນຫຼັກເທິງບົດຂຽນຂອງອັກຄະສາວົກໂປໂລ.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ເນື່ອງດ້ວຍເຫດນີ້, ພວກເຮົາຈະພິຈາລະນາຫຼັກການບາງປະການແຫ່ງຄຳພະຍາກອນທີ່ໂປໂລໄດ້ຊີ້ບອກໄວ້ ຊຶ່ງໄດ້ສົ່ງຜົນຕໍ່ຂ່າວສານຂອງພວກມິນເລີໄທ, ອັນຖືກຈັດວາງໄວ້ພາຍໃນໂຄງສ້າງຂອງອຳນາດສອງປະການທີ່ນຳຄວາມຮ້າງເປົ່າມາ, ແລະໃນການກະທຳເຊັ່ນນັ້ນ ພວກເຮົາກໍຈະພິຈາລະນາດ້ວຍວ່າຫຼັກການເຫຼົ່ານັ້ນສົ່ງຜົນຕໍ່ໂຄງສ້າງຂອງອຳນາດສາມປະການທີ່ນຳຄວາມຮ້າງເປົ່າມາແນວໃ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ຍິ່ງກວ່ານັ້ນ, ພີ່ນ້ອງທັງຫຼາຍ, ຂ້າພະເຈົ້າບໍ່ປາດຖະໜາໃຫ້ທ່ານທັງຫຼາຍຂາດຄວາມຮູ້ວ່າ ບັນພະບຸລຸດຂອງພວກເຮົາທັງໝົດໄດ້ຢູ່ໃຕ້ເມກ ແລະທັງໝົດໄດ້ຜ່ານທະເລໄປ; ແລະທຸກຄົນໄດ້ຮັບບັບຕິສະມາເຂົ້າໃນໂມເຊ ໃນເມກແລະໃນທະເລ; ແລະທຸກຄົນໄດ້ກິນອາຫານຝ່າຍວິນຍານຢ່າງດຽວກັນ; ແລະທຸກຄົນໄດ້ດື່ມເຄື່ອງດື່ມຝ່າຍວິນຍານຢ່າງດຽວກັນ: ເພາະວ່າເຂົາໄດ້ດື່ມຈາກພຣະສີລາຝ່າຍວິນຍານທີ່ຕິດຕາມເຂົາໄປ: ແລະພຣະສີລານັ້ນຄືພຣະຄຣິດ. ແຕ່ພຣະເຈົ້າບໍ່ພໍພຣະທັຍຄົນສ່ວນຫຼາຍໃນພວກເຂົາ: ເພາະວ່າເຂົາໄດ້ລົ້ມຕາຍລົງໃນຖິ່ນກັນດານ. ບັດນີ້ ສິ່ງເຫຼົ່ານີ້ເກີດຂຶ້ນເປັນຕົວຢ່າງແກ່ພວກເຮົາ ເພື່ອວ່າພວກເຮົາຈະບໍ່ປາດຖະໜາສິ່ງຊົ່ວ ເໝືອນຢ່າງທີ່ເຂົາໄດ້ປາດຖະໜານັ້ນ. ແລະຢ່າເປັນຄົນນັບຖືຮູບເຄົາລົບ ເໝືອນຢ່າງບາງຄົນໃນພວກເຂົາ; ຕາມທີ່ມີຂຽນໄວ້ວ່າ, ປະຊາຊົນໄດ້ນັ່ງລົງເພື່ອກິນແລະດື່ມ ແລະໄດ້ລຸກຂຶ້ນເພື່ອຫຼິ້ນ. ແລະຢ່າໃຫ້ພວກເຮົາປະພຶດຜິດປະເວນີ ເໝືອນຢ່າງບາງຄົນໃນພວກເຂົາໄດ້ປະພຶດ ແລະໄດ້ລົ້ມຕາຍໃນມື້ດຽວສອງໝື່ນສາມພັນຄົນ. ແລະຢ່າໃຫ້ພວກເຮົາທົດລອງພຣະຄຣິດ ເໝືອນຢ່າງບາງຄົນໃນພວກເຂົາກໍໄດ້ທົດລອງ ແລະຖືກງູທຳລາຍ. ແລະຢ່າຈົ່ມບົ່ນ ເໝືອນຢ່າງບາງຄົນໃນພວກເຂົາໄດ້ຈົ່ມບົ່ນ ແລະຖືກຜູ້ທຳລາຍທຳລາຍ. ບັດນີ້ ສິ່ງທັງໝົດເຫຼົ່ານີ້ໄດ້ເກີດແກ່ເຂົາເພື່ອເປັນຕົວຢ່າງ: ແລະໄດ້ຖືກຂຽນໄວ້ເພື່ອເຕືອນສະຕິພວກເຮົາ ຜູ້ທີ່ປາຍຍຸກຂອງໂລກໄດ້ມາເຖິງແລ້ວ. 1 ໂກຣິນໂທ 10:1–10.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ໃນສິບຂໍ້ພຣະຄໍາພີສັ້ນໆ, ໂປໂລໄດ້ຊີ້ບອກວ່າ ພິທີບັບຕິສະມາໄດ້ຖືກສະແດງເປັນແບບລ່ວງໜ້າໃນການຂ້າມທະເລແດງ, ແລະວ່າ ພຣະສີລາທີ່ຕິດຕາມຊົນຊາດອິດສະຣາເອນໃນສະໄໝບູຮານນັ້ນ ເປັນ “ພຣະສີລາຝ່າຍວິນຍານ,” ແລະພຣະສີລານັ້ນຄືພຣະຄຣິດ. ທ່ານໄດ້ຊີ້ບອກວ່າ ອິດສະຣາເອນໃນສະໄໝບູຮານເປັນແບບຢ່າງສໍາລັບບັນດາຜູ້ທີ່ດໍາລົງຊີວິດຢູ່ໃນວັນສຸດທ້າຍ. ຂໍ້ຄວາມຕອນນີ້ເປັນຄໍາເຕືອນ, ແລະຕອນນີ້ກໍເປັນປະເດັນແຫ່ງການໂຕ້ຖຽງລະຫວ່າງຜູ້ທີ່ຍຶດຖືຄວາມຈິງ ແລະຜູ້ທີ່ຄັດຄ້ານຄວາມຈິງ. ນັກທິດສະດີສາດແອດເວັນຕິສທ໌ສອນວ່າ ໂປໂລພຽງແຕ່ກໍາລັງຊີ້ບອກວ່າ ປະຫວັດສາດຂອງອິດສະຣາເອນໃນສະໄໝບູຮານໄດ້ສະແດງບົດຮຽນທາງສິນທໍາທີ່ຈໍາເປັນຕ້ອງໃຫ້ຜູ້ທີ່ດໍາລົງຊີວິດໃນວັນສຸດທ້າຍເຂົ້າໃຈ, ແຕ່ພວກເຂົາຍືນຢັນວ່າ ໂປໂລບໍ່ໄດ້ຊີ້ບອກວ່າ ປະຫວັດການຂອງອິດສະຣາເອນຕາມຕົວອັກສອນນັ້ນ ແທ້ຈິງແລ້ວຈະຕ້ອງຖືກຊ້ໍາອີກໂດຍອິດສະຣາເອນຝ່າຍວິນຍານ. ຊິດເຕີວາຍມັກໃຊ້ຂໍ້ຄວາມຕອນນີ້ເພື່ອຢືນຢັນຢ່າງແນ່ນອນວ່າ ສິ່ງໃດຄືຄວາມໝາຍທີ່ໂປໂລຕັ້ງໃຈຈະສື່.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“ຜູ້ພະຍາກອນໃນສະໄໝບູຮານແຕ່ລະທ່ານໄດ້ກ່າວສຳລັບເວລາຂອງພວກເຮົາຫຼາຍກວ່າສຳລັບເວລາຂອງທ່ານເອງ, ດັ່ງນັ້ນການພະຍາກອນຂອງທ່ານຈຶ່ງມີຜົນບັງຄັບໃຊ້ສຳລັບພວກເຮົາ. ‘ບັນດາສິ່ງເຫຼົ່ານີ້ໄດ້ເກີດແກ່ເຂົາທັງຫຼາຍເພື່ອເປັນແບບຢ່າງ: ແລະໄດ້ຖືກຂຽນໄວ້ເພື່ອເຕືອນສະຕິພວກເຮົາ, ຜູ້ທີ່ປາຍຍຸກຂອງໂລກໄດ້ມາເຖິງ.’ 1 Corinthians 10:11. ‘ສິ່ງເຫຼົ່ານັ້ນມິໄດ້ເປັນການຮັບໃຊ້ແກ່ຕົນເອງ, ແຕ່ເປັນການຮັບໃຊ້ແກ່ພວກເຮົາ, ໃນບັນດາສິ່ງທີ່ບັດນີ້ຖືກປະກາດແກ່ພວກທ່ານໂດຍຜູ້ທີ່ໄດ້ປະກາດຂ່າວປະເສີດແກ່ພວກທ່ານ ໂດຍພຣະວິນຍານບໍລິສຸດຜູ້ຖືກສົ່ງລົງມາຈາກສະຫວັນ; ສິ່ງເຫຼົ່ານີ້ແມ່ນສິ່ງທີ່ພວກທູດສະຫວັນປາຖະໜາຢາກເພັ່ງພິນິດເບິ່ງ.’ 1 Peter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“ພຣະຄຳພີໄດ້ສະສົມແລະຮວບຮວມຊັບສົມບັດຂອງຕົນໄວ້ສຳລັບຄົນຮຸ່ນສຸດທ້າຍນີ້. ເຫດການອັນຍິ່ງໃຫຍ່ທັງປວງ ແລະບັນດາການດຳເນີນອັນສະຫງ່າງາມແລະນ່າຄາລະວະໃນປະຫວັດສາດພຣະສັນຍາເດີມ ໄດ້ເກີດຂຶ້ນຊ້ຳອີກ ແລະກຳລັງເກີດຂຶ້ນຊ້ຳອີກໃນຄຣິດຕະຈັກໃນວັນສຸດທ້າຍເຫຼົ່ານີ້.”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ເຫດການອັນຍິ່ງໃຫຍ່ ແລະ ການດຳເນີນການອັນເຄັ່ງຂຶມໃນປະຫວັດສາດພຣະສັນຍາເກົ່າ “ໄດ້ເກີດຂຶ້ນຊ້ຳອີກ ແລະ ກຳລັງເກີດຂຶ້ນຊ້ຳອີກໃນຄຣິດຕະຈັກໃນວັນສຸດທ້າຍເຫຼົ່ານີ້,” ນີ້ແມ່ນວິທີທີ່ Sister White ສະຫຼຸບຄວາມໝາຍຂອງໂປໂລໃນຂໍ້ພຣະຄຳເຫຼົ່ານັ້ນ. ໃນຄວາມພະຍາຍາມທີ່ຈະບ່ອນທຳລາຍການລະບຸຂອງໂປໂລທີ່ວ່າ ອິດສະຣາເອນໃນສະໄໝບູຮານເປັນພາບສັນຍະລັກທີ່ສະແດງປະຫວັດຂອງອິດສະຣາເອນຕາມຕົວອັກສອນ, ຊາຕານໄດ້ຍັດເຢັດການໂຈມຕີຫຼັກສອງປະການຕໍ່ຫຼັກການແຫ່ງຄຳພະຍາກອນນີ້. ປະການທຳອິດ ຊຶ່ງຂ້າພະເຈົ້າໄດ້ກ່າວໄປແລ້ວ ແມ່ນຄຳອ້າງທີ່ວ່າ ໂປໂລພຽງແຕ່ກຳລັງລະບຸວ່າ ປະຫວັດສາດເຫຼົ່ານັ້ນເປັນບົດຮຽນທາງສິນທຳ. ຄຳສອນອັນຜິດນັ້ນເປັນຄວາມຈິງເພີຍເຄິ່ງໜຶ່ງ ແລະ ຄວາມຈິງເຄິ່ງໜຶ່ງນັ້ນບໍ່ແມ່ນຄວາມຈິງເລີຍ. ເປັນຄວາມຈິງຢູ່ວ່າ ບົດຮຽນທາງສິນທຳທີ່ອາດຖອດອອກໄດ້ຈາກປະຫວັດສາດຂອງອິດສະຣາເອນໃນສະໄໝບູຮານ ນັ້ນມີໄວ້ເພື່ອປະໂຫຍດແກ່ຜູ້ທີ່ດຳລົງຊີວິດຢູ່ໃນວັນສຸດທ້າຍ; ແຕ່ເມື່ອສິ່ງນັ້ນຖືກນຳໃຊ້ເພື່ອປະຕິເສດວ່າ ປະຫວັດສາດເຫຼົ່ານັ້ນຍັງເປັນພາບປະກອບຂອງເຫດການທີ່ຈະເກີດຂຶ້ນຊ້ຳອີກດ້ວຍ, ມັນກໍກາຍເປັນຄວາມຈິງເພີຍເຄິ່ງໜຶ່ງ ຊຶ່ງຖືກອອກແບບມາເພື່ອປະຕິເສດຄວາມຈິງ.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 ພຣະພອນຫຼືຄຳສາບແຊ່ງໄດ້ຖືກວາງໄວ້ຕໍ່ໜ້າປະຊາຊົນຂອງພຣະເຈົ້າ—ເປັນພຣະພອນ ຖ້າພວກເຂົາອອກມາຈາກໂລກ ແລະແຍກຕົນອອກເປັນບໍລິສຸດ ແລະດຳເນີນໃນທາງແຫ່ງການເຊື່ອຟັງອັນຖ່ອມຕົນ; ແລະເປັນຄຳສາບແຊ່ງ ຖ້າພວກເຂົາສົມທົບກັບພວກບູຊາຮູບເຄົາລົບ ຜູ້ຢຽບຢໍ່ເທິງຂໍ້ຮຽກຮ້ອງອັນສູງສົ່ງຂອງສະຫວັນ. ບາບ ແລະຄວາມຊົ່ວຊ້າຂອງອິດສະຣາເອນຜູ້ກະບົດໄດ້ຖືກບັນທຶກໄວ້ ແລະພາບນັ້ນຖືກນຳສະເໜີຕໍ່ໜ້າພວກເຮົາເປັນຄຳເຕືອນ ວ່າຖ້າພວກເຮົາລອກແບບແບບຢ່າງແຫ່ງການລ່ວງລະເມີດຂອງພວກເຂົາ ແລະຫັນໜີຈາກພຣະເຈົ້າ ພວກເຮົາຈະລົ້ມລົງຢ່າງແນ່ນອນເໝືອນດັ່ງພວກເຂົາໄດ້ລົ້ມ. ‘ບັນດາສິ່ງເຫຼົ່ານີ້ໄດ້ເກີດແກ່ພວກເຂົາເພື່ອເປັນແບບຢ່າງ: ແລະໄດ້ຖືກຂຽນໄວ້ເພື່ອເຕືອນສະຕິພວກເຮົາ ຜູ້ຊຶ່ງປາຍຍຸກຂອງໂລກໄດ້ມາເຖິງ.’” Testimonies, volume 1, 609.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ຄວາມຈິງຢ່າງໜຶ່ງບໍ່ຄວນຖືກນຳໃຊ້ເພື່ອປະຕິເສດຄວາມຈິງອີກຢ່າງໜຶ່ງ, ເພາະເມື່ອເຮັດເຊັ່ນນັ້ນ ມັນກໍປ່ຽນຄວາມຈິງຂອງພຣະເຈົ້າໃຫ້ກາຍເປັນຄວາມຕົວະ.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“ຖ້ອຍຄໍາຂໍ້ໜຶ່ງຂອງພຣະຜູ້ຊ່ວຍໃຫ້ລອດ ຈະຕ້ອງບໍ່ຖືກນໍາມາໃຊ້ເພື່ອທໍາລາຍອີກຂໍ້ໜຶ່ງ.” The Great Controversy, 371.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ຄຳສອນທີ່ວ່າປະຫວັດສາດຂອງອິດສະຣາເອນໃນສະໄໝບູຮານເປັນພຽງບົດຮຽນທາງສິນທຳເທົ່ານັ້ນ ມັກຖືກນັກທິດສະດີສາດແອັດເວັນຕິດນຳໃຊ້ເພື່ອທຳລາຍພຣະຄຳພະຍາກອນຂອງພຣະເຈົ້າ, ແລະມັນເປັນໜຶ່ງໃນບັນດາຄວາມຈິງເຄິ່ງໜຶ່ງທີ່ຖືກລວມໄວ້ໃນອາຫານແຫ່ງນິທານປະດິດທີ່ຈັດຕຽມເພື່ອຫລອກລວງປະຊາຊົນຂອງພຣະເຈົ້າໃຫ້ຮັບເອົາຄຳຕົວະ, ແລະຄຳຕົວະທີ່ພວກເຂົາຮັບເອົານັ້ນຖືກລະບຸໄວ້ໃນບົດຂຽນຂອງອັກຄະສາວົກໂປໂລ.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ໂຈມຕີຫຼັກອີກປະການໜຶ່ງຕໍ່ຫຼັກການທີ່ວ່າປະຫວັດສາດຂອງອິສຣາເອນໂບຮານເປັນພາບປະກອບຂອງປະຫວັດສາດອິສຣາເອນສະໄໝໃໝ່ ໄດ້ຖືກຄິດປະດິດຂຶ້ນໂດຍພວກເຢຊູອິດໃນຊ່ວງປະຫວັດສາດແຫ່ງການປະຕິຮູບຕອບໂຕ້, ແລະມັນປະກອບດ້ວຍການຍອມຮັບແນວຄວາມຄິດວ່າປະຫວັດສາດຂອງອິສຣາເອນໂບຮານຖືກເຮັດຊ້ຳອີກ. ຄຳຕົວະຂອງພວກເຢຊູອິດກໍຄືວ່າ ປະຫວັດສາດນັ້ນຖືກເຮັດຊ້ຳຄືນຢ່າງຕາມຕົວອັກສອນ ບໍ່ແມ່ນຖືກເຮັດຊ້ຳຄືນໃນທາງຝ່າຍວິນຍານ. ຄຳຕົວະນັ້ນໄດ້ຖືກຄິດປະດິດຂຶ້ນເປັນວິທີໜຶ່ງເພື່ອຂັດຂວາງຄວາມເຂົ້າໃຈວ່າ ສັນຕະປາປາແຫ່ງໂຣມແມ່ນປໍລະປັກຕໍ່ພຣະຄຣິດຕາມຄຳພະຍາກອນໃນພຣະຄຳພີ, ເພາະຄຳສອນນັ້ນຍອມຮັບຄວາມຈິງວ່າໃນວັນສຸດທ້າຍຈະມີປໍລະປັກຕໍ່ພຣະຄຣິດ, ແຕ່ມັນໂຕ້ແຍ້ງວ່າປໍລະປັກຕໍ່ພຣະຄຣິດນັ້ນຖືກແທນຄວາມໂດຍອຳນາດທີ່ເປັນຕົວຈິງ, ບໍ່ແມ່ນອຳນາດຝ່າຍວິນຍານ. ດັ່ງນັ້ນ ຍິງໂສເພນີໃນພຣະນິມິດບົດ 17, ຜູ້ທີ່ມີຄຳວ່າ “ລຶກລັບ ບາບີໂລນ” ຂຽນຢູ່ເທິງໜ້າຜາກຂອງນາງ, ກໍຈະເປັນຍິງໂສເພນີຜູ້ໜຶ່ງທີ່ລຸກຂຶ້ນໃນແຜ່ນດິນບາບີໂລນຕາມຕົວອັກສອນ, ຊຶ່ງໃນປັດຈຸບັນຄືອີຣັກ.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“ຜູ້ທີ່ເກີດຄວາມສັບສົນໃນຄວາມເຂົ້າໃຈພຣະວະຈະນະ, ຜູ້ທີ່ບໍ່ອາດເຫັນຄວາມໝາຍຂອງອັນຕີຄຣິດ, ຈະຕັ້ງຕົນຢູ່ຝ່າຍຂອງອັນຕີຄຣິດຢ່າງແນ່ນອນ.”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ສັນຕະປາປາແມ່ນບຸກຄົນຈິງຕາມຕົວອັກສອນ ຜູ້ຊຶ່ງເປັນຕົວແທນຂອງອຳນາດຈິງຕາມຕົວອັກສອນ (ຄຣິສຕະຈັກຄາທອລິກ) ແຕ່ທ່ານແລະອົງການຂອງທ່ານໄດ້ຖືກລະບຸໄວ້ທາງຄຳພະຍາກອນໂດຍບາບີໂລນຕາມຕົວອັກສອນ ແລະຈະສາມາດຖືກລະບຸໄດ້ຢ່າງຖືກຕ້ອງກໍຕໍ່ເມື່ອຫົວຂໍ້ເລື່ອງປໍລະປັກແຫ່ງພຣະຄຣິດຖືກນຳສະເໜີໃນຖານະເປັນການສຳເລັດຝ່າຍວິນຍານຂອງແບບຢ່າງຕາມຕົວອັກສອນ. ໂປໂລໄດ້ລະບຸວ່າ ອິສຣາເອນຕາມຕົວອັກສອນເປັນພາບປະກອບຂອງອິສຣາເອນຝ່າຍວິນຍານ ແຕ່ນັ້ນບໍ່ແມ່ນຄວາມຈິງທາງຄຳພະຍາກອນອັນໃໝ່ທີ່ທ່ານໄດ້ນຳສະເໜີ ເພາະວ່າຄວາມເຂົ້າໃຈຂອງທ່ານໂດຍທົ່ວໄປໄດ້ອີງຢູ່ເທິງພຣະຄຳພີເດີມ ແລະຄຳພະຍານຂອງທ່ານກໍມີພື້ນຖານຢູ່ທີ່ນັ້ນ.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ດັ່ງນີ້ອົງພຣະຜູ້ເປັນເຈົ້າ ພຣະມະຫາກະສັດແຫ່ງອິສຣາເອນ ແລະພຣະຜູ້ໄຖ່ຂອງເຂົາ ຄື ພຣະຢາເວຈອມໂຍທາ ຕັດດັ່ງນີ້ວ່າ: ເຮົາເປັນຜູ້ຕົ້ນ ແລະ ເຮົາເປັນຜູ້ສຸດທ້າຍ; ນອກຈາກເຮົາແລ້ວບໍ່ມີພຣະເຈົ້າ. ແລະຜູ້ໃດເລົ່າຈະຮ້ອງປະກາດໄດ້ເໝືອນເຮົາ, ແລະຈະປະກາດມັນ ແລະຈັດລຽງມັນໄວ້ຕໍ່ໜ້າເຮົາ, ຕັ້ງແຕ່ເຮົາໄດ້ສະຖາປະນາຊົນຊາດໂບຮານ? ສ່ວນສິ່ງທີ່ກຳລັງຈະມາ ແລະສິ່ງທີ່ຈະບັງເກີດຂຶ້ນ, ໃຫ້ພວກເຂົາສະແດງແກ່ພວກເຂົາເຖີດ. ຢ່າຢ້ານເລີຍ ແລະຢ່າຄວັ່ນກົວ: ເຮົາບໍ່ໄດ້ບອກເຈົ້າຕັ້ງແຕ່ເວລານັ້ນ ແລະໄດ້ປະກາດມັນແລ້ວດອກຫຼື? ພວກເຈົ້າເປັນພະຍານຂອງເຮົານັ້ນແຫຼະ. ມີພຣະເຈົ້າອື່ນນອກຈາກເຮົາຫຼື? ແມ່ນແລ້ວ, ບໍ່ມີພຣະເຈົ້າອື່ນ; ເຮົາບໍ່ຮູ້ຈັກຜູ້ໃດເລີຍ. ອິສາຢາ 44:6–8.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ພວກເຮົາຈະຕ້ອງເປັນພະຍານຂອງພຣະຄຣິດ ດັ່ງເຊັ່ນທ່ານໂປໂລ ວ່າ ພຣະອານຟາແລະພຣະໂອເມກາ ໄດ້ຊົງກຳນົດບໍ່ພຽງແຕ່ອິດສະຣາເອນໃນສະໄໝບູຮານເທົ່ານັ້ນ ແຕ່ຍັງຊົນຊາດບູຮານທັງປວງທີ່ມີຢູ່ໃນພຣະຄຳພີ ໃຫ້ເປັນສັນຍາລັກເພື່ອສະແດງ “ສິ່ງທັງຫຼາຍທີ່ກຳລັງຈະມາເຖິງ” ເໜືອຜູ້ທັງຫຼາຍທີ່ດຳລົງຊີວິດຢູ່ໃນວັນສຸດທ້າຍ. ທ່ານໂປໂລເປັນຜູ້ຊ່ຽວຊານໃນພຣະສັນຍາເດີມ ແລະທ່ານໄດ້ຖືກຍົກຂຶ້ນໃຫ້ເປັນຂໍ້ເຊື່ອມຕໍ່ທາງຄຳພະຍາກອນລະຫວ່າງຍຸກສະໄໝແຫ່ງອິດສະຣາເອນຕາມຕົວອັກສອນ ແລະອິດສະຣາເອນຝ່າຍວິນຍານ. ບັນດາຂໍ້ຂຽນຂອງທ່ານນັ້ນແຫຼະ ທີ່ໄດ້ນຳທາງຜູ້ທັງຫຼາຍທີ່ເຂົ້າໃຈການເພີ່ມພູນຂອງຄວາມຮູ້ໃນເວລາສຸດທ້າຍ ໃນປີ 1798 ແລະໃນປີ 1989 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ບາບີໂລນໃນສະໄໝບູຮານຕາມຄວາມໝາຍຕົວອັກສອນ, ບັນດາບຸດແຫ່ງຕາເວັນອອກໃນສະໄໝບູຮານ, ອີຢິບໃນສະໄໝບູຮານ, ກຣີກໃນສະໄໝບູຮານ, ແລະອານາຈັກເມໂດ-ເປີເຊຍໃນສະໄໝບູຮານ ເປັນສັນຍາລັກຂອງອຳນາດຝ່າຍວິນຍານໃນວາລະສຸດທ້າຍຂອງໂລກ. ສັນຍາລັກບູຮານເຫຼົ່ານັ້ນແມ່ນສິ່ງຕາມຕົວອັກສອນທີ່ມາກ່ອນ ແລະເປັນຕົວແທນຂອງສິ່ງຝ່າຍວິນຍານທີ່ຕິດຕາມມາພາຍຫຼັງ. ໂປໂລເຖິງຂັ້ນລະບຸວ່າ ອາດາມຕາມຕົວອັກສອນນັ້ນເປັນສັນຍາລັກຂອງອາດາມຝ່າຍວິນຍານ (ຜູ້ຊຶ່ງຄືພຣະຄຣິດ).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ດັ່ງນັ້ນຈຶ່ງມີຂຽນໄວ້ວ່າ, ອາດາມຄົນທຳອິດໄດ້ກາຍເປັນຈິດວິນຍານທີ່ມີຊີວິດ; ອາດາມຄົນສຸດທ້າຍໄດ້ກາຍເປັນພຣະວິນຍານຜູ້ປະທານຊີວິດ. ແຕ່ວ່າ ສິ່ງທີ່ເປັນຝ່າຍວິນຍານນັ້ນບໍ່ໄດ້ມາກ່ອນ; ສິ່ງທີ່ເປັນຝ່າຍທຳມະຊາດມາກ່ອນ, ແລະຕໍ່ມາຈຶ່ງເປັນຝ່າຍວິນຍານ. ຄົນທຳອິດແມ່ນມາຈາກແຜ່ນດິນ, ເປັນດິນ; ຄົນທີສອງແມ່ນອົງພຣະຜູ້ເປັນເຈົ້າຈາກສະຫວັນ. ຄົນທີ່ເປັນດິນເປັນຢ່າງໃດ, ບັນດາຜູ້ທີ່ເປັນດິນກໍເປັນຢ່າງນັ້ນດ້ວຍ; ແລະພຣະອົງຜູ້ມາຈາກສະຫວັນເປັນຢ່າງໃດ, ບັນດາຜູ້ທີ່ເປັນຝ່າຍສະຫວັນກໍເປັນຢ່າງນັ້ນດ້ວຍ. ແລະດັ່ງທີ່ເຮົາໄດ້ສວມພາບລັກຂອງຜູ້ທີ່ເປັນດິນແລ້ວ, ເຮົາກໍຈະໄດ້ສວມພາບລັກຂອງພຣະອົງຜູ້ມາຈາກສະຫວັນດ້ວຍ. 1 ໂກຣິນໂທ 15:45–49.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ມີບົດຮຽນອັນເລິກຊຶ້ງຫຼາຍປະການທີ່ໂປໂລກຳລັງສອນເກືອບກັບອາດາມຜູ້ທຳອິດແລະອາດາມຜູ້ສຸດທ້າຍ, ແຕ່ພວກເຮົາພຽງແຕ່ກຳລັງຊີ້ໃຫ້ເຫັນຫຼັກການທີ່ທ່ານໄດ້ວາງໄວ້ຢ່າງແຈ້ງແຈ້ງຫຼາຍໃນຂໍ້ຄວາມຕອນນີ້ ເມື່ອທ່ານກ່າວວ່າ, “ສິ່ງທີ່ເປັນຝ່າຍວິນຍານນັ້ນບໍ່ໄດ້ມາກ່ອນ, ແຕ່ແມ່ນສິ່ງທີ່ເປັນທຳມະຊາດ; ແລະພາຍຫຼັງຈຶ່ງເປັນສິ່ງທີ່ເປັນຝ່າຍວິນຍານ.” ສິ່ງທີ່ເປັນຕົວອັກສອນ ຊຶ່ງໂປໂລໄດ້ລະບຸໃນທີ່ນີ້ວ່າເປັນ “ທຳມະຊາດ” ນັ້ນມາກ່ອນ, ແລະສິ່ງທີ່ເປັນຝ່າຍວິນຍານແມ່ນມາພາຍຫຼັງ. ອິດສະຣາເອນຕາມຕົວອັກສອນໄດ້ມາກ່ອນ, ແລະເປັນຕາມທຳມະຊາດ, ແລະອິດສະຣາເອນຝ່າຍວິນຍານມາ “ພາຍຫຼັງ.”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ບາບີໂລນຕາມຕົວອັກສອນເກີດຂຶ້ນກ່ອນບາບີໂລນຝ່າຍວິນຍານ. ປະເດັນສໍາຄັນຖັດໄປທີ່ໄດ້ຮັບການເນັ້ນໃນບົດຂຽນຂອງໂປໂລ ຄືຈຸດເວລາໃນປະຫວັດສາດທີ່ການປ່ຽນຈາກຄວາມໝາຍຕາມຕົວອັກສອນໄປສູ່ຄວາມໝາຍຝ່າຍວິນຍານຈະຕ້ອງຖືກນໍາມາປະຍຸກຕ໌ໃຊ້. ນັ້ນຄື ຊ່ວງເວລາແຫ່ງການທົນທຸກເທິງໄມ້ກາງແຂນ ເມື່ອການປ່ຽນແປງທາງຄໍາພະຍາກອນຈາກຄວາມໝາຍຕາມຕົວອັກສອນໄປສູ່ຄວາມໝາຍຝ່າຍວິນຍານຖືກຊີ້ບອກໄວ້.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ເພາະວ່າພວກທ່ານທັງປວງເປັນບຸດຂອງພຣະເຈົ້າໂດຍຄວາມເຊື່ອໃນພຣະຄຣິດເຢຊູ. ເພາະວ່າພວກທ່ານທັງຫຼາຍເທົ່າທີ່ໄດ້ຮັບບັບຕິສະມາເຂົ້າໃນພຣະຄຣິດ ກໍໄດ້ສວມພຣະຄຣິດ. ບໍ່ມີທັງຢິວຫຼືກຣີກ ບໍ່ມີທັງທາດຫຼືໄທ ບໍ່ມີທັງຊາຍຫຼືຍິງ ເພາະວ່າພວກທ່ານທັງປວງເປັນອັນໜຶ່ງອັນດຽວກັນໃນພຣະຄຣິດເຢຊູ. ແລະຖ້າພວກທ່ານເປັນຂອງພຣະຄຣິດ ພວກທ່ານກໍເປັນເຊື້ອສາຍຂອງອັບຣາຮາມ ແລະເປັນທາຍາດຕາມພຣະສັນຍາ. ຄາລາເຕຍ 3:26–29.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ບໍ່ສຳຄັນວ່າສິດແຫ່ງການເກີດຂອງທ່ານຈະເປັນຢ່າງໃດ; ຖ້າແລະເມື່ອທ່ານຍອມຮັບພຣະຄຣິດ, ເມື່ອນັ້ນທ່ານກໍເປັນເຊື້ອສາຍຂອງອັບຣາຮາມ. ທ່ານບໍ່ແມ່ນອິດສະຣາເອນຕາມເນື້ອຫນັງ; ທ່ານແມ່ນອິດສະຣາເອນຝ່າຍວິນຍານ. ການຜ່ານຈາກສະພາບຕາມເນື້ອຫນັງໄປສູ່ສະພາບຝ່າຍວິນຍານນັ້ນ ຄື ໄມ້ກາງແຂນ. ໂປໂລໄດ້ແບ່ງມະນຸດຊາດອອກເປັນສອງຈຳພວກ. ແຕ່ລະຈຳພວກມີພັນທະສັນຍາຂອງຕົນເອງ, ແລະແຕ່ລະຈຳພວກກໍເປັນຜູ້ສືບເຊື້ອສາຍຈາກອັບຣາຮາມ. ແຕ່ລະຈຳພວກມີນະຄອນໜຶ່ງເປັນຕົວແທນຂອງຄອບຄົວແລະພັນທະສັນຍາຂອງພວກເຂົາ. ແຕ່ລະຄົນຈະເປັນບຸດຂອງອາດາມຕາມເນື້ອຫນັງ ຫຼື ອາດາມຝ່າຍວິນຍານ.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ເພາະວ່າມີຄຳຂຽນໄວ້ວ່າ ອັບຣາຮາມມີບຸດສອງຄົນ, ຄົນໜຶ່ງເກີດຈາກແມ່ຍິງທາດ, ແລະອີກຄົນໜຶ່ງເກີດຈາກແມ່ຍິງເສລີ. ແຕ່ບຸດຜູ້ທີ່ເກີດຈາກແມ່ຍິງທາດນັ້ນ ໄດ້ເກີດຕາມເນື້ອໜັງ; ສ່ວນບຸດຜູ້ທີ່ເກີດຈາກແມ່ຍິງເສລີນັ້ນ ເກີດຕາມພຣະສັນຍາ. ເຫດການເຫຼົ່ານີ້ເປັນອຸປະມາໄມຍ: ເພາະວ່າແມ່ຍິງທັງສອງນີ້ໝາຍເຖິງພັນທະສັນຍາສອງປະການ; ປະການໜຶ່ງມາຈາກພູຊີນາຍ ຊຶ່ງໃຫ້ກຳເນີດເປັນທາດ, ແລະນາງນັ້ນຄື ຮາກາ. ເພາະວ່າຮາການີ້ຄືພູຊີນາຍໃນດິນແດນອາຣາເບຍ, ແລະກົງກັບເຢຣູຊາເລັມໃນປັດຈຸບັນ ເພາະວ່ານາງຕົກຢູ່ໃນສະພາບທາດພ້ອມກັບລູກທັງຫຼາຍຂອງນາງ. ແຕ່ເຢຣູຊາເລັມຊຶ່ງຢູ່ເບື້ອງເທິງນັ້ນເປັນເສລີ, ແລະນາງເປັນແມ່ຂອງພວກເຮົາທຸກຄົນ. ເພາະວ່າມີຄຳຂຽນໄວ້ວ່າ, ຈົ່ງຊື່ນຊົມຍິນດີເຖີດ, ໂອ ຍິງເປັນໝັນຜູ້ບໍ່ໄດ້ອອກລູກ; ຈົ່ງປະທຸຂຶ້ນແລະຮ້ອງດັງເຖີດ, ເຈົ້າຜູ້ບໍ່ເຄີຍເຈັບຄັນຄອດ; ເພາະວ່າຍິງຜູ້ຖືກປະຖິ້ມນັ້ນມີລູກຫຼາຍກວ່າຍິງຜູ້ມີຜົວ. ບັດນີ້ ພີ່ນ້ອງທັງຫຼາຍ, ພວກເຮົາກໍເປັນລູກແຫ່ງພຣະສັນຍາເໝືອນດັ່ງອີຊາກ. ແຕ່ໃນເວລານັ້ນ ຜູ້ທີ່ເກີດຕາມເນື້ອໜັງໄດ້ຂົ່ມເຫັງຜູ້ທີ່ເກີດຕາມພຣະວິນຍານສັນໃດ, ບັດນີ້ກໍເປັນຢ່າງນັ້ນສັນນັ້ນ. ແຕ່ພຣະຄຳພີກ່າວວ່າຢ່າງໃດ? “ຈົ່ງຂັບໄລ່ແມ່ຍິງທາດນັ້ນກັບລູກຂອງນາງອອກໄປ; ເພາະວ່າບຸດຂອງແມ່ຍິງທາດຈະບໍ່ໄດ້ເປັນທາຍາດຮ່ວມກັບບຸດຂອງແມ່ຍິງເສລີ.” ເຫດສະນັ້ນ, ພີ່ນ້ອງທັງຫຼາຍ, ພວກເຮົາບໍ່ແມ່ນລູກຂອງແມ່ຍິງທາດ, ແຕ່ເປັນລູກຂອງແມ່ຍິງເສລີ. ຄາລາເຕຍ 4:22–30.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ໃນຊ່ວງເວລາແຫ່ງໄມ້ກາງແຂນ ສິ່ງທີ່ເປັນຕົວຈິງແບບດັ້ງເດີມໃນສະໄໝບູຮານ ໄດ້ກາຍເປັນສັນຍາລັກຂອງຝ່າຍວິນຍານໃນຍຸກສະໄໝໃໝ່. ອັກຄະສາວົກໂປໂລໄດ້ຊີ້ແຈງຄວາມຈິງຝ່າຍຄຳພະຍາກອນອັນສຳຄັນເຫຼົ່ານີ້ ຊຶ່ງໄດ້ເປີດທາງໃຫ້ William Miller ສ້າງໂຄງຮ່າງຂອງອຳນາດສອງຝ່າຍຜູ້ນຳຄວາມຮ້າງເປົ່າມາສູ່ ໂດຍລາວໄດ້ອາໄສໂຄງຮ່າງນັ້ນເປັນພື້ນຖານສຳລັບຂໍ້ສະຫຼຸບຝ່າຍຄຳພະຍາກອນທັງໝົດຂອງລາວ. ພາລະກິດດຽວກັນທີ່ອັກຄະສາວົກໂປໂລໄດ້ກະທຳນັ້ນ ກໍແມ່ນສິ່ງທີ່ຊີ້ບອກອຳນາດສາມຝ່າຍຜູ້ນຳຄວາມຮ້າງເປົ່າມາສູ່ ຊຶ່ງເປັນໂຄງຮ່າງສຳລັບຂໍ້ສະຫຼຸບຝ່າຍຄຳພະຍາກອນທັງໝົດຂອງ Future for America.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ໂຄງຮ່າງແຫ່ງຄວາມເຂົ້າໃຈຂອງມິນເລີ ກ່ຽວກັບການເພີ່ມພູນຂຶ້ນແຫ່ງຄວາມຮູ້ ຊຶ່ງຖືກເປັນຕົວແທນໂດຍນິມິດແມ່ນ້ຳອູໄລໃນບົດທີ່ເຈັດ, ແປດ ແລະ ເກົ້າ ນັ້ນ ຕັ້ງຢູ່ເທິງການຄົ້ນພົບຂອງລາວວ່າ “ສິ່ງປະຈຳວັນ” ໃນພຣະທຳດານີເອນເປັນຕົວແທນຂອງໂຣມນອກຮີດ. ລາວໄດ້ຄົ້ນພົບສິ່ງນັ້ນໃນຈົດໝາຍສະບັບທີສອງຂອງໂປໂລເຖິງຊາວເທສະໂລນິກາ. ຄວາມເຂົ້າໃຈນັ້ນແມ່ນຄວາມຈິງຫຼັກທີ່ຖືກລະບຸໄວ້ໃນຄວາມສຳພັນກັບ “ຄວາມຕົວະ” ໃນຄຳພະຍາກອນ, ຊຶ່ງເຮັດໃຫ້ຄວາມຫຼົງຜິດອັນແຮງກ້າມາເຖິງຊາວແອດເວນຕິສວັນທີເຈັດໃນວັນສຸດທ້າຍ.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ໃນບົດຕໍ່ໄປ ພວກເຮົາຈະສືບຕໍ່ການສຶກສາຂອງເຮົາກ່ຽວກັບການເພີ່ມພູນຂອງຄວາມຮູ້ ຊຶ່ງຖືກເປັນຕົວແທນໂດຍນິມິດເລື່ອງແມ່ນ້ຳອູໄລ ໂດຍການພິຈາລະນາສິ່ງທີ່ Miller ໄດ້ຮັບຮູ້ໃນຈົດໝາຍຂອງໂປໂລ.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“ພຣະອົງຜູ້ທອດພຣະເນດເຫັນລຶກລົງໄປໃຕ້ພື້ນຜິວ ຜູ້ຊົງອ່ານຫົວໃຈຂອງມະນຸດທຸກຄົນ ຕັດວ່າເຖິງບັນດາຜູ້ທີ່ໄດ້ຮັບແສງສະຫວ່າງອັນຫຼວງຫຼາຍວ່າ: ‘ພວກເຂົາບໍ່ໄດ້ທຸກໃຈ ຫຼື ຕົກຕະລຶງເນື່ອງດ້ວຍສະພາບທາງສິນທຳ ແລະ ທາງຈິດວິນຍານຂອງຕົນ.’ ແທ້ຈິງແລ້ວ ພວກເຂົາໄດ້ເລືອກທາງຂອງຕົນເອງ ແລະ ຈິດວິນຍານຂອງພວກເຂົາຍິນດີໃນສິ່ງອັນນ່າກຽດຊັງຂອງຕົນ. ເຮົາກໍຈະເລືອກຄວາມຫລົງຜິດຂອງພວກເຂົາເໝືອນກັນ ແລະ ຈະນຳຄວາມທີ່ພວກເຂົາຢ້ານກົວມາເຖິງພວກເຂົາ; ເພາະເມື່ອເຮົາເອີ້ນ ບໍ່ມີຜູ້ໃດຕອບ; ເມື່ອເຮົາກ່າວ ພວກເຂົາກໍບໍ່ຟັງ: ແຕ່ພວກເຂົາໄດ້ກະທຳຄວາມຊົ່ວຢູ່ຕໍ່ໜ້າຕາຂອງເຮົາ ແລະ ໄດ້ເລືອກສິ່ງທີ່ເຮົາບໍ່ພໍໃຈ.’ ‘ພຣະເຈົ້າຈະຊົງສົ່ງຄວາມຫລົງຜິດອັນຮຸນແຮງມາເຖິງພວກເຂົາ ເພື່ອໃຫ້ພວກເຂົາເຊື່ອຄຳມຸສາ,’ ‘ເພາະພວກເຂົາບໍ່ໄດ້ຮັບຄວາມຮັກແຫ່ງຄວາມຈິງ ເພື່ອພວກເຂົາຈະໄດ້ຮອດຄວາມພົ້ນ,’ ‘ແຕ່ພັດພໍໃຈໃນຄວາມອະທຳ.’ ເອຊາຢາ 66:3, 4; 2 ເທຊະໂລນິກ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ພຣະອາຈານຈາກສະຫວັນໄດ້ຊົງຖາມວ່າ: “ຈະມີການຫລອກລວງອັນໃດອີກທີ່ແຮງກວ່ານີ້ທີ່ສາມາດຊັກຈູງຈິດໃຈໄດ້ ນອກຈາກການແສ້ງວ່າທ່ານກໍາລັງກໍ່ສ້າງຢູ່ເທິງຮາກຖານທີ່ຖືກຕ້ອງ ແລະວ່າພຣະເຈົ້າຊົງຮັບເອົາການງານຂອງທ່ານ ໃນຂະນະທີ່ແທ້ຈິງແລ້ວ ທ່ານກໍາລັງກະທໍາຫລາຍສິ່ງຕາມນະໂຍບາຍຂອງໂລກ ແລະກໍາລັງເຮັດບາບຕໍ່ພຣະເຢໂຮວາ? ໂອ, ນີ້ເປັນການຫລອກລວງອັນໃຫຍ່ຫລວງແທ້ໆ, ເປັນຄວາມຫລົງຜິດອັນດຶງດູດໃຈ, ຊຶ່ງເຂົ້າຄອບຄອງຈິດໃຈເມື່ອມະນຸດຜູ້ທີ່ເຄີຍຮູ້ຈັກຄວາມຈິງ ກັບເຂົ້າໃຈຮູບແບບແຫ່ງຄວາມຊອບທໍາວ່າເປັນພຣະວິນຍານແລະລິດເດດຂອງມັນ; ເມື່ອພວກເຂົາຄິດວ່າຕົນເອງຮໍ່າລວຍ ແລະເພີ່ມພູນດ້ວຍຊັບສິນ ແລະບໍ່ຕ້ອງການສິ່ງໃດເລີຍ, ໃນຂະນະທີ່ແທ້ຈິງແລ້ວ ພວກເຂົາຂັດສົນໃນທຸກສິ່ງ.” Testimonies, volume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ເລກສີ່ສິບ</dc:title>
  <dc:subject>ໂປໂລ</dc:subject>
  <dc:creator>Jeff Pippenger</dc:creator>
  <cp:keywords/>
  <dc:description>Generated by ArticleDigger from daniel\40_daniel.json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