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ພຣະຄໍາພີດານີເອນ - ເລກທີ ສີ່ສິບສາມ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ເປີດເຜີຍນັຍສັນຍາລັກຂອງສິ່ງທີ່ໜ້າກຽດຊັງແຫ່ງຄວາມຮ້າງເປົ່າໃນຄຳພະຍາກອນພຣະຄຳພີ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ການຊີ້ບອກຂອງໂປໂລວ່າ ໂຣມນອກຮີດເປັນອຳນາດທີ່ຍັບຢັ້ງຕຳແໜ່ງສັນຕະປາປາຈາກການຂຶ້ນສູ່ອຳນາດໃນປີ 538 ໄດ້ກາຍເປັນພະຍານຫຼັກຖານທີ່ William Miller ຮັບຮູ້ວ່າໄດ້ສະຖາປະນາ “ເຄື່ອງບູຊາປະຈຳວັນ,” ໃນພຣະທຳດານີເອນ ໃຫ້ໝາຍເຖິງຄວາມນອກຮີດ. ກອບແນວຄວາມຄິດຂອງ William Miller ຕັ້ງຢູ່ເທິງອຳນາດສອງປະການທີ່ກໍ່ໃຫ້ເກີດຄວາມພິນາດ ຄື ຄວາມນອກຮີດ ແລະຕໍ່ມາຄື ລັດທິສັນຕະປາປາ. ການຄົ້ນພົບທີ່ສຳຄັນທີ່ສຸດຂອງ Miller ເພື່ອສະໜັບສະໜູນກອບນັ້ນ ແມ່ນຄຳພະຍານຂອງໂປໂລໃນ 2 Thessalonians ບົດທີສອງ ທີ່ໂປໂລຊີ້ວ່າ ການຍັບຢັ້ງຕໍ່ຕຳແໜ່ງສັນຕະປາປາ ອັນເກີດຈາກໂຣມນອກຮີດ ຈະຖືກຍົກອອກໄປ ເພື່ອໃຫ້ “ຄົນແຫ່ງບາບ” ຖືກຕັ້ງໄວ້ໃນພຣະວິຫານຂອງພຣະເຈົ້າ, ສະແດງຕົນວ່າຕົນເອງເປັນພຣະເຈົ້າ.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ໃນພຣະທຳດານີເອນ ສັນຍາລັກຂອງ “ການຖວາຍປະຈຳວັນ” ທີ່ເປັນຕົວແທນຂອງລັດທິນອກສາສະໜາ ຍ່ອມຖືກຕິດຕາມດ້ວຍສັນຍາລັກຂອງອຳນາດສັນຕະປາປາເສມໄປ ບໍ່ວ່າມັນຈະຖືກແທນຄວາມໝາຍເປັນ “ການລ່ວງລະເມີດແຫ່ງຄວາມຮ້າງເປົ່າ” ຫຼື “ສິ່ງອັນໜ້າກຽດຊັງແຫ່ງຄວາມຮ້າງເປົ່າ” ກໍຕາມ. ແຕ່ໃນຄຳເຕືອນຂອງພຣະຄຣິດຕໍ່ຄຣິສຕະຊົນທັງຫຼາຍກ່ຽວກັບການລ້ອມແລະການທຳລາຍນະຄອນເຢຣູຊາເລັມ ຊຶ່ງເກີດຂຶ້ນໃນລະຫວ່າງສາມປີເຄິ່ງນັບແຕ່ ຄ.ສ. 66 ຫາ 70 ພຣະຄຣິດໄດ້ຊົງອ້າງເຖິງ “ສິ່ງອັນໜ້າກຽດຊັງແຫ່ງຄວາມຮ້າງເປົ່າ ທີ່ດານີເອນຜູ້ພະຍາກອນໄດ້ກ່າວໄວ້” ເປັນໝາຍສຳລັບຄຣິສຕະຊົນທີ່ຢູ່ໃນນະຄອນເຢຣູຊາເລັມໃຫ້ຫຼົບໜີໃນທັນທີ. ປະຫວັດສາດຊີ້ບອກວ່າ ໝາຍນັ້ນບໍ່ແມ່ນສັນຍາລັກຂອງໂຣມຂອງສັນຕະປາປາ ແຕ່ເປັນຂອງໂຣມນອກສາສະໜາ. ຄົນສັດຊື່ຈະຕ້ອງຈື່ຈຳໝາຍນັ້ນໃຫ້ໄດ້ ຫາກພວກເຂົາຈະຫຼີກພົ້ນການລ້ອມແລະການທຳລາຍ. “ສິ່ງອັນໜ້າກຽດຊັງແຫ່ງຄວາມຮ້າງເປົ່າ ທີ່ດານີເອນຜູ້ພະຍາກອນໄດ້ກ່າວໄວ້” ເປັນສັນຍາລັກຂອງໂຣມນອກສາສະໜາ ຫຼື ໂຣມຂອງສັນຕະປາປາ?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ເມື່ອພວກທ່ານເຫັນສິ່ງອັນໜ້າຊັງແຫ່ງຄວາມຮ້າງເປົ່າ ຊຶ່ງໄດ້ຖືກກ່າວໄວ້ໂດຍດານີເອນຜູ້ພະຍາກອນ ຕັ້ງຢູ່ໃນສະຖານທີ່ບໍລິສຸດ, (ຜູ້ໃດອ່ານ ຂໍໃຫ້ຜູ້ນັ້ນເຂົ້າໃຈ:) ເມື່ອນັ້ນ ໃຫ້ບັນດາຜູ້ທີ່ຢູ່ໃນແຂວງຢູດາຫນີໄປຍັງພູເຂົາ; ຜູ້ທີ່ຢູ່ເທິງຫຼັງຄາເຮືອນ ຢ່າລົງມາເພື່ອເອົາສິ່ງໃດອອກຈາກເຮືອນຂອງຕົນ; ແລະຜູ້ທີ່ຢູ່ໃນທົ່ງນາ ກໍຢ່າກັບຄືນໄປເອົາເສື້ອຜ້າຂອງຕົນ. ວິບັດແກ່ພວກຍິງທີ່ຖືພາ ແລະແກ່ພວກທີ່ກຳລັງໃຫ້ນົມລູກໃນວັນເຫຼົ່ານັ້ນ! ແຕ່ຈົ່ງອະທິຖານວ່າ ການຫລົບໜີຂອງພວກທ່ານຈະບໍ່ເກີດຂຶ້ນໃນລະດູໜາວ ຫຼືໃນວັນຊະບາໂຕ; ເພາະເມື່ອນັ້ນ ຈະມີຄວາມທຸກລຳບາກຢ່າງໃຫຍ່ຫຼວງ ຊຶ່ງບໍ່ເຄີຍມີມານັບແຕ່ຕົ້ນໂລກຈົນເຖິງບັດນີ້ ແລະຈະບໍ່ມີອີກເລີຍ. ແລະຖ້າວັນເຫຼົ່ານັ້ນບໍ່ຖືກຫຍໍ້ໃຫ້ສັ້ນເຂົ້າ ກໍຈະບໍ່ມີມະນຸດຜູ້ໃດລອດພົ້ນໄດ້; ແຕ່ເພາະເຫັນແກ່ຜູ້ທີ່ຖືກຊົງເລືອກ ວັນເຫຼົ່ານັ້ນຈະຖືກຫຍໍ້ໃຫ້ສັ້ນເຂົ້າ. ມັດທາຍ 24:15–22.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ຊິດເຕີ ໄວທ໌ ໄດ້ອະທິບາຍວ່າ ຄຳເຕືອນນີ້ໄດ້ສຳເລັດລົງໃນປະຫວັດການທຳລາຍນະຄອນເຢຣູຊາເລັມ ຕັ້ງແຕ່ ຄ.ສ. 66 ຫາ 70, ແລະ ນາງໄດ້ລະບຸວ່າ ທຸງ ຫຼື ເຄື່ອງໝາຍປະຈຳກອງທັບໂຣມ ແມ່ນເປັນໝາຍສັນຍານສຳລັບຄຣິສຕຽນທີ່ຍັງຢູ່ໃນເຢຣູຊາເລັມໃຫ້ຫຼົບໜີ. ດັ່ງນັ້ນ, “ສິ່ງໜ້າຊັງແຫ່ງຄວາມຮ້າງເປົ່າ, ຊຶ່ງດານີເອນຜູ້ພະຍາກອນໄດ້ກ່າວເຖິງ” ແມ່ນໂຣມນອກຮີດ ຫຼື ແມ່ນໂຣມສັນຕະປາປາ ດັ່ງທີ່ Miller ໄດ້ໃຊ້ເປັນພື້ນຖານໃນກອບການຕີຄວາມຂອງລາວ?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ວິນລຽມ ມິນເລີ ໄດ້ຖືກນຳໃຫ້ເຂົ້າໃຈການປາກົດທັງສອງຂອງໂຣມ (ໂຣມນອກຮີດ ຕິດຕາມດ້ວຍໂຣມສັນຕະປາປາ), ແຕ່ດ້ວຍປະຫວັດສາດທີ່ທ່ານດຳລົງຊີວິດຢູ່ນັ້ນ ທ່ານຈຶ່ງຈຳເປັນຕ້ອງພິຈາລະນາອານາຈັກທັງສອງນີ້ເປັນອານາຈັກດຽວ. ແລະແນ່ນອນ ພວກມັນແມ່ນອານາຈັກດຽວ, ແຕ່ໃນຂະນະດຽວກັນ ພວກມັນກໍເປັນຕົວແທນຂອງສອງອານາຈັກທີ່ສືບຕໍ່ກັນ. ດ້ວຍຖືກບັງຄັບໂດຍປະຫວັດສາດພະຍາກອນຂອງປີ 1798, ມິນເລີຈຳເປັນຕ້ອງກ່າວເຖິງໂຣມໂດຍຫຼັກແລ້ວເປັນອານາຈັກດຽວ. ໃນປີ 1798, ມິນເລີເຊື່ອວ່າການສະເດັດມາຄັ້ງທີສອງຂອງພຣະຄຣິດຍັງອີກປະມານຊາວຫ້າປີຢູ່ຂ້າງໜ້າ. ທ່ານຮູ້ຢ່າງແນ່ຊັດດີວ່າໂຣມສັນຕະປາປາໄດ້ຮັບບາດແຜອັນເຖິງຕາຍໃນປີ 1798. ສຳລັບມິນເລີແລ້ວ ບໍ່ມີອານາຈັກໃດໆໃນໂລກອື່ນອີກທີ່ຈະຕິດຕາມຫຼັງໂຣມສັນຕະປາປາ, ເພາະວ່າພຣະຄຣິດກຳລັງຈະສະເດັດກັບຄືນມາ.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ໃນປະຫວັດສາດທີ່ມີ Miller ຢູ່ນັ້ນ, ລາວເຂົ້າໃຈວ່າຮູບປັ້ນໃນ Daniel ບົດທີ 2 ເປັນຕົວແທນຂອງສີ່ອານາຈັກໃນໂລກ, ເພາະນັ້ນແມ່ນສິ່ງທີ່ Daniel ໄດ້ເປັນພະຍານໄວ້.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ແລະອານາຈັກທີສີ່ຈະແຂງແຮງດັ່ງເຫຼັກ; ເພາະເຫຼັກຍ່ອຍແຕກເປັນຊິ້ນໆ ແລະພິຊິດທຸກສິ່ງທຸກຢ່າງ; ແລະດັ່ງເຫຼັກທີ່ຍ່ອຍແຕກສິ່ງເຫຼົ່ານີ້ທັງໝົດ, ອານາຈັກນັ້ນຈະຍ່ອຍແຕກເປັນຊິ້ນໆ ແລະບົດຂະຍີ້. ແລະເພາະທ່ານໄດ້ເຫັນຕີນ ແລະນິ້ວຕີນ, ສ່ວນໜຶ່ງເປັນດິນເຜົາຂອງຊ່າງປັ້ນ ແລະອີກສ່ວນໜຶ່ງເປັນເຫຼັກ, ອານາຈັກນັ້ນຈະຖືກແບ່ງອອກ; ແຕ່ໃນນັ້ນຈະຍັງມີກຳລັງແຫ່ງເຫຼັກຢູ່, ເພາະທ່ານໄດ້ເຫັນເຫຼັກປົນກັບດິນເຫນຽວ. ດານີເອນ 2:40,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ມິນເລີໄດ້ເຂົ້າໃຈວ່າມີພຽງສີ່ອານາຈັກເທົ່ານັ້ນ, ແລະອານາຈັກທີສີ່ແລະອັນສຸດທ້າຍນັ້ນຄື ໂຣມ, ຊຶ່ງລາວຮູ້ຈາກປະຫວັດສາດວ່າແມ່ນໂຣມນອກຮີດ ຕາມດ້ວຍໂຣມພາຍໃຕ້ສັນຕະປາປາ. ສໍາລັບມິນເລີ, ອານາຈັກທີສີ່ນັ້ນ, ສອດຄ້ອງກັບຖ້ອຍຄໍາຂອງດານີເອນ, ແມ່ນ “ຖືກແບ່ງອອກ,” ແຕ່ສໍາລັບມິນເລີ ການແບ່ງອອກນັ້ນພຽງແຕ່ສະແດງເຖິງຄວາມແຕກຕ່າງລະຫວ່າງດ້ານຕົວອັກສອນແລະດ້ານຝ່າຍວິນຍານຂອງອານາຈັກໂຣມ. ລາວເຂົ້າໃຈຖືກຕ້ອງ, ແຕ່ຄວາມເຂົ້າໃຈຂອງລາວຍັງຈໍາກັດ.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ມິນເລີ ບໍ່ໄດ້ເຫັນວ່າ ການແບ່ງລະຫວ່າງໂຣມນອກຮີດ ແລະ ໂຣມສັນຕະປາປາ ແມ່ນຕັ້ງຢູ່ເທິງການແບ່ງແຍກທີ່ໂປໂລໄດ້ຖືກຍົກຂຶ້ນມາເພື່ອຊີ້ໃຫ້ເຫັນ. ໂປໂລ (ແລະ ໂຢຮັນຜູ້ໃຫ້ບັບຕິສະມາ) ໄດ້ຊີ້ວ່າ ໃນຊ່ວງເວລາຂອງກາງແຂນ ສິ່ງທີ່ເປັນຕົວຈິງຕາມຕົວອັກສອນ ຈະຕ້ອງປ່ຽນຜ່ານໄປສູ່ຝ່າຍຝ່າຍວິນຍານ. ປາດສະຈາກຄວາມເຂົ້າໃຈນັ້ນ ມິນເລີຈຶ່ງຈໍາເປັນຕ້ອງຍອມຮັບວ່າ ໂຣມໂດຍພື້ນຖານແລ້ວເປັນອານາຈັກດຽວ ແຕ່ມີສອງຂັ້ນຕອນ. ແລະແນ່ນອນ ລາວກໍຖືກຕ້ອງ (ແຕ່ຈໍາກັດ). ລາວບໍ່ສາມາດເຫັນໄດ້ວ່າ ໂຣມຝ່າຍວິນຍານ ໄດ້ຖືກແທນດ້ວຍບາບີໂລນຕາມຕົວອັກສອນ; ເພາະວ່າ ໂຣມຝ່າຍວິນຍານ (ອໍານາດສັນຕະປາປາ) ກໍແມ່ນບາບີໂລນຝ່າຍວິນຍານເຊັ່ນກັນ.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ບາບີໂລນຕາມຄວາມໝາຍຕົວອັກສອນ ໃນຖານະເປັນອານາຈັກທຳອິດໃນສີ່ອານາຈັກໃນດານີເອນ ບົດ 2 ຍ່ອມເປັນແບບຂອງອານາຈັກທີສີ່ ເພາະວ່າອັນທຳອິດຍ່ອມເປັນແບບຂອງອັນສຸດທ້າຍສະເໝີ. ໂຣມນອກຮີດເຄີຍຖືກເຮັດໃຫ້ປະກົດໂດຍບາບີໂລນ, ແຕ່ທັງໂຣມນອກຮີດແລະບາບີໂລນຕ່າງກໍເປັນແບບຂອງໂຣມຝ່າຍວິນຍານ (ລະບົບພະສັນຕະປາປາ). ດັ່ງນັ້ນ ລະບົບພະສັນຕະປາປາຈຶ່ງເປັນອານາຈັກທີຫ້າ ແລະມັນຖືກນຳສະເໜີໂດຍບາບີໂລນ. ນີ້ແມ່ນເຫດຜົນພື້ນຖານປະການໜຶ່ງທີ່ Sister White ນຳການເປັນຊະເລີຍຂອງອິດສະຣາເອນຕາມຄວາມໝາຍຕົວອັກສອນໃນບາບີໂລນເປັນເວລາເຈັດສິບປີ ມາປຽບທຽບກັບການເປັນຊະເລີຍຂອງອິດສະຣາເອນຝ່າຍວິນຍານໃນບາບີໂລນຝ່າຍວິນຍານເປັນເວລາໜຶ່ງພັນສອງຮ້ອຍຫົກສິບປ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“ຄຣິສຕະຈັກຂອງພຣະເຈົ້າເທິງແຜ່ນດິນໂລກ ໄດ້ຕົກຢູ່ໃນຄວາມເປັນຊະເລີຍຢ່າງແທ້ຈິງຕະຫຼອດໄລຍະຍາວນານແຫ່ງການຂົ່ມເຫັງຢ່າງບໍ່ຜ່ອນຄາຍນີ້ ເໝືອນດັ່ງພວກລູກຫຼານອິສຣາເອນທີ່ຖືກກັກເປັນຊະເລີຍຢູ່ໃນບາບີໂລນໃນຊ່ວງເວລາແຫ່ງການເນລະເທດ.”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ມິນເລີ ຈຶ່ງບໍ່ໄດ້ມີບັນຫາໃດໆໃນການໃຊ້ການສຳເລັດຜົນຂອງຄຳພະຍາກອນສະຫຼັບກັນລະຫວ່າງສິ່ງທີ່ລະບຸເຖິງໂຣມນອກສາສະໜາຢ່າງຈຳເພາະກວ່າ ກັບໂຣມພາຍໃຕ້ອຳນາດສັນຕະປາປາ. ພວກເຮົາຈະຍົກຕົວຢ່າງຂອງເລື່ອງນີ້ໃນຂະນະທີ່ດຳເນີນຕໍ່ໄປ, ແຕ່ຖ້າພວກເຮົາເຂົ້າໃຈວ່າ ມິນເລີ ເບິ່ງໂຣມນອກສາສະໜາແລະໂຣມພາຍໃຕ້ອຳນາດສັນຕະປາປາເປັນອານາຈັກດຽວກັນ, ພວກເຮົາກໍສາມາດເຂົ້າໃຈໄດ້ວ່າເປັນຫຍັງ ມິນເລີ ຈຶ່ງບໍ່ມີບັນຫາທີ່ພຣະເຢຊູຊົງອ້າງເຖິງ “ສິ່ງທີ່ໜ້າກຽດຊັງແຫ່ງຄວາມຮ້າງເປົ່າ ທີ່ດານີເອນຜູ້ພະຍາກອນໄດ້ກ່າວໄວ້,” ໃນຖານະເປັນການສຳເລັດຜົນຂອງໂຣມນອກສາສະໜາ, ໃນຂະນະດຽວກັນກໍຍັງເຂົ້າໃຈວ່າຖ້ອຍຄຳ “ສິ່ງທີ່ໜ້າກຽດຊັງແຫ່ງຄວາມຮ້າງເປົ່າ” ໃນພຣະທຳດານີເອນ ເປັນສັນຍະລັກຂອງໂຣມພາຍໃຕ້ອຳນາດສັນຕະປາປາ. ມິນເລີ ບໍ່ສາມາດເຫັນອຳນາດທັງສາມທີ່ກໍ່ໃຫ້ເກີດຄວາມຮ້າງເປົ່າ, ແລະດ້ວຍເຫດນີ້ ໂຄງຮ່າງຄຳພະຍາກອນຂອງລາວຈຶ່ງມີຂອບເຂດຈຳກັດ ແຕ່ກໍຖືກຕ້ອງ.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ແຕ່ເຮົາຈະເຂົ້າໃຈຄວາມບໍ່ສອດຄ່ອງຂອງການສຳເລັດຕາມປະຫວັດສາດໃນ ຄ.ສ. 66 ໄດ້ແນວໃດ, ເມື່ອໂຣມນອກສາສະໜາໄດ້ຕັ້ງທຸງມາດຕະຖານຂອງຕົນໄວ້ໃນບໍລິເວນອັນສັກສິດຂອງພຣະວິຫານ ອັນເປັນການສຳເລັດຕາມຄຳພະຍາກອນຂອງພຣະຄຣິດ? “ສິ່ງອັນໜ້າກຽດຊັງແຫ່ງຄວາມຮ້າງເປົ່າ, ຊຶ່ງດານີເອນຜູ້ພະຍາກອນໄດ້ກ່າວໄວ້,” ແມ່ນສັນຍາລັກຂອງໂຣມນອກສາສະໜາ ຫຼື ໂຣມສັນຕະປາປາ? ຄຳຕອບຕໍ່ບັນຫານັ້ນຄ່ອນຂ້າງງ່າຍ ເມື່ອທ່ານຮັບຮູ້ອຳນາດສາມປະການທີ່ນຳຄວາມຮ້າງເປົ່າມາ, ແທນທີ່ຈະເປັນສອງ. ເຮົາຄວນເລີ່ມຕົ້ນດ້ວຍຄຳອະທິບາຍຂອງ Sister White ກ່ຽວກັບການສຳເລັດຕາມຄຳພະຍາກອນຂອງພຣະຄຣິດເຣື່ອງການທຳລາຍເຢຣູຊາເລັມ.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ໃນການທີ່ຊາວຢິວໄດ້ຕອກພຣະຄຣິດໄວ້ເທິງໄມ້ກາງແຂນນັ້ນ ໄດ້ມີຄວາມພິນາດຂອງນະຄອນເຢຣູຊາເລັມລວມຢູ່ດ້ວຍ. ໂລຫິດທີ່ຖືກຫຼັ່ງອອກເທິງຄາລະວາລີເປັນນ້ຳໜັກທີ່ຖ່ວງພວກເຂົາໃຫ້ຈົມລົງສູ່ຄວາມພິນາດ ທັງໃນໂລກນີ້ແລະໃນໂລກທີ່ຈະມາ. ດັ່ງນັ້ນກໍຈະເປັນໃນວັນສຸດທ້າຍອັນຍິ່ງໃຫຍ່ ເມື່ອການພິພາກສາຈະຕົກລົງເທິງບັນດາຜູ້ປະຕິເສດພຣະຄຸນຂອງພຣະເຈົ້າ. ພຣະຄຣິດ ສິລາແຫ່ງການສະດຸດຂອງພວກເຂົາ ໃນເວລານັ້ນຈະປາກົດແກ່ພວກເຂົາດັ່ງພູເຂົາແຫ່ງການແກ້ແຄ້ນ. ສະຫງ່າລາສີແຫ່ງພຣະພັກຂອງພຣະອົງ ຊຶ່ງເປັນຊີວິດແກ່ຄົນຊອບທຳ ຈະເປັນໄຟທີ່ເຜົາຜານແກ່ຄົນອະທຳ. ເພາະຄວາມຮັກທີ່ຖືກປະຕິເສດ ເພາະພຣະຄຸນທີ່ຖືກດູໝິ່ນ ຄົນບາບຈະຖືກທຳລາຍ.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“ໂດຍອຸປະມານຫຼາຍປະການ ແລະ ຄຳເຕືອນຊ້ຳໆ, ພຣະເຢຊູໄດ້ສະແດງໃຫ້ເຫັນວ່າ ຜົນທີ່ຈະບັງເກີດແກ່ຊາວຢິວ ຈາກການປະຕິເສດພຣະບຸດຂອງພຣະເຈົ້າແມ່ນຢ່າງໃດ. ໃນຖ້ອຍຄຳເຫຼົ່ານີ້ ພຣະອົງກຳລັງຕັດກັບຄົນທັງປວງໃນທຸກຍຸກທຸກສະໄໝ ຜູ້ທີ່ປະຕິເສດບໍ່ຍອມຮັບພຣະອົງເປັນພຣະຜູ້ໄຖ່ຂອງຕົນ. ຄຳເຕືອນທຸກຂໍ້ຍ່ອມມີໄວ້ສຳລັບພວກເຂົາ. ພຣະວິຫານທີ່ຖືກລົບຫຼູ່, ບຸດຊາຍຜູ້ບໍ່ເຊື່ອຟັງ, ຊາວສວນເຊົ່າຜູ້ຈອມປອມ, ບັນດາຊ່າງກໍ່ຜູ້ເບິ່ງໝິ່ນ, ລ້ວນມີຄູ່ຂະໜານຂອງມັນຢູ່ໃນປະສົບການຂອງຄົນບາບທຸກຄົນ. ຖ້າເຂົາບໍ່ກັບໃຈ ຄຳພິພາກສາອັນທີ່ສິ່ງເຫຼົ່ານັ້ນໄດ້ລາງບອກໄວ້ ຈະເປັນຂອງເຂົາ.” The Desire of Ages, 600.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ເມື່ອໂປໂລໄດ້ຊີ້ບອກເຖິງການປ່ຽນຜ່ານຈາກສິ່ງທີ່ເປັນຕົວອັກສອນໄປສູ່ສິ່ງທີ່ເປັນຝ່າຍວິນຍານ, ທ່ານໄດ້ຊີ້ວ່າການນັ້ນເກີດຂຶ້ນໃນຊ່ວງເວລາຂອງໄມ້ກາງແຂນ, ແລະຄວນສັງເກດວ່າການທຳລາຍນະຄອນເຢຣູຊາເລັມນັ້ນຖືກເຊື່ອມໂຍງໂດຍກົງກັບໄມ້ກາງແຂນ. ການທຳລາຍເຢຣູຊາເລັມຕາມຕົວອັກສອນ ຊຶ່ງໄດ້ຖືກກະທຳສຳເລັດເປັນຄັ້ງທຳອິດໂດຍບາບີໂລນຕາມຕົວອັກສອນ ກໍໄດ້ຖືກກະທຳສຳເລັດເປັນຄັ້ງສຸດທ້າຍໂດຍໂຣມຕາມຕົວອັກສອນ, ເພາະພຣະເຢຊູຊົງເປັນຕົວແທນຂອງຈຸດຈົບດ້ວຍຈຸດເລີ່ມຕົ້ນຢູ່ສະເໝີ. ການຢຽບຍ່ຳສະຖານບໍລິສຸດ ແລະພົນໄພ່ ຊຶ່ງໄດ້ເລີ່ມຕົ້ນກັບອຳນາດນອກສາສະໜາຂອງບາບີໂລນ, ໄດ້ສິ້ນສຸດລົງກັບອຳນາດນອກສາສະໜາຂອງໂຣມ.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ການຢຽບຍ່ຳລົງຂອງເຢຣູຊາເລັມຝ່າຍວິນຍານໄດ້ຖືກກະທຳໂດຍໂຣມສັນຕະປາປາ, ແລະທັງສອງໄລຍະເວລາແຫ່ງການຢຽບຍ່ຳລົງນັ້ນ (ທັງຕາມຕົວອັກສອນ ແລະ ຝ່າຍວິນຍານ) ເປັນແບບຢ່າງລ່ວງໜ້າເຖິງການຢຽບຍ່ຳປະຊາກອນຂອງພຣະເຈົ້າໂດຍອຳນາດແຫ່ງການທຳໃຫ້ຮ້າງເປົ່າປະການທີສາມ, ຊຶ່ງໃນແງ່ຂອງໂຣມແລ້ວ ຖືກເອີ້ນວ່າ ໂຣມສະໄໝໃໝ່.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ມີອຳນາດແຫ່ງການເຮັດໃຫ້ຮ້າງເປົ່າຢູ່ສາມປະການ ຊຶ່ງແຕ່ລະປະການລ້ວນຂົ່ມເຫັງປະຊາຊົນຂອງພຣະເຈົ້າ. ມີມັງກອນແຫ່ງລັດທິນອກຮີດ, ຕາມມາດ້ວຍສັດຮ້າຍຈາກທະເລແຫ່ງຄາໂຕລິກ, ແລະຕໍ່ຈາກນັ້ນແມ່ນສັດຮ້າຍຈາກແຜ່ນດິນແຫ່ງສະຫະລັດອາເມຣິກາ (ຜູ້ພະຍາກອນປອມ). ລັດທິນອກຮີດໄດ້ຖືກເປັນຕົວແທນໂດຍອຳນາດນອກຮີດຫຼາຍປະການ ທີ່ໄດ້ຢຽບຍ່ຳອິສຣາເອນຕາມຕົວອັກສອນ. ຈາກນັ້ນ ລະບົບສັນຕະປາປາໄດ້ຢຽບຍ່ຳອິສຣາເອນຝ່າຍວິນຍານເປັນເວລາໜຶ່ງພັນສອງຮ້ອຍຫົກສິບປີ ຄືຈາກ 538 ຫາ 1798. ສະຫະພາບສາມປະການຂອງມັງກອນ, ສັດຮ້າຍ ແລະຜູ້ພະຍາກອນປອມ ຄືໂຣມສະໄໝໃໝ່ ແລະມັນຍັງຢຽບຍ່ຳປະຊາຊົນຂອງພຣະເຈົ້າໃນລະຫວ່າງ “ຊົ່ວໂມງ” ແຫ່ງວິກິດການກົດໝາຍວັນອາທິດ. ອຳນາດແຫ່ງການເຮັດໃຫ້ຮ້າງເປົ່າທັງສາມປະການ ຄືມັງກອນ, ສັດຮ້າຍ ແລະຜູ້ພະຍາກອນປອມ ຍັງຖືກເປັນຕົວແທນອີກດ້ວຍວ່າເປັນ ໂຣມນອກຮີດ, ໂຣມສັນຕະປາປາ ແລະໂຣມສະໄໝໃໝ່.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ໃນແງ່ຂອງພຣະນິມິດ ບົດທີ 17, ຄວາມເປັນຕ່າງສາສະໜາແມ່ນກະສັດສີ່ອົງທໍາອິດ, ກະສັດອົງທີຫ້າແມ່ນລະບົບສັນຕະປາປາ, ແລະກະສັດອົງທີຫົກ, ທີເຈັດ ແລະທີແປດ ແມ່ນສະຫະພາບສາມປະການຂອງໂຣມສະໄໝໃໝ່.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ແລະຍັງມີກະສັດເຈັດອົງ: ຫ້າອົງໄດ້ລົ້ມລົງແລ້ວ, ແລະອົງໜຶ່ງກໍມີຢູ່, ແລະອີກອົງໜຶ່ງຍັງບໍ່ທັນມາ; ແລະເມື່ອອົງນັ້ນມາແລ້ວ, ທ່ານຈະຕ້ອງດຳລົງຢູ່ຊົ່ວຂະນະໜຶ່ງ. ແລະສັດຮ້າຍທີ່ເຄີຍມີຢູ່ ແລະບັດນີ້ບໍ່ມີ, ມັນນັ້ນແຫຼະເປັນອົງທີແປດ, ແລະເປັນຈາກເຈັດອົງນັ້ນ, ແລະມຸ່ງໄປສູ່ຄວາມພິນາດ. ພຣະນິມິດ 17:10,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ໃນແງ່ຂອງດານີເອນ ບົດທີສອງ, ຄວາມເປັນນອກສາສະໜາໝາຍເຖິງອານາຈັກທັງສີ່ ຕັ້ງແຕ່ບາບີໂລນຕາມຕົວອັກສອນໄປຈົນເຖິງໂຣມຕາມຕົວອັກສອນ. ບາບີໂລນຝ່າຍວິນຍານແມ່ນລະບົບສັນຕະປາປາ (ຫົວທອງຄຳ), ແລະສະຫະພັນສາມຝ່າຍຂອງພະຍານາກ, ສັດຮ້າຍ, ແລະຜູ້ພະຍາກອນປອມ (ໂຣມສະໄໝໃໝ່), ໄດ້ຖືກເປັນຕົວແທນໂດຍສະຫະພັນສາມຝ່າຍຂອງມີໂດ-ເປີເຊຍຝ່າຍວິນຍານ, ເກຣັກຝ່າຍວິນຍານ, ແລະໂຣມຝ່າຍວິນຍານ (ບາດແຜອັນເຖິງຕາຍຂອງມັນໄດ້ຮັບການຮັກສາ).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ເມື່ອພຣະເຢຊູໄດ້ກ່າວເຖິງ “ສິ່ງອັນໜ້າຊັງແຫ່ງຄວາມພິນາດ ທີ່ດານີເອນຜູ້ພະຍາກອນໄດ້ກ່າວໄວ້,” ພຣະອົງກໍາລັງຊີ້ໃຫ້ເຫັນ “ໝາຍສໍາຄັນ” ອັນໜຶ່ງໂດຍສະເພາະ ທີ່ຄຣິສຕຽນຈໍາເປັນຕ້ອງຈື່ຈໍາແນກໃຫ້ອອກໃນໂຣມທັງສາມຍຸກ. ໂຣມນອກສາສະໜາ, ໂຣມສັນຕະປາປາ ແລະ ໂຣມສະໄໝໃໝ່ ລ້ວນແຕ່ຂົ່ມເຫັງປະຊາຊົນຂອງພຣະເຈົ້າ. ການຂົ່ມເຫັງນັ້ນ ໃນທາງຄໍາພະຍາກອນ ຖືກແທນຄວາມໝາຍໄວ້ເປັນການຢຽບຍ່ຳສະຖານບໍລິສຸດ ແລະ ກອງທັບ. ພຣະເຢຊູໄດ້ປະທານຄໍາເຕືອນເຖິງການເຂົ້າໃກ້ຂອງການຂົ່ມເຫັງນັ້ນ ສໍາລັບແຕ່ລະໜຶ່ງໃນສາມຊ່ວງແຫ່ງການຂົ່ມເຫັງ. ເມື່ອ “ໝາຍສໍາຄັນ” ແຫ່ງອໍານາດຂອງໂຣມ ຖືກຕັ້ງໄວ້ພາຍໃນສະຖານບໍລິສຸດ, ເວລາທີ່ຈະໜີອອກຈາກເຢຣູຊາເລັມກໍໄດ້ມາເຖິງແລ້ວ. ພຣະເຢຊູບໍ່ໄດ້ໃຊ້ສໍານວນຂອງດານີເອນທີ່ວ່າ “ສິ່ງອັນໜ້າຊັງແຫ່ງຄວາມພິນາດ” ເປັນສັນຍາລັກຂອງອໍານາດຝ່າຍໂລກ, ແຕ່ເປັນສັນຍາລັກຂອງໝາຍສໍາຄັນທີ່ຄຣິສຕຽນຈໍາເປັນຕ້ອງຈື່ຈໍາແນກໃຫ້ອອກ.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ຊູໄດ້ປະກາດແກ່ສາວົກທີ່ກໍາລັງຟັງຢູ່ເຖິງການພິພາກສາທັງຫຼາຍທີ່ຈະຕົກລົງເທິງອິສຣາເອນຜູ້ທີ່ຫັນຫຼັງຈາກຄວາມເຊື່ອ ແລະໂດຍສະເພາະ ເຖິງການແກ້ແຄ້ນອັນຊອບທໍາທີ່ຈະມາເຖິງພວກເຂົາ ເນື່ອງຈາກການປະຕິເສດ ແລະການຕອກກາງແຂນພຣະເມຊີອາ. ໝາຍສໍາຄັນອັນແຈ້ງຊັດຈະມາກ່ອນຈຸດຈົບອັນນ່າສະພຶງກົວນັ້ນ. ຊົ່ວໂມງອັນໜ້າຫວາດຫວັ່ນຈະມາຢ່າງກະທັນຫັນ ແລະວ່ອງໄວ. ແລະພຣະຜູ້ຊ່ອຍໃຫ້ລອດໄດ້ເຕືອນຜູ້ຕິດຕາມຂອງພຣະອົງວ່າ: ‘ເຫດສະນັ້ນ ເມື່ອພວກທ່ານເຫັນສິ່ງອັນໜ້າກຽດຊັງແຫ່ງຄວາມຮ້າງເປົ່າ ທີ່ດານີເອນຜູ້ພະຍາກອນໄດ້ກ່າວໄວ້ ຕັ້ງຢູ່ໃນສະຖານທີ່ບໍລິສຸດ, (ຜູ້ໃດອ່ານກໍໃຫ້ຜູ້ນັ້ນເຂົ້າໃຈ:) ເມື່ອນັ້ນ ໃຫ້ຄົນທັງຫຼາຍທີ່ຢູ່ໃນແຂວງຢູເດຍໜີໄປຢູ່ພູເຂົາ.’ ມັດທາຍ 24:15, 16; ລູກາ 21:20, 21. ເມື່ອທຸງສັນຍາລັກອັນເປັນຮູບເຄົາລົບຮູບປັ້ນຂອງຊາວໂຣມັນຖືກຕັ້ງຂຶ້ນໃນພື້ນດິນອັນບໍລິສຸດ ຊຶ່ງກິນອານາເຂດອອກໄປຫຼາຍຟອລອງນອກກໍາແພງເມືອງ ເມື່ອນັ້ນບັນດາຜູ້ຕິດຕາມພຣະຄຣິດຈະຕ້ອງຫາຄວາມປອດໄພໂດຍການຫຼົບໜີ. ເມື່ອເຫັນໝາຍເຕືອນແລ້ວ ບັນດາຜູ້ທີ່ປາຖະໜາຈະຫຼົບພົ້ນຕ້ອງບໍ່ຊັກຊ້າເລີຍ. ທົ່ວແຜ່ນດິນຢູເດຍ ຕະຫຼອດຈົນເຖິງໃນນະຄອນເຢຣູຊາເລັມເອງ ສັນຍານໃຫ້ຫຼົບໜີນັ້ນຕ້ອງຖືກເຊື່ອຟັງໃນທັນທີ. ຜູ້ໃດທີ່ບັງເອີນຢູ່ເທິງຫຼັງຄາເຮືອນ ກໍຢ່າລົງໄປໃນເຮືອນຂອງຕົນ ແມ່ນແຕ່ເພື່ອຈະໄປເອົາສິ່ງຂອງອັນມີຄ່າທີ່ສຸດຂອງຕົນ. ຜູ້ທີ່ກໍາລັງເຮັດວຽກຢູ່ໃນທົ່ງນາຫຼືສວນອະງຸ່ນ ກໍຢ່າເສຍເວລາກັບຄືນໄປເອົາເຄື່ອງນຸ່ງຊັ້ນນອກທີ່ໄດ້ວາງໄວ້ ໃນຂະນະທີ່ພວກເຂົາກໍາລັງຕາກແດດເຮັດງານຢູ່ໃນຄວາມຮ້ອນຂອງກາງວັນ. ພວກເຂົາຕ້ອງບໍ່ລັງເລແມ່ນແຕ່ຊົ່ວຂະນະດຽວ ຢ້ານວ່າພວກເຂົາຈະຖືກພົວພັນເຂົ້າໃນການທໍາລາຍລ້າງທົ່ວໄປນັ້ນ.” The Great Controversy, 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ໃນຂໍ້ຄວາມຕອນນັ້ນ ຊິດສະເຕີ ໄວທ໌ ໄດ້ລະບຸ “ສິ່ງອັນເປັນທີ່ໜ້າກຽດຊັງແຫ່ງຄວາມຮ້າງເປົ່າ” ວ່າເປັນ “ໝາຍສຳຄັນທີ່ບໍ່ອາດຜິດພາດໄດ້” ຊຶ່ງໄດ້ຖືກແທນໂດຍ “ທຸງເຄື່ອງໝາຍຮູບເຄົາລົບຂອງຊາວໂຣມັນ” ທີ່ພວກເຂົາໄດ້ຕັ້ງ “ຂຶ້ນໃນພື້ນທີ່ບໍລິສຸດ” ຂອງພຣະວິຫານ. ພຣະເຢຊູບໍ່ໄດ້ຊົງໃຊ້ “ສິ່ງອັນເປັນທີ່ໜ້າກຽດຊັງແຫ່ງຄວາມຮ້າງເປົ່າ” ເພື່ອເປັນຕົວແທນຂອງອຳນາດໃດໆ ບໍ່ວ່າຈະເປັນໂຣມນອກຮີດຫຼືໂຣມສັນຕະປາປາ ແຕ່ຊົງໃຊ້ມັນເປັນ “ໝາຍສຳຄັນ.” ເມື່ອ “ໝາຍສຳຄັນ” ນັ້ນຖືກຕັ້ງໄວ້ໃນພື້ນທີ່ບໍລິສຸດຂອງພຣະວິຫານ ຄຣິດສະຕຽນທັງຫຼາຍຈະຕ້ອງຫລົບໜີອອກຈາກເຢຣູຊາເລັມ “ເພື່ອວ່າພວກເຂົາຈະບໍ່ຖືກພົວພັນໃນການທຳລາຍທົ່ວໄປ.” ຕໍ່ມາອີກໃນຂໍ້ຄວາມຕອນດຽວກັນນັ້ນ ຊິດສະເຕີ ໄວທ໌ ໄດ້ກ່າວຕໍ່ໄປອີກໂດຍລະບຸວ່າ ຄຳພະຍາກອນຂອງພຣະຄຣິດທີ່ຊີ້ບອກເຖິງການທຳລາຍນັ້ນ ມີການສຳເລັດເປັນຈິງຫຼາຍກວ່າໜຶ່ງຄັ້ງ.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“ຄໍາພະຍາກອນຂອງພຣະຜູ້ຊ່ອຍໃຫ້ລອດ ກ່ຽວກັບການຢ້ຽມຢາມແຫ່ງການພິພາກສາເໜືອເຢຣູຊາເລັມ ຈະມີການສໍາເລັດອີກຄັ້ງໜຶ່ງ ເຊິ່ງຄວາມພິນາດອັນໜ້າສະຫວັນພ້ານນັ້ນ ເປັນແຕ່ເງົາຈາງໆເທົ່ານັ້ນ. ໃນຊະຕາກໍາຂອງນະຄອນທີ່ຖືກເລືອກນັ້ນ ພວກເຮົາອາດເຫັນວິບາກກໍາຂອງໂລກໜຶ່ງ ທີ່ໄດ້ປະຕິເສດພຣະກະລຸນາຂອງພຣະເຈົ້າ ແລະໄດ້ຢຽບຍ່ໍາພຣະບັນຍັດຂອງພຣະອົງ. ບັນທຶກແຫ່ງຄວາມທຸກລະທົມຂອງມະນຸດ ທີ່ໂລກໄດ້ເປັນພະຍານຕະຫຼອດຫຼາຍສະຕະວັດອັນຍາວນານແຫ່ງອາຊະຍາກໍາ ນັ້ນມືດມົນຍິ່ງ. ຫົວໃຈຮູ້ສຶກເຈັບປ່ວຍ ແລະຈິດໃຈອ່ອນແຮງລົງ ເມື່ອພິຈາລະນາເຖິງສິ່ງເຫຼົ່ານັ້ນ. ຜົນອັນໜ້າສະຫວັນພ້ານຍິ່ງ ໄດ້ເກີດຈາກການປະຕິເສດສິດອໍານາດແຫ່ງສະຫວັນ. ແຕ່ໃນການສໍາແດງແຫ່ງອະນາຄົດ ຍັງມີພາບເຫດການທີ່ມືດມົນຍິ່ງກວ່ານັ້ນອີກ. ບັນທຶກແຫ່ງອະດີດ—ຂະບວນອັນຍາວນານຂອງຄວາມປັ່ນປ່ວນ, ການຂັດແຍ້ງ, ແລະການປະຕິວັດ, ຄື “ການຮົບຂອງນັກຮົບ … ດ້ວຍສຽງອຶກກະທຶກອັນສັບສົນ ແລະເສື້ອຜ້າທີ່ມ້ວນຢູ່ໃນເລືອດ” (Isaiah 9:5)—ສິ່ງເຫຼົ່ານີ້ຈະເປັນອັນໃດໄດ້ ເມື່ອທຽບກັບຄວາມນ່າຢ້ານກົວແຫ່ງມື້ນັ້ນ ເມື່ອພຣະວິນຍານຜູ້ຍັບຍັ້ງຂອງພຣະເຈົ້າ ຈະຖືກຖອນອອກຈາກຄົນຊົ່ວຢ່າງສິ້ນເຊີງ ບໍ່ຍັງຍັບຍັ້ງການປະທຸຂຶ້ນຂອງຕັນຫາມະນຸດ ແລະຄວາມໂກດຮ້າຍຂອງຊາຕານອີກຕໍ່ໄປ! ເມື່ອນັ້ນໂລກຈະໄດ້ເຫັນ ຢ່າງທີ່ບໍ່ເຄີຍເຫັນມາກ່ອນ ຜົນຂອງການປົກຄອງຂອງຊາຕານ.”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“ແຕ່ໃນວັນນັ້ນ, ດັ່ງໃນສະໄໝແຫ່ງການທຳລາຍເຢຣູຊາເລັມ, ປະຊາຊົນຂອງພຣະເຈົ້າຈະໄດ້ຮັບການຊ່ວຍໃຫ້ພົ້ນ, ຄືທຸກຄົນທີ່ພົບວ່າມີຊື່ຖືກຂຽນໄວ້ໃນໝູ່ຜູ້ມີຊີວິດ. Isaiah 4:3. ພຣະຄຣິດໄດ້ປະກາດໄວ້ແລ້ວວ່າ ພຣະອົງຈະສະເດັດມາເປັນຄັ້ງທີສອງ ເພື່ອຮວບຮວມບັນດາຜູ້ສັດຊື່ຂອງພຣະອົງໄປຢູ່ກັບພຣະອົງ: ‘ແລ້ວທຸກເຜົ່າພັນແຫ່ງໂລກຈະຄໍ່າຄວນ, ແລະເຂົາຈະເຫັນບຸດແຫ່ງມະນຸດສະເດັດມາໃນເມກແຫ່ງຟ້າສະຫວັນ ດ້ວຍຣິດອຳນາດແລະພຣະສະຫງ່າຣາສີອັນຍິ່ງໃຫຍ່. ແລະພຣະອົງຈະຊົງໃຊ້ບັນດາທູດສະຫວັນຂອງພຣະອົງ ພ້ອມດ້ວຍສຽງແກອັນດັງສະນັ່ນ, ແລະພວກເຂົາຈະຮວບຮວມຜູ້ທີ່ພຣະອົງຊົງເລືອກໄວ້ຈາກສີ່ທິດລົມ, ຈາກສຸດຂອບຟ້າຂ້າງໜຶ່ງໄປຫາອີກຂ້າງໜຶ່ງ.’ Matthew 24:30, 31. ແລ້ວບັນດາຜູ້ທີ່ບໍ່ເຊື່ອຟັງຂ່າວປະເສີດຈະຖືກຜານໄປດ້ວຍລົມພຣະໂອດຂອງພຣະອົງ ແລະຈະຖືກທຳລາຍດ້ວຍຄວາມສຸກໃສແຫ່ງການສະເດັດມາຂອງພຣະອົງ. 2 Thessalonians 2:8. ເໝືອນດັ່ງອິດສະຣາເອນໃນສະໄໝບູຮານ, ຄົນອະທຳທຳລາຍຕົນເອງ; ພວກເຂົາລົ້ມລົງເພາະຄວາມຊົ່ວຊ້າຂອງຕົນ. ໂດຍຊີວິດແຫ່ງບາບ, ພວກເຂົາໄດ້ວາງຕົນເອງໃຫ້ອອກຫ່າງຈາກຄວາມກົມກຽວກັບພຣະເຈົ້າຢ່າງຍິ່ງ, ທຳມະຊາດຂອງພວກເຂົາກໍໄດ້ຕົກຕ່ຳລົງດ້ວຍຄວາມຊົ່ວຮ້າຍຢ່າງໜັກ, ຈົນການສຳແດງແຫ່ງພຣະສະຫງ່າຣາສີຂອງພຣະອົງ ກາຍເປັນໄຟທີ່ເຜົາຜານສຳລັບພວກເຂົາ.”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“ຈົ່ງໃຫ້ມະນຸດທັງຫຼາຍລະວັງ ຢ່າໃຫ້ເຂົາລະເລີຍບົດຮຽນທີ່ຖືກຖ່າຍທອດໃຫ້ແກ່ເຂົາໃນຖ້ອຍຄຳຂອງພຣະຄຣິດ. ດັ່ງທີ່ພຣະອົງໄດ້ຊົງເຕືອນພວກສາວົກຂອງພຣະອົງເຖິງການທຳລາຍກຸງເຢຣູຊາເລັມ ໂດຍປະທານໝາຍສຳຄັນແຫ່ງຄວາມພິນາດທີ່ກຳລັງເຂົ້າມາໃກ້ ເພື່ອໃຫ້ເຂົາທັງຫຼາຍອາດຫຼົບໜີອອກໄປໄດ້; ສັນໃດ ພຣະອົງກໍໄດ້ຊົງເຕືອນໂລກເຖິງວັນແຫ່ງການທຳລາຍຂັ້ນສຸດທ້າຍ ແລະໄດ້ປະທານໝາຍບອກແຫ່ງການເຂົ້າມາໃກ້ຂອງວັນນັ້ນ ເພື່ອວ່າທຸກຄົນທີ່ປາດຖະໜາຈະອາດຫຼົບໜີຈາກພຣະພິໂລດທີ່ຈະມາເຖິງ. ພຣະເຢຊູຊົງປະກາດວ່າ: ‘ຈະມີໝາຍສຳຄັນໃນດວງອາທິດ ແລະໃນດວງຈັນ ແລະໃນດວງດາວ; ແລະເທິງແຜ່ນດິນໂລກ ບັນດາປະຊາຊາດຈະມີຄວາມທຸກລຳບາກ.’ Luke 21:25; Matthew 24:29; Mark 13:24–26; Revelation 6:12–17. ບັນດາຜູ້ທີ່ເຫັນລາງບອກເຫຼົ່ານີ້ແຫ່ງການສະເດັດມາຂອງພຣະອົງ ຈະຕ້ອງ ‘ຮູ້ວ່າ ມັນໃກ້ແລ້ວ ຄືຢູ່ທີ່ປະຕູນັ້ນເອງ.’ Matthew 24:33. ‘ເຫດສັນນັ້ນ ຈົ່ງເຝົ້າລະວັງ,’ ເປັນຖ້ອຍຄຳຕັກເຕືອນຂອງພຣະອົງ. Mark 13:35. ບັນດາຜູ້ທີ່ເອົາໃຈໃສ່ຄຳເຕືອນນັ້ນ ຈະບໍ່ຖືກປ່ອຍໄວ້ໃນຄວາມມືດ ເພື່ອວ່າວັນນັ້ນຈະມາເຖິງເຂົາຢ່າງບໍ່ທັນຮູ້ຕົວ. ແຕ່ສຳລັບຜູ້ທີ່ບໍ່ຍອມເຝົ້າລະວັງ, ‘ວັນຂອງອົງພຣະຜູ້ເປັນເຈົ້າຍ່ອມມາເໝືອນຂະໂມຍໃນຍາມກາງຄືນ.’ 1 Thessalonians 5:2–5.” The Great Controversy, 36, 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ຊິດເຕີ ໄວທ໌ ໄດ້ຂຽນຖ້ອຍຄໍາເຫຼົ່ານີ້ ການສຳເລັດຜົນໃນອະນາຄົດຂອງການທຳລາຍນະຄອນເຢຣູຊາເລັມຍັງຄົງຈະມາເຖິງ. ການພິພາກສາແຫ່ງການຕອບແທນທີ່ຖືກດຳເນີນຕໍ່ຕ້ານໂຣມສະໄໝໃໝ່ (ມັງກອນ, ສັດຮ້າຍ ແລະ ຜູ້ພະຍາກອນປອມ) ໃນຕອນສິ້ນສຸດຂອງໂລກ ເປັນຕົວແທນແຫ່ງການລົ້ມລົງຂັ້ນສຸດທ້າຍຂອງບາບີໂລນຝ່າຍວິນຍານ, ແຕ່ບາບີໂລນຝ່າຍວິນຍານ (ລະບົບສັນຕະປາປາ) ໄດ້ລົ້ມລົງແລ້ວຄັ້ງໜຶ່ງໃນປີ 1798. ການທຳລາຍນະຄອນເຢຣູຊາເລັມເປັນຕົວແທນແຫ່ງການພິພາກສາແຫ່ງການຕອບແທນຂອງພຣະເຈົ້າເໜືອຄຣິດຈັກທີ່ຫັນຫຼັງຈາກຄວາມເຊື່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ການທຳລາຍນະຄອນເຢຣູຊາເລັມໃນໄລຍະສາມປີເຄິ່ງ ນັບແຕ່ ຄ.ສ. 66 ຫາ ຄ.ສ. 70 ເປັນແບບຢ່າງລ່ວງໜ້າເຖິງການທຳລາຍອັນເປັນການພິພາກສາຕອບແທນຂອງພຣະເຈົ້າ ໃນຕອນສິ້ນສຸດຂອງໂລກ ຊຶ່ງຈະຖືກນຳມາເໜືອໂຣມໃນຍຸກສະໄໝໃໝ່ (ມັງກອນ, ສັດຮ້າຍ ແລະ ຜູ້ພະຍາກອນປອມ). ການລ້ອມ ແລະ ການທຳລາຍນະຄອນເຢຣູຊາເລັມ ຊຶ່ງສຳເລັດລົງໂດຍລັດທິນອກສາສະໜາ ນັບແຕ່ ຄ.ສ. 66 ຈົນເຖິງ ຄ.ສ. 70 ນັ້ນ ໄດ້ກິນເວລາຢ່າງແນ່ນອນສາມປີເຄິ່ງ.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ການລ້ອມແລະການທຳລາຍເຢຣູຊາເລັມຝ່າຍວິນຍານ ຊຶ່ງຖືກກະທຳໃຫ້ສຳເລັດໂດຍອຳນາດສັນຕະປາປາ ໄດ້ກິນເວລາສາມປີເຄິ່ງຕາມຄຳພະຍາກອນ, ຈາກ ຄ.ສ. 538 ຈົນເຖິງ 1798. ຕົວຢ່າງທັງສອງນັ້ນເປັນແບບຢ່າງລ່ວງໜ້າຂອງການລ້ອມແລະການທຳລາຍເຢຣູຊາເລັມໃນ “ຊົ່ວໂມງ” ແຫ່ງວິກິດກົດໝາຍວັນອາທິດ ຊຶ່ງຖືກນຳມາໂດຍໂຣມສະໄໝໃໝ່. ການທຳລາຍເຢຣູຊາເລັມຄັ້ງສຸດທ້າຍໃນບັນດາສາມຄັ້ງນັ້ນຖືກກັບຄືນ, ດັ່ງທີ່ຖືກສະແດງໄວ້ໃນພຣະທຳດານີເອນ.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ພຣະທໍາດານີເອນເລີ່ມຕົ້ນດ້ວຍບາບີໂລນໄດ້ພິຊິດແລະທຳລາຍເຢຣູຊາເລັມ, ແລະມັນສິ້ນສຸດລົງດ້ວຍການທຳລາຍຂອງບາບີໂລນແລະໄຊຊະນະຂອງເຢຣູຊາເລັມ. ໃນແຕ່ລະການສູ້ຮົບທັງສາມຄັ້ງນັ້ນ, ມີໝາຍສຳຄັນອັນໜຶ່ງຖືກປະທານໃຫ້ແກ່ຄຣິສຕຽນ ເພື່ອແຈ້ງໃຫ້ເຂົາຮູ້ວ່າຄວນຫຼົບໜີຈາກສົງຄາມທີ່ກຳລັງຈະມາເຖິງ. ໃນ ຄ.ສ. 66, ມັນແມ່ນເມື່ອກອງທັບຂອງໂຣມນອກສາສະໜາໄດ້ນຳມາດຕະຖານຂອງພວກເຂົາ (ທຸງຮົບຂອງພວກເຂົາ) ຕັ້ງຢູ່ໃນພື້ນທີ່ສັກສິດຂອງພຣະວິຫານ. ໃນປີ 538, ມັນແມ່ນເມື່ອ “ຄົນແຫ່ງບາບ” ຖືກເປີດເຜີຍ, ນັ່ງຢູ່ໃນພຣະວິຫານຂອງພຣະເຈົ້າ (ຄື ຄຣິດຕະຈັກຄຣິສຕຽນ), ສະແດງຕົນເອງວ່າຕົນເປັນພຣະເຈົ້າ, ເມື່ອເຂົາໄດ້ອອກກົດໝາຍວັນອາທິດທີ່ສະພາ Counsel of Orleans ໃນປີນັ້ນ. ການບັງຄັບໃຊ້ວັນອາທິດແມ່ນສິ່ງທີ່ລະບົບສັນຕະປາປາອ້າງວ່າເປັນຫຼັກຖານຂອງອຳນາດຂອງພວກເຂົາເໜືອໂລກຄຣິສຕຽນ, ເພາະພວກເຂົາໂຕ້ຖຽງ (ຢ່າງຖືກຕ້ອງ) ວ່າບໍ່ມີຂໍ້ສະໜັບສະໜູນສຳລັບການນະມັດສະການໃນວັນອາທິດຢູ່ໃນພຣະວັດຈະນະຂອງພຣະເຈົ້າ, ແລະຄວາມຈິງທີ່ວ່າພວກເຂົາໄດ້ສະຖາປະນາວັນອາທິດໃຫ້ເປັນວັນແຫ່ງການນະມັດສະການໃນຄຣິສຕະສາສະໜາ ກໍເປັນຫຼັກຖານວ່າອຳນາດຂອງປະເພນີແລະຂະບວນປະຕິບັດນອກສາສະໜາຂອງພວກເຂົາຢູ່ເໜືອພຣະຄຳພີ.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538, ຄຣິສຕຽນທັງຫຼາຍຈະຕ້ອງແຍກຕົນອອກຈາກຄຣິດຈັກໂຣມັນ, ບໍ່ແມ່ນເພີຍແຕ່ເນື່ອງຈາກວ່າມັນບໍ່ແມ່ນຄຣິດຈັກຄຣິສຕຽນທີ່ແທ້ຈິງເທົ່ານັ້ນ, ແຕ່ຍັງເພາະວ່າເຄື່ອງໝາຍແຫ່ງອໍານາດຂອງສັນຕະປາປາໄດ້ຖືກຕັ້ງໄວ້ໃນບໍລິເວນອັນສັກສິດຂອງຄຣິດຈັກຂອງພຣະເຈົ້າ. ຊິດເຕີ ໄວທ໌ ໄດ້ຊີ້ບອກຂະບວນການແຫ່ງການແຍກຕົວໃນປະຫວັດສາດນັ້ນ ຊຶ່ງໄດ້ເລີ່ມຕົ້ນຊ່ວງເວລາທີ່ຄຣິດຈັກຂອງພຣະເຈົ້າໄດ້ຫລົບໜີໄປສູ່ຖິ່ນທຸລະກັນດານເປັນເວລາຫນຶ່ງພັນສອງຮ້ອຍຫົກສິບປ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“ແຕ່ບໍ່ມີຄວາມເປັນອັນໜຶ່ງອັນດຽວກັນລະຫວ່າງເຈົ້າຊາຍແຫ່ງຄວາມສະຫວ່າງ ແລະ ເຈົ້າຊາຍແຫ່ງຄວາມມືດ, ແລະກໍບໍ່ອາດມີຄວາມເປັນອັນໜຶ່ງອັນດຽວກັນລະຫວ່າງຜູ້ຕິດຕາມຂອງພວກເຂົາໄດ້. ເມື່ອຄຣິສຕຽນຍິນຍອມຮ່ວມເປັນອັນໜຶ່ງກັບຜູ້ທີ່ໄດ້ຮັບການຫັນໃຈຈາກຄວາມເປັນຄົນນອກສາສະໜາພຽງແຕ່ເຄິ່ງດຽວ, ພວກເຂົາກໍໄດ້ເຂົ້າສູ່ເສັ້ນທາງທີ່ນຳພາພວກເຂົາຫ່າງອອກໄປຈາກຄວາມຈິງຫຼາຍຂຶ້ນທຸກທີ. ຊາຕານປິຕິຍິນດີຢ່າງຍິ່ງທີ່ມັນໄດ້ສຳເລັດໃນການຫຼອກລວງຜູ້ຕິດຕາມພຣະຄຣິດຈຳນວນຫຼວງຫຼາຍເຊັ່ນນັ້ນ. ແລ້ວມັນກໍໄດ້ໃຊ້ອຳນາດຂອງມັນຢ່າງເຕັມທີ່ຍິ່ງຂຶ້ນເໜືອຄົນເຫຼົ່ານີ້, ແລະດົນໃຈພວກເຂົາໃຫ້ຂົ່ມເຫັງຜູ້ທີ່ຍັງຄົງສັດຊື່ຕໍ່ພຣະເຈົ້າ. ບໍ່ມີໃຜໃດເຂົ້າໃຈດີເທົ່າກັບຜູ້ທີ່ເຄີຍເປັນຜູ້ປົກປ້ອງຄວາມເຊື່ອຄຣິສຕຽນທີ່ແທ້ຈິງມາກ່ອນ ໃນເລື່ອງວິທີຕໍ່ຕ້ານຄວາມເຊື່ອນັ້ນ; ແລະຄຣິສຕຽນຜູ້ຫຼົງຖອຍເຫຼົ່ານີ້, ເມື່ອຮ່ວມຕົວກັບສະຫາຍຜູ້ເປັນຄົນນອກສາສະໜາພຽງແຕ່ເຄິ່ງດຽວຂອງພວກເຂົາ, ກໍໄດ້ມຸ່ງສົງຄາມຂອງຕົນໂຈມຕີຕໍ່ລັກສະນະອັນສຳຄັນທີ່ສຸດຂອງຄຳສອນທັງຫຼາຍຂອງພຣະຄຣິດ.”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ມັນໄດ້ຮຽກຮ້ອງໃຫ້ມີການຕໍ່ສູ້ຢ່າງສຸດກຳລັງສຳລັບຜູ້ທີ່ປາຖະໜາຈະຊື່ສັດ ເພື່ອຈະຢືນຢັດຢ່າງໝັ້ນຄົງຕໍ່ຕ້ານການຫລອກລວງແລະສິ່ງອັນໜ້າກຽດຊັງທັງຫລາຍ ຊຶ່ງໄດ້ຖືກອຳພາງໄວ້ໃນເຄື່ອງນຸ່ງຫົ່ມຂອງສະມະນະສັກ ແລະຖືກນຳເຂົ້າມາໃນຄຣິດຕະຈັກ. ພຣະຄຳພີບໍ່ໄດ້ຖືກຍອມຮັບເປັນມາດຕະຖານຂອງຄວາມເຊື່ອ. ຫຼັກຄຳສອນເລື່ອງເສຣີພາບທາງສາສະໜາຖືກເອີ້ນວ່າເປັນນອກຮີດ ແລະບັນດາຜູ້ທີ່ຍຶດຖືຫຼັກຄຳສອນນັ້ນກໍຖືກກຽດຊັງແລະຖືກປະກາດໃຫ້ຢູ່ນອກກົດໝາຍ.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“ຫຼັງຈາກການຕໍ່ສູ້ອັນຍືດເຍື້ອແລະຮ້າຍແຮງ, ຄົນສັດຊື່ຈໍານວນໜ້ອຍນັ້ນໄດ້ຕັດສິນໃຈຕັດຂາດຄວາມເປັນອັນໜຶ່ງອັນດຽວທັງປວງກັບຄຣິດຕະຈັກທີ່ເສື່ອມຖອຍນັ້ນ ຖ້ານາງຍັງຄົງປະຕິເສດທີ່ຈະປົດປ່ອຍຕົນເອງອອກຈາກຄວາມທຽດເທັດແລະການນະມັດສະການຮູບບູຊາ. ພວກເຂົາເຫັນວ່າການແຍກອອກນັ້ນເປັນຄວາມຈໍາເປັນຢ່າງສິ້ນເຊີງ ຫາກພວກເຂົາຈະເຊື່ອຟັງພຣະຄໍາຂອງພຣະເຈົ້າ. ພວກເຂົາບໍ່ກ້າຍອມທົນຕໍ່ຄວາມຜິດພາດອັນນໍາໄປສູ່ຄວາມພິນາດແກ່ຈິດວິນຍານຂອງຕົນເອງ, ແລະວາງແບບຢ່າງທີ່ຈະນໍາອັນຕະລາຍມາສູ່ຄວາມເຊື່ອຂອງລູກຫຼານ ແລະຫຼານເຫຼັນໃນອະນາຄົດ. ເພື່ອຮັກສາສັນຕິສຸກແລະຄວາມເປັນນໍ້າໜຶ່ງໃຈດຽວ ພວກເຂົາພ້ອມທີ່ຈະຍອມຜ່ອນຜັນໃນທຸກສິ່ງທີ່ສອດຄ່ອງກັບຄວາມສັດຊື່ຕໍ່ພຣະເຈົ້າ; ແຕ່ພວກເຂົາຮູ້ສຶກວ່າ ແມ່ນແຕ່ສັນຕິສຸກເອງກໍຈະເປັນສິ່ງທີ່ຊື້ມາໃນລາຄາແພງເກີນໄປ ຫາກຕ້ອງແລກດ້ວຍການເສຍສະຫຼະຫຼັກການ. ຖ້າຄວາມເປັນເອກະພາບຈະຮັບປະກັນໄດ້ກໍແຕ່ໂດຍການປະນີປະນອມຄວາມຈິງແລະຄວາມຊອບທໍາ ດັ່ງນັ້ນກໍຂໍໃຫ້ມີຄວາມແຕກຕ່າງ ແລະແມ່ນແຕ່ສົງຄາມ.” The Great Controversy,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ພວກເຮົາຈະສືບຕໍ່ແນວຄວາມຄິດເຫຼົ່ານີ້ໃນບົດຄວາມຖັດໄປ.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“ນິລັນດອນການກໍາລັງຢຽດອອກຢູ່ຕໍ່ໜ້າພວກເຮົາ. ຜ້າມ່ານກໍາລັງຈະຖືກເປີດອອກ. ພວກເຮົາຜູ້ດໍາຮົງຢູ່ໃນຕໍາແໜ່ງອັນສັກສິດ ແລະເຕັມໄປດ້ວຍຄວາມຮັບຜິດຊອບນີ້, ກໍາລັງເຮັດຫຍັງຢູ່, ກໍາລັງຄິດເຖິງຫຍັງຢູ່, ຈຶ່ງຍັງຍຶດຕິດກັບຄວາມຮັກຄວາມສະບາຍສ່ວນຕົວອັນເຫັນແກ່ຕົນ, ໃນຂະນະທີ່ວິນຍານຕ່າງໆກໍາລັງພິນາດໄປຮອບຂ້າງພວກເຮົາ? ຫົວໃຈຂອງພວກເຮົາໄດ້ກາຍເປັນດ້ານຊາໄປໂດຍສິ້ນເຊີງແລ້ວຫລື? ພວກເຮົາບໍ່ສາມາດຮູ້ສຶກ ຫລືເຂົ້າໃຈໄດ້ບໍ ວ່າພວກເຮົາມີພາລະກິດທີ່ຕ້ອງກະທໍາເພື່ອຄວາມລອດຂອງຜູ້ອື່ນ? ພີ່ນ້ອງທັງຫລາຍ, ພວກທ່ານເປັນຈໍາພວກທີ່ມີຕາແຕ່ບໍ່ເຫັນ ແລະມີຫູແຕ່ບໍ່ໄດ້ຍິນ ຫລື? ພຣະເຈົ້າໄດ້ປະທານຄວາມຮູ້ເລື່ອງພຣະປະສົງຂອງພຣະອົງແກ່ພວກທ່ານໂດຍໄຮ້ປະໂຫຍດຫລື? ເປັນການໄຮ້ປະໂຫຍດຫລືທີ່ພຣະອົງໄດ້ສົ່ງຄໍາເຕືອນແລ້ວຄໍາເຕືອນເລົ່າມາເຖິງພວກທ່ານ? ພວກທ່ານເຊື່ອຄໍາປະກາດແຫ່ງຄວາມຈິງນິລັນດອນກ່ຽວກັບສິ່ງທີ່ກໍາລັງຈະມາເຖິງເທິງໂລກນີ້ບໍ, ພວກທ່ານເຊື່ອບໍວ່າການພິພາກສາຂອງພຣະເຈົ້າກໍາລັງຫ້ອຍຢູ່ເໜືອປະຊາຊົນ, ແລະແມ່ນແມ່ນແລ້ວ ພວກທ່ານຍັງຈະນັ່ງຢູ່ຢ່າງສະບາຍ, ເກີຍຈຄ້ານ, ປະໝາດ, ຮັກຄວາມສໍາຮານຢູ່ອີກຫລື?”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“ບັດນີ້ບໍ່ແມ່ນເວລາສຳລັບປະຊາຊົນຂອງພຣະເຈົ້າ ທີ່ຈະຜູກພັນຄວາມຮັກໄວ້ກັບໂລກ ຫຼື ສະສົມຊັບສົມບັດໄວ້ໃນໂລກ. ເວລານັ້ນຢູ່ບໍ່ໄກແລ້ວ ທີ່ເຮົາຈະຖືກບັງຄັບ ເຊັ່ນດຽວກັບສາວົກຍຸກແລກ ໃຫ້ໄປສະແຫວງຫາບ່ອນລີ້ໄພໃນສະຖານທີ່ກັນດານແລະໂດດດ່ຽວ. ດັ່ງທີ່ການປິດລ້ອມນະຄອນເຢຣູຊາເລັມໂດຍກອງທັບໂຣມັນ ເປັນສັນຍານໃຫ້ຄຣິດສະຕຽນໃນແຂວງຢູເດຍຫຼົບໜີ, ດັ່ງນັ້ນການເຂົ້າຍຶດອຳນາດຂອງຊາດຂອງເຮົາໃນກົດປະກາດທີ່ບັງຄັບໃຫ້ຮັກສາວັນຊະບາໂຕຂອງສັນຕະປາປາ ຈະເປັນຄຳເຕືອນແກ່ເຮົາ. ເມື່ອນັ້ນຈະເປັນເວລາທີ່ຈະອອກຈາກນະຄອນໃຫຍ່ ເພື່ອຕຽມພ້ອມສຳລັບການອອກຈາກນະຄອນນ້ອຍ ໄປສູ່ທີ່ຢູ່ອາໄສອັນສະງົບສັນໃນສະຖານທີ່ສັນໂດດທ່າມກາງພູເຂົາ. ແລະບັດນີ້ ແທນທີ່ຈະສະແຫວງຫາທີ່ຢູ່ອາໄສລາຄາແພງຢູ່ທີ່ນີ້ ເຮົາຄວນກຳລັງກະກຽມທີ່ຈະຍ້າຍໄປສູ່ປະເທດທີ່ດີກວ່າ ຄື ປະເທດສະຫວັນ. ແທນທີ່ຈະໃຊ້ຈ່າຍຊັບສິນຂອງເຮົາເພື່ອປະຄອງຄວາມພໍໃຈແກ່ຕົນເອງ ເຮົາຄວນຮຽນຮູ້ທີ່ຈະປະຢັດ. ທຸກພອນສະຫວັນທີ່ພຣະເຈົ້າຊົງປະທານໃຫ້ຢືມ ຄວນຖືກນຳໃຊ້ເພື່ອພຣະສິຣິຂອງພຣະອົງ ໂດຍການປະກາດຄຳເຕືອນແກ່ໂລກ. ພຣະເຈົ້າມີພາລະກິດໃຫ້ຜູ້ຮ່ວມງານຂອງພຣະອົງກະທຳໃນນະຄອນທັງຫຼາຍ. ພັນທະກິດຂອງເຮົາຕ້ອງໄດ້ຮັບການຄ້ຳຈຸນ; ພັນທະກິດໃໝ່ໆ ຕ້ອງຖືກເປີດຂຶ້ນ. ການຂັບເຄື່ອນວຽກງານນີ້ໃຫ້ດຳເນີນໄປຢ່າງສຳເລັດຜົນ ຈະຕ້ອງໃຊ້ຄ່າໃຊ້ຈ່າຍຢ່າງຫຼວງຫຼາຍ. ຈຳເປັນຕ້ອງມີເຮືອນນະມັດສະການ ບ່ອນທີ່ຜູ້ຄົນສາມາດຖືກເຊີນໃຫ້ມາຟັງຄວາມຈິງສຳລັບເວລານີ້. ເພາະຈຸດປະສົງນີ້ໂດຍສະເພາະ ພຣະເຈົ້າຈຶ່ງໄດ້ມອບທຶນຊັບໄວ້ໃຫ້ບັນດາຜູ້ດູແລຂອງພຣະອົງ. ຢ່າໃຫ້ຊັບສິນຂອງທ່ານຖືກຜູກໄວ້ໃນກິດຈະການຂອງໂລກ ຈົນເຮັດໃຫ້ວຽກງານນີ້ຖືກຂັດຂວາງ. ຈົ່ງນຳຊັບສິນຂອງທ່ານອອກມາໄວ້ບ່ອນທີ່ທ່ານສາມາດນຳໃຊ້ມັນໄດ້ເພື່ອປະໂຫຍດແກ່ພາລະກິດຂອງພຣະເຈົ້າ. ຈົ່ງສົ່ງສົມບັດຂອງທ່ານລ່ວງໜ້າຂຶ້ນໄປໃນສະຫວັນ.” Testimonies, volume 5, 464.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ພຣະຄໍາພີດານີເອນ - ເລກທີ ສີ່ສິບສາມ</dc:title>
  <dc:subject>ເປີດເຜີຍນັຍສັນຍາລັກຂອງສິ່ງທີ່ໜ້າກຽດຊັງແຫ່ງຄວາມຮ້າງເປົ່າໃນຄຳພະຍາກອນພຣະຄຳພີ</dc:subject>
  <dc:creator>Jeff Pippenger</dc:creator>
  <cp:keywords/>
  <dc:description>Generated by ArticleDigger from daniel\43_daniel.json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