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 ສີ່ສິບສີ່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ການເປີດເຜີຍຮາກຖານທີ່ສູນຫາຍໄປ: ຄວາມຈິງຝ່າຍພະຍາກອນຂອງ William Miller ແລະ ວັນສຸດທ້າຍຂອງ Adventism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ຄວາມຈິງພື້ນຖານຂອງ William Miller ໄດ້ຖືກປົກຄຸມໄວ້ຕະຫຼອດສີ່ຊົ່ວອາຍຸຂອງຂະບວນການ Adventism. ການຟື້ນຟູຄວາມຈິງພື້ນຖານເຫຼົ່ານັ້ນໄດ້ຖືກນໍາສະແດງໄວ້ໃນຄວາມຝັນຄັ້ງທີສອງຂອງທ່ານ, ແລະໄດ້ຖືກລະບຸຊ້ຳໆໃນພຣະຄໍາພີ ແລະ Spirit of Prophecy ວ່າເປັນພາລະກິດທີ່ປະຊາຊົນຂອງພຣະເຈົ້າໃນຍຸກສຸດທ້າຍຈະຕ້ອງບັນລຸ. ຄວາມຝັນຂອງ Miller ລະບຸວ່າ ເມື່ອຊາຍຜູ້ຖືແປງປັດຝຸ່ນຟື້ນຟູອັນຍະມະນີທັງຫຼາຍຄືນມາ, ພວກມັນຈະສ່ອງປະກາຍແຈ້ງຍິ່ງກວ່າດວງອາທິດສິບເທົ່າ.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ໂຄງຮ່າງຂອງມິນເລີໄດ້ອີງຢູ່ເທິງການຮັບຮູ້ອຳນາດສອງປະການທີ່ນຳຄວາມຮ້າງເປົ່າມາສູ່ ຄື ລັດທິນອກສາສະໜາ ຊຶ່ງຕາມມາດ້ວຍລະບົບສັນຕະປາປາ, ແລະຄຳພະຍານຂອງອັກຄະສາວົກໂປໂລໃນ 2 ເທຊະໂລນີກາ ບົດ 2 ໄດ້ໃຫ້ຫຼັກຍຶດແກ່ໂຄງຮ່າງຂອງມິນເລີ. ໃນທີ່ນັ້ນ ໂປໂລໄດ້ຊີ້ວ່າ ໂຣມນອກສາສະໜາເຄີຍຂັດຂວາງບໍ່ໃຫ້ອຳນາດສັນຕະປາປາຂຶ້ນສູ່ອຳນາດ ຈົນກວ່າໂຣມນອກສາສະໜາຈະຖືກຍົກອອກໄປ. ໃນ 2 ເທຊະໂລນີກາ ໂປໂລຍັງໄດ້ໃຫ້ຫຼັກຍຶດແກ່ໂຄງຮ່າງຂອງ Future for America ອີກດ້ວຍ ເມື່ອໂປໂລໄດ້ລະບຸວ່າ “ມະນຸດແຫ່ງຄວາມບາບ” ໃນບົດນັ້ນ ກໍໄດ້ຖືກນຳສະເໜີເຊັ່ນດຽວກັນວ່າເປັນກະສັດຜູ້ຍົກຕົນເອງຂຶ້ນ ໃນດານີເອນ ບົດ 11 ຂໍ້ 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ເປັນສິ່ງຈໍາເປັນຢ່າງຍິ່ງທີ່ຈະເຫັນວ່າ ການເພີ່ມຂຶ້ນຂອງຄວາມຮູ້ໃນການເຄື່ອນໄຫວຂອງທັງທູດສະຫວັນອົງທີໜຶ່ງແລະອົງທີສາມ ໄດ້ເຊື່ອມໂຍງໂດຍກົງກັບຄໍາພະຍານຂອງໂປໂລໃນບົດທີສອງຂອງເທຊະໂລນິກາ. ໃນເວລາສຸດທ້າຍໃນປີ 1798 ແລະໃນປີ 1989 ເຊັ່ນກັນ ພຣະທໍາດານີເອນໄດ້ຖືກເປີດຜະນຶກ ອັນເປັນການເລີ່ມຕົ້ນຂະບວນການທົດສອບສາມຂັ້ນ. ຂະບວນການທົດສອບນັ້ນຍ່ອມຜະລິດຜູ້ນະມັດສະການສອງຈໍາພວກຢູ່ສະເໝີ ໃນປະຫວັດສາດທີ່ພຣະທໍາດານີເອນຖືກເປີດຜະນຶກ. ເປັນສິ່ງຈໍາເປັນຢ່າງຍິ່ງທີ່ຈະເຫັນບົດຂຽນຂອງໂປໂລໃນຄວາມເກີ່ຍວພັນກັບການເພີ່ມຂຶ້ນຂອງຄວາມຮູ້ໃນເວລາສຸດທ້າຍ ເພາະຢູ່ໃນບົດນັ້ນເອງທີ່ໂປໂລເຕືອນວ່າ ບັນດາຜູ້ທີ່ບໍ່ຮັບເອົາ “ຄວາມຮັກແຫ່ງຄວາມຈິງ” ຈະໄດ້ຮັບການຫຼອກລວງຢ່າງແຮງກ້າຈາກພຣະເຈົ້າ. ການຫຼອກລວງຢ່າງແຮງກ້ານັ້ນ ຄືສິ່ງທີ່ຖືກນໍາມາເໜືອຄົນອະທໍາໃນດານີເອນບົດທີສິບສອງ ຜູ້ປະຕິເສດການເພີ່ມຂຶ້ນຂອງຄວາມຮູ້. ໃນທັງສອງປະຫວັດສາດນັ້ນ ການຫຼອກລວງຢ່າງແຮງກ້າໄດ້ໝາຍເຖິງອັດເວັນຕິສຶມໂດຍກົງທີ່ສຸດ.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“ພຣະອົງຜູ້ຊົງເຫັນສິ່ງທີ່ຢູ່ໃຕ້ເປືອກນອກ ແລະຊົງອ່ານຈິດໃຈຂອງມະນຸດທຸກຄົນ ຕັດພຣະດຳລັດເຖິງຜູ້ທີ່ໄດ້ຮັບແສງສະຫວ່າງອັນຍິ່ງໃຫຍ່ວ່າ: ‘ພວກເຂົາບໍ່ໄດ້ທຸກທົນ ແລະບໍ່ໄດ້ຕື່ນຕະລຶງເພາະສະພາບທາງສິນທຳ ແລະທາງວິນຍານຂອງຕົນ.’ ແທ້ຈິງແລ້ວ ພວກເຂົາໄດ້ເລືອກທາງຂອງຕົນເອງ ແລະຈິດວິນຍານຂອງພວກເຂົາກໍຊື່ນຊົມໃນສິ່ງອັນໜ້າກຽດຊັງຂອງພວກເຂົາ. ເຮົາກໍຈະເລືອກຄວາມລວງຫຼອກຂອງພວກເຂົາເຊ່ນກັນ ແລະຈະນຳເອົາສິ່ງທີ່ພວກເຂົາຢ້ານກົວມາເຖິງພວກເຂົາ; ເພາະເມື່ອເຮົາເອີ້ນ ບໍ່ມີຜູ້ໃດຕອບ; ເມື່ອເຮົາກ່າວ ພວກເຂົາບໍ່ຮັບຟັງ; ແຕ່ພວກເຂົາໄດ້ກະທຳຄວາມຊົ່ວຕໍ່ໜ້າຕ່າພຣະເນດຂອງເຮົາ ແລະໄດ້ເລືອກສິ່ງທີ່ເຮົາບໍ່ພໍພຣະໄທ.’ ‘ພຣະເຈົ້າຈະຊົງສົ່ງຄວາມຫຼົງຜິດອັນແຮງກ້າມາເຖິງພວກເຂົາ ເພື່ອໃຫ້ພວກເຂົາເຊື່ອຄວາມມຸສາ,’ ເພາະພວກເຂົາບໍ່ໄດ້ຮັບຄວາມຮັກແຫ່ງຄວາມຈິງ ເພື່ອພວກເຂົາຈະໄດ້ຮອດຄວາມພົ້ນ,’ ‘ແຕ່ກັບພໍໃຈໃນຄວາມອະທຳ.’ ເອຊາຢາ 66:3, 4; 2 ເທຊະໂລນິກ 2:11, 10, 12.”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ພຣະອາຈານຈາກສະຫວັນໄດ້ຕັ້ງຄຳຖາມວ່າ: ‘ມີການຫຼອກລວງອັນໃດອີກທີ່ແຂງແຮງກວ່າການສະແດງວ່າທ່ານກຳລັງກໍ່ສ້າງເທິງຮາກຖານທີ່ຖືກຕ້ອງ ແລະວ່າພຣະເຈົ້າຊົງຍອມຮັບການງານຂອງທ່ານ, ໃນຂະນະທີ່ຄວາມເປັນຈິງ ທ່ານກຳລັງດຳເນີນຫຼາຍສິ່ງຕາມນະໂຍບາຍແຫ່ງໂລກ ແລະກຳລັງເຮັດບາບຕໍ່ພຣະເຢໂຮວາ? ໂອ, ນີ້ແມ່ນການຫຼອກລວງອັນໃຫຍ່ຫຼວງ, ເປັນຄວາມລຸ່ມຫຼົງອັນຊວນໃຫ້ຫຼົງໄຫຼ, ທີ່ເຂົ້າຄອບຄອງຈິດໃຈ ເມື່ອມະນຸດຜູ້ເຄີຍຮູ້ຈັກຄວາມຈິງແລ້ວ ກັບເຂົ້າໃຈຮູບແບບແຫ່ງຄວາມຊອບທຳວ່າເປັນພຣະວິນຍານ ແລະລິດອຳນາດຂອງມັນ; ເມື່ອພວກເຂົາຄິດວ່າຕົນຮັ່ງມີ ແລະມີຊັບສິນເພີ່ມພູນ ແລະບໍ່ຕ້ອງການສິ່ງໃດ, ໃນຂະນະທີ່ຄວາມເປັນຈິງ ພວກເຂົາຂາດທຸກສິ່ງທຸກຢ່າງ.’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“ພຣະເຈົ້າບໍ່ໄດ້ປ່ຽນແປງຕໍ່ບັນດາຜູ້ຮັບໃຊ້ທີ່ສັດຊື່ຂອງພຣະອົງ ຜູ້ທີ່ກຳລັງຮັກສາເສື້ອຜ້າຂອງຕົນໃຫ້ປາດສະຈາກມົນທິນ. ແຕ່ຫຼາຍຄົນກຳລັງຮ້ອງວ່າ, ‘ສັນຕິສຸກ ແລະ ຄວາມປອດໄພ,’ ໃນຂະນະທີ່ຄວາມພິນາດຢ່າງກະທັນຫັນກຳລັງມາເຖິງເຂົາເຫຼົ່ານັ້ນ. ຖ້າປາດສະຈາກການກັບໃຈຢ່າງຄົບຖ້ວນ, ຖ້າມະນຸດບໍ່ຖ່ອມໃຈຂອງຕົນລົງໂດຍການສາລະພາບ ແລະ ຮັບເອົາຄວາມຈິງຕາມທີ່ມັນເປັນໃນພຣະເຢຊູ, ເຂົາຈະບໍ່ມີວັນໄດ້ເຂົ້າສູ່ສະຫວັນ. ເມື່ອການຊຳລະໃຫ້ບໍລິສຸດເກີດຂຶ້ນໃນທ່າມກາງແຖວຂອງພວກເຮົາ, ເຮົາຈະບໍ່ນອນໃຈຢູ່ອີກຕໍ່ໄປ, ອວດອ້າງວ່າຕົນຮັ່ງມີ ແລະ ມັ່ງຄັ່ງດ້ວຍຊັບສິນ, ບໍ່ຂາດສິ່ງໃດເລີຍ.”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“ຜູ້ໃດຈະສາມາດກ່າວຢ່າງສັດຈິງໄດ້ວ່າ: ‘ຄໍາຂອງພວກເຮົາໄດ້ຖືກພິສູດໃນໄຟແລ້ວ; ເສື້ອຜ້າຂອງພວກເຮົາປາສະຈາກມົນທິນແຫ່ງໂລກ’? ຂ້າພະເຈົ້າໄດ້ເຫັນພຣະອາຈານຂອງພວກເຮົາຊົງຊີ້ໄປຍັງເສື້ອຜ້າແຫ່ງຄວາມຊອບທຳທີ່ເອີ້ນກັນເອງ. ເມື່ອຊົງຖອດມັນອອກ, ພຣະອົງກໍຊົງເປີດເຜີຍຄວາມເປິເປື້ອນທີ່ຢູ່ຂ້າງໃຕ້. ແລ້ວພຣະອົງຊົງກ່າວແກ່ຂ້າພະເຈົ້າວ່າ: ‘ເຈົ້າບໍ່ເຫັນດອກຫຼືວ່າ ພວກເຂົາໄດ້ປົກປິດຄວາມເປິເປື້ອນ ແລະຄວາມເນົ່າເປື່ອຍແຫ່ງລັກສະນະຂອງຕົນ ດ້ວຍທ່າທາງໂອ້ອວດພຽງໃດ? ‘ເມືອງທີ່ສັດຊື່ໄດ້ກາຍເປັນຍິງໂສເພນີໄປໄດ້ຢ່າງໃດ!’ ເຮືອນຂອງພຣະບິດາຂອງເຮົາໄດ້ກາຍເປັນເຮືອນແຫ່ງການຄ້າຂາຍ ເປັນສະຖານທີ່ທີ່ພຣະສະຖິດ ແລະສະຫງ່າລາສີອັນຊົງສະຫງ່າໄດ້ຈາກໄປ. ເພາະເຫດນີ້ຈຶ່ງມີຄວາມອ່ອນແອ, ແລະກຳລັງກໍຂາດໄປ.’” Testimonies, volume 8, 249, 250.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ອັດເວນຕິສຶມເຄີຍເປັນ “ນະຄອນທີ່ສັດຊື່” ເມື່ອມັນໄດ້ປະກາດຂ່າວຮ້ອງເວລາທ່ຽງຄືນໃນປີ 1844. ຮອດປີ 1863, ມັນໄດ້ເລີ່ມຂະບວນການປະຕິເສດ “ຮາກຖານ” ທີ່ໄດ້ຖືກສະຖາປະນາຂຶ້ນໂດຍຜ່ານພັນທະກິດຂອງ William Miller. ເມື່ອພວກເຂົາເລີ່ມວາງຖິ້ມຄວາມຈິງອັນເປັນຮາກຖານ, ດັ່ງນັ້ນຈຶ່ງປົກຄຸມມັນໄວ້ດ້ວຍເພັດພອຍແລະຫຼຽນອັນປອມ, ພວກເຂົາກໍກຳລັງກໍ່ສ້າງຮາກຖານໃໝ່. ບັນດາຜູ້ທີ່ໄດ້ເລີ່ມຕົ້ນ, ດຳເນີນການ, ແລະຍັງສືບຕໍ່ວຽກງານນັ້ນ ຖືກແທນຄວາມໄວ້ໃນບົດຂຽນຂອງພຣະວິນຍານແຫ່ງຄຳພະຍາກອນວ່າເປັນ “ບັນດາຜູ້ທີ່ໄດ້ຮັບແສງສະຫວ່າງອັນຍິ່ງໃຫຍ່.”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“ແສງສະຫວ່າງອັນຍິ່ງໃຫຍ່” ທີ່ພວກເຂົາເຄີຍໄດ້ຮັບນັ້ນ ໄດ້ຖືກສະແດງໃນຄວາມຝັນຂອງມິນເລີ ເປັນເພັດພອຍໃນຫີບ ຊຶ່ງມິນເລີໄດ້ວາງໄວ້ເທິງໂຕະກາງຫ້ອງຂອງລາວ ທີ່ສ່ອງແສງແຈ້ງຍິ່ງກວ່າ “ດວງອາທິດ.” ໃນຂໍ້ຄວາມທີ່ຫາກໍໄດ້ອ້າງມານັ້ນ ຊິດເຕີ ໄວທ໌ ໄດ້ລະບຸເຖິງ “ຜູ້ທີ່ເຄີຍໄດ້ຮັບແສງສະຫວ່າງອັນຍິ່ງໃຫຍ່” ແຕ່ “ໄດ້ເລືອກທາງຂອງຕົນເອງ.”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ພວກເຂົາໄດ້ເລືອກທາງໃໝ່ໃນປີ 1863. ນາງກ່າວວ່າ ມັນແມ່ນ “ຄວາມຫຼົງຜິດອັນດຶງດູດໃຈ, ທີ່ເຂົ້າຄອບງຳຈິດໃຈເມື່ອມະນຸດຜູ້ເຄີຍຮູ້ຈັກຄວາມຈິງ ເຂົ້າໃຈຜິດວ່າຮູບແບບແຫ່ງຄວາມເຄົາລົບພຣະເຈົ້າແມ່ນພຣະວິນຍານແລະລິດອຳນາດຂອງມັນ; ເມື່ອພວກເຂົາຄິດວ່າຕົນເອງມັ່ງມີ ແລະເພີ່ມພູນດ້ວຍຊັບສິນ ແລະບໍ່ຂາດສິ່ງໃດ, ໃນຂະນະທີ່ຄວາມເປັນຈິງແລ້ວ ພວກເຂົາຂາດທຸກສິ່ງ.”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ນາງກຳລັງຊີ້ບອກເຖິງສະພາບຂອງລາໂອດີເຊຍ, ຊຶ່ງນາງແລະສາມີຂອງນາງໄດ້ລະບຸວ່າເກີດຂຶ້ນໃນປີ 1856. ຈາກນັ້ນພວກເຂົາໄດ້ຖືກທົດສອບເປັນເວລາເຈັດປີ, ແຕ່ໄດ້ລົ້ມເຫຼວໃນການທົດສອບໃນປີ 1863, ແລະໄດ້ເລີ່ມກໍ່ຕັ້ງຮາກຖານອັນປອມທີ່ນຳມາຊຶ່ງຄວາມລຸ່ມຫຼົງອັນຮຸນແຮງຕາມຂ່າວສານແຫ່ງການເຕືອນຂອງໂປໂລໃນ Thessalonians. ຄຳເຕືອນຂອງໂປໂລໃນ Thessalonians ເປັນສະຫຼັກຍຶດສຳລັບທັງຂະບວນການໃນຕອນເລີ່ມຕົ້ນແລະຕອນສິ້ນສຸດຂອງ Adventism, ແລະສອດຄ່ອງຢ່າງສົມບູນກັບຄວາມຝັນຂອງ Miller, ຊຶ່ງກ່າວເຖິງທັງການເລີ່ມຕົ້ນແລະການສິ້ນສຸດຂອງ Adventism. ຄວາມຝັນຂອງລາວຊີ້ບອກວ່າ ເມື່ອວຽກງານແຫ່ງການຟື້ນຟູອັນຍະມະນີເດີມແຫ່ງຄວາມຈິງສຳເລັດລົງ, ຄວາມຈິງເຫຼົ່ານັ້ນຈະສ່ອງແສງສະຫວ່າງຍິ່ງກວ່າເວລາທີ່ມັນໄດ້ສ່ອງແສງເປັນຄັ້ງທຳອິດໃນການຮ້ອງເອີ້ນຕອນທ່ຽງຄືນ ໃນຕອນເລີ່ມຕົ້ນຂອງ Adventism ຮອດສິບເທົ່າ. ເປັນໄປໄດ້ແນວໃດທີ່ຄວາມເຂົ້າໃຈຂອງ Miller ໃນເວລານີ້ຈະສ່ອງແສງສະຫວ່າງຍິ່ງກວ່າເວລາທີ່ລາວໄດ້ຮັບຮູ້ຄວາມຈິງເປັນຄັ້ງທຳອິດ?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ມີຄວາມຈິງຫຼາຍປະການທີ່ຖືກເປັນຕົວແທນຢູ່ໃນແຜນພະຍາກອນອັນສັກສິດສອງຜືນຂອງ ຮາບາກຸກ ບົດທີສອງ. ຄວາມຈິງເຫຼົ່ານັ້ນໄດ້ຖືກເປັນຕົວແທນໃນຄວາມຝັນຂອງ ມິນເລີ ເປັນອັນຍະມະນີທີ່ໃນທີ່ສຸດຈະຖືກນຳກັບຄືນມາໃນວັນສຸດທ້າຍ ກ່ອນໜ້າສຽງຮ້ອງຍາມທ່ຽງຄືນ. ອັນຍະມະນີປອມທີ່ຖືກຂົນອອກໄປທາງປ່ອງຢ້ຽມໃນຄວາມຝັນຂອງ ມິນເລີ ເປັນຕົວແທນທັງຄຳສອນທີ່ຜິດຊຶ່ງຖືກນຳເຂົ້າມາໃນອັດເວັນຕິດສຶມ ເພື່ອສ້າງຮາກຖານອັນປອມ ແລະເພື່ອປິດບັງຮາກຖານອັນແທ້ຈິງ; ແຕ່ພວກມັນຍັງເປັນຕົວແທນຂອງບັນດາຜູ້ທີ່ປະຕິເສດຈະປ່ອຍວາງຄຳສອນອັນຜິດທີ່ປະກອບເປັນຮາກຖານອັນປອມນັ້ນ. “ສິ່ງປະຈຳວັນ” ແມ່ນສະມໍຫຼັກສຳລັບໂຄງຮ່າງແຫ່ງຄວາມຈິງຂອງ ວິນລຽມ ມິນເລີ ທີ່ໄດ້ສະຖາປະນາຮາກຖານເດີມ, ແລະໃນວັນສຸດທ້າຍ “ສິ່ງປະຈຳວັນ” ບໍ່ພຽງແຕ່ເປັນສັນຍາລັກຂອງລັດທິນອກສາສະໜາ ດັ່ງທີ່ ມິນເລີ ໄດ້ລະບຸໄວ້ຢ່າງຖືກຕ້ອງ, ແຕ່ມັນຍັງເປັນສັນຍາລັກຂອງການກະບົດທີ່ໄດ້ກໍ່ໃຫ້ເກີດຮາກຖານອັນປອມ.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ພຣະຄໍາພີ, ພຣະວິນຍານແຫ່ງຄຳພະຍາກອນ ແລະ ປະຫວັດສາດ ລ້ວນແຕ່ເປັນພະຍານວ່າ ສຽງປະກາດເລື່ອງໂມງແຫ່ງການພິພາກສາ ຕັ້ງແຕ່ປີ 1798 ຫາ 1844 ນັ້ນ ແມ່ນການປະກາດຂ່າວສານທີ່ William Miller ໄດ້ຄົ້ນພົບ ແລະ ນຳສະເໜີ. ດ້ວຍເຫດນີ້ ຂະບວນການນັ້ນຈຶ່ງຖືກເອີ້ນວ່າ ຂະບວນການ Millerite. ຕາມເຫດຜົນແລ້ວ ການປະຕິເສດຂະບວນການນັ້ນ ກໍເທົ່າກັບການປະຕິເສດແສງສະຫວ່າງທີ່ໄດ້ປະກົດຂຶ້ນໃນປີ 1798, ຊຶ່ງ Daniel ໄດ້ລະບຸວ່າເປັນການເພີ່ມພູນແຫ່ງຄວາມຮູ້.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ເອຊາຢາໄດ້ກ່າວເຖິງພວກຂີ້ເມົາແຫ່ງເອຟຣາອິມ ແລະໄດ້ຊີ້ຊັດວ່າ ພວກຂີ້ເມົາເຫຼົ່ານັ້ນຄືພວກຄົນທີ່ເຍາະເຍີ້ຍ ຜູ້ປົກຄອງປະຊາຊົນແຫ່ງເຢຣູຊາເລັມ. ເອຊາຢາໄດ້ຊີ້ວ່າ ພວກເຂົາບໍ່ໄດ້ເມົາເຫຼົ້າອະງຸ່ນຕາມຕົວອັກສອນ ແຕ່ເມົາເຫຼົ້າອະງຸ່ນຝ່າຍວິນຍານ. ເຫຼົ້າອະງຸ່ນຝ່າຍວິນຍານໃນພຣະຄຳພີ ອາດໝາຍເຖິງຄຳສອນທີ່ແທ້ ຫຼືຄຳສອນທີ່ຜິດ ຂຶ້ນຢູ່ກັບບໍລິບົດ. ພວກຂີ້ເມົາແຫ່ງເອຟຣາອິມເມົາຢູ່ໃນຄຳສອນທີ່ຜິດ ຊຶ່ງເປັນເຫຼົ້າອະງຸ່ນແຫ່ງບາບີໂລນ ດັ່ງທີ່ຖືກສະແດງໂດຍຍິງແພດແຫ່ງເມືອງຕີໂຣໃນບົດທີສິບເຈັດ ຂອງພຣະນິມິດ ແລະໂດຍເບນຊັດຊາໃນຄືນສຸດທ້າຍແຫ່ງການລ້ຽງສະຫຼອງຂອງລາວ.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ອິຊາຢາໄດ້ຊີ້ໃຫ້ເຫັນເຖິງຜົນຂອງຄວາມມຶນເມົາຝ່າຍວິນຍານ ຊຶ່ງມາເຖິງບັນດາຄົນຜູ້ເຍາະເຍີ້ຍທີ່ປົກຄອງປະຊາຊົນແຫ່ງເຢຣູຊາເລັມ.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ຈົ່ງຢຸດຢືນຢູ່ ແລະປະຫລາດໃຈ; ຈົ່ງຮ້ອງອອກ ແລະຮ້ອງໄຫ້: ພວກເຂົາເມົາ ແຕ່ບໍ່ແມ່ນດ້ວຍເຫລົ້າອະງຸ່ນ; ພວກເຂົາໂຊເຊ ແຕ່ບໍ່ແມ່ນດ້ວຍນ້ຳເມົາ. ເພາະວ່າອົງພຣະຜູ້ເປັນເຈົ້າໄດ້ເທລົງເທິງພວກທ່ານດ້ວຍວິນຍານແຫ່ງການຫລັບເລິກ ແລະໄດ້ປິດຕາຂອງພວກທ່ານເສຍ: ບັນດາສາດສະດາ ແລະຜູ້ນຳຂອງພວກທ່ານ, ຄືບັນດາຜູ້ເບິ່ງນິມິດ ພຣະອົງໄດ້ປົກຄຸມໄວ້. ແລະນິມິດທັງປວງໄດ້ກາຍເປັນສຳລັບພວກທ່ານດັ່ງຖ້ອຍຄຳໃນໜັງສືທີ່ປະທັບຕາໄວ້ ຊຶ່ງຄົນໄດ້ນຳໄປມອບໃຫ້ແກ່ຜູ້ທີ່ມີຄວາມຮູ້ ໂດຍກ່າວວ່າ, ຂ້ານ້ອຍຂໍວອນໃຫ້ທ່ານອ່ານນີ້; ແລະເຂົາກ່າວວ່າ, ຂ້ານ້ອຍອ່ານບໍ່ໄດ້; ເພາະວ່າມັນຖືກປະທັບຕາໄວ້: ແລະໜັງສືນັ້ນກໍຖືກນຳໄປມອບໃຫ້ແກ່ຜູ້ທີ່ບໍ່ມີຄວາມຮູ້ ໂດຍກ່າວວ່າ, ຂ້ານ້ອຍຂໍວອນໃຫ້ທ່ານອ່ານນີ້; ແລະເຂົາກ່າວວ່າ, ຂ້ານ້ອຍບໍ່ມີຄວາມຮູ້. ເຫດສະນັ້ນອົງພຣະຜູ້ເປັນເຈົ້າຈຶ່ງກ່າວວ່າ, ເນື່ອງຈາກຊົນຊາດນີ້ເຂົ້າມາໃກ້ເຮົາດ້ວຍປາກຂອງພວກເຂົາ ແລະດ້ວຍຮິມຝີປາກຂອງພວກເຂົາໄດ້ໃຫ້ກຽດແກ່ເຮົາ ແຕ່ໄດ້ເຮັດໃຫ້ໃຈຂອງພວກເຂົາຫ່າງໄກຈາກເຮົາ ແລະຄວາມເກງກົວທີ່ພວກເຂົາມີຕໍ່ເຮົານັ້ນເປັນສິ່ງທີ່ຖືກສອນຕາມບັນຍັດຂອງມະນຸດ: ດັ່ງນັ້ນ ຈົ່ງເບິ່ງເຖີດ, ເຮົາຈະດຳເນີນການເຮັດການອັນອັດສະຈັນທ່າມກາງຊົນຊາດນີ້, ຄືການອັນອັດສະຈັນ ແລະເປັນທີ່ນ່າພິສູດໃຈ: ເພາະສະຕິປັນຍາຂອງບັນດາຄົນສະຫລາດຂອງພວກເຂົາຈະສູນສິ້ນໄປ ແລະຄວາມເຂົ້າໃຈຂອງບັນດາຄົນຮອບຄອບຂອງພວກເຂົາຈະຖືກຊ່ອນໄວ້. ວິບັດແກ່ຜູ້ທີ່ສະແຫວງຢ່າງເລິກລັບເພື່ອຊ່ອນແຜນການຂອງຕົນໄວ້ຈາກອົງພຣະຜູ້ເປັນເຈົ້າ, ແລະການງານຂອງພວກເຂົາຢູ່ໃນຄວາມມືດ, ແລະພວກເຂົາກ່າວວ່າ, ໃຜເຫັນພວກເຮົາ? ແລະໃຜຮູ້ຈັກພວກເຮົາ? ແນ່ນອນ ການກັບຂວ້ຳຂອງສິ່ງທັງຫລາຍໂດຍພວກທ່ານຈະຖືກນັບວ່າເຫມືອນດິນໜຽວຂອງຊ່າງປັ້ນ: ເພາະວ່າສິ່ງທີ່ຖືກສ້າງຈະກ່າວເຖິງຜູ້ສ້າງມັນໄດ້ຫລືວ່າ, ລາວບໍ່ໄດ້ສ້າງຂ້ານ້ອຍ? ຫລືສິ່ງທີ່ຖືກປັ້ນຂຶ້ນຈະກ່າວເຖິງຜູ້ທີ່ປັ້ນມັນຫລືວ່າ, ລາວບໍ່ມີຄວາມເຂົ້າໃຈ? ອິຊາຢາ 29:9–16.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ຊິດສະເຕີ ໄວທ໌ ໄດ້ຍົກຂໍ້ພຣະຄຳພີເຫຼົ່ານີ້ຂຶ້ນອ້າງ ແລ້ວຈຶ່ງກ່າວເພີ່ມວ່າ: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“ທຸກຖ້ອຍຄຳຂອງສິ່ງນີ້ຈະສຳເລັດຄົບຖ້ວນ. ມີຜູ້ຄົນຜູ້ບໍ່ຖ່ອມໃຈຂອງຕົນລົງຕໍ່ໜ້າພຣະເຈົ້າ ແລະຜູ້ບໍ່ຍອມດຳເນີນຢ່າງທ່ຽງທຳ. ພວກເຂົາປົກປິດຈຸດປະສົງທີ່ແທ້ຈິງຂອງຕົນ ແລະຍັງຄົງສາມັກຄີທຳກັບທູດສະຫວັນທີ່ຕົກຕ່ຳ ຜູ້ຮັກ ແລະກໍ່ກະທຳຄຳຕົວະ. ສັດຕູໄດ້ປະທັບວິນຍານຂອງມັນໃສ່ມະນຸດທັງຫຼາຍຜູ້ທີ່ມັນສາມາດໃຊ້ເພື່ອຫລອກລວງຜູ້ທີ່ຍັງຢູ່ໃນຄວາມມືດບາງສ່ວນ. ບາງຄົນກຳລັງຖືກຊຶມຊາບເຂົ້າດ້ວຍຄວາມມືດທີ່ແຜ່ປົກຄອງຢູ່ ແລະກຳລັງວາງຄວາມຈິງໄວ້ຂ້າງໜຶ່ງເພື່ອເອົາຄວາມຜິດ. ວັນທີ່ຄຳພະຍາກອນໄດ້ຊີ້ໄວ້ນັ້ນໄດ້ມາເຖິງແລ້ວ. ພຣະເຢຊູຄຣິດບໍ່ຖືກເຂົ້າໃຈ. ພຣະເຢຊູຄຣິດເປັນພຽງນິທານສຳລັບພວກເຂົາ. ໃນຂັ້ນຕອນນີ້ແຫ່ງປະຫວັດສາດໂລກ, ຫຼາຍຄົນປະພຶດຕົນເໝືອນຄົນເມົາ. ‘ຈົ່ງຢຸດຢູ່ ແລະພິສວງໃຈເຖີດ; ຈົ່ງຮ້ອງອອກ ແລະຮ້ອງໄຫ້ເຖີດ; ພວກເຂົາເມົາ ແຕ່ບໍ່ແມ່ນດ້ວຍເຫຼົ້າອະງຸ່ນ; ພວກເຂົາໂຊເຊ ແຕ່ບໍ່ແມ່ນດ້ວຍເຫຼົ້າແຮງ. ເພາະພຣະຜູ້ເປັນເຈົ້າໄດ້ເທວິນຍານແຫ່ງການຫຼັບເລິກລົງເທິງພວກເຈົ້າ ແລະໄດ້ປິດຕາຂອງພວກເຈົ້າ. ບັນດາຜູ້ພະຍາກອນ ແລະບັນດາຜູ້ປົກຄອງຂອງພວກເຈົ້າ, ຄືບັນດາຜູ້ເຫັນນິມິດ, ພຣະອົງໄດ້ປົກຄຸມໄວ້.’ ຄວາມເມົາມາຍທາງວິນຍານຄອບງຳຢູ່ເທິງຫຼາຍຄົນ ຜູ້ທີ່ຄິດວ່າຕົນເປັນປະຊາຊົນຜູ້ຈະຖືກຍົກຂຶ້ນສູງ. ຄວາມເຊື່ອທາງສາສະໜາຂອງພວກເຂົາເປັນຢ່າງດຽວກັນກັບທີ່ພຣະຄຳຂໍ້ນີ້ໄດ້ພັນລະນາໄວ້. ພາຍໃຕ້ອິດທິພົນນັ້ນ, ພວກເຂົາບໍ່ສາມາດດຳເນີນຢ່າງຕົງໄດ້. ພວກເຂົາເຮັດທາງຄົດງໍໃນແນວທາງແຫ່ງການປະພຶດຂອງຕົນ. ຄົນໜຶ່ງແລ້ວອີກຄົນໜຶ່ງ, ພວກເຂົາໂຄນໄກວໄປມາ. ພຣະຜູ້ເປັນເຈົ້າທອດພຣະເນດພວກເຂົາດ້ວຍຄວາມສົງສານຢ່າງຍິ່ງ. ທາງແຫ່ງຄວາມຈິງ ພວກເຂົາບໍ່ໄດ້ຮູ້ຈັກ. ພວກເຂົາເປັນນັກວາງກົນທາງວິຊາການ, ແລະບັນດາຜູ້ທີ່ສາມາດ ແລະຄວນຈະໄດ້ຊ່ວຍເຫຼືອ, ເພາະມີສາຍຕາຝ່າຍວິນຍານອັນແຈ້ງຊັດ, ກໍກັບຖືກຫລອກລວງເສຍເອງ ແລະກຳລັງຄ້ຳຈູນກິດການອັນຊົ່ວຮ້າຍ.”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“ເຫດການພັດທະນາຕ່າງໆໃນວັນສຸດທ້າຍເຫຼົ່ານີ້ ອີກບໍ່ດົນຈະປະກົດອອກຢ່າງແນ່ນອນ. ເມື່ອການຫລອກລວງຝ່າຍວິນຍານເຫຼົ່ານີ້ຖືກເປີດເຜີຍວ່າແທ້ຈິງແລ້ວເປັນຫຍັງ,—ຄືການເຄື່ອນໄຫວຢ່າງລັບຂອງວິນຍານຊົ່ວ,—ບັນດາຜູ້ທີ່ໄດ້ມີສ່ວນຮ່ວມໃນມັນ ຈະກາຍເປັນເໝືອນຄົນທີ່ໄດ້ສູນເສຍສະຕິສຳປະຊັນຍະ.”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ອົງພຣະຜູ້ເປັນເຈົ້າຈຶ່ງກ່າວວ່າ ເພາະວ່າຊົນຊາດນີ້ເຂົ້າມາໃກ້ເຮົາດ້ວຍປາກຂອງເຂົາ ແລະໃຫ້ກຽດແກ່ເຮົາດ້ວຍຮິມຝີປາກຂອງເຂົາ ແຕ່ໃຈຂອງເຂົາໄດ້ຫ່າງໄກຈາກເຮົາ ແລະຄວາມຢຳເກງຂອງເຂົາຕໍ່ເຮົາເປັນພຽງຂໍ້ບັນຍັດຂອງມະນຸດທີ່ຖືກສອນກັນມາ ເພາະສະນັ້ນ ຈົ່ງເບິ່ງແມ, ເຮົາຈະດຳເນີນການອັນອັດສະຈັນທ່າມກາງຊົນຊາດນີ້ ແມ່ນແທ້ ເປັນການອັດສະຈັນແລະເປັນທີ່ພິດສະດານ ເພາະສະຕິປັນຍາຂອງຄົນສະຫລາດຂອງເຂົາຈະພິນາດໄປ ແລະຄວາມເຂົ້າໃຈຂອງຄົນສຸຂຸມຮອບຄອບຂອງເຂົາຈະຖືກຊ່ອນໄວ້. ວິບັດແກ່ພວກທີ່ພະຍາຍາມເຊື່ອງແຜນການຂອງຕົນໄວ້ຢ່າງເລິກລັບຈາກອົງພຣະຜູ້ເປັນເຈົ້າ ແລະການກະທຳຂອງເຂົາຢູ່ໃນຄວາມມືດ ແລະເຂົາກ່າວວ່າ ໃຜເຫັນພວກເຮົາ ແລະໃຜຮູ້ຈັກພວກເຮົາ? ແນ່ນອນ ການກັບຂວ້ຳຂອງພວກເຈົ້າຈະຖືກນັບດັ່ງດິນໜຽວໃນມືຊ່າງປັ້ນ; ເພາະວ່າ ຜົນງານຈະກ່າວແກ່ຜູ້ທີ່ສ້າງມັນວ່າ ລາວບໍ່ໄດ້ສ້າງຂ້ອຍດອກຫລື? ຫລືສິ່ງທີ່ຖືກປັ້ນຈະກ່າວແກ່ຜູ້ທີ່ປັ້ນມັນວ່າ ລາວບໍ່ມີຄວາມເຂົ້າໃຈດອກຫລື?”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“ໄດ້ມີການສະແດງແກ່ຂ້າພະເຈົ້າວ່າ ໃນປະສົບການຂອງພວກເຮົາ ພວກເຮົາໄດ້ພົບ ແລະກຳລັງພົບກັບສະພາບການແບບນີ້ຢ່າງແທ້ຈິງ. ບັນດາຜູ້ທີ່ເຄີຍໄດ້ຮັບແສງສະຫວ່າງອັນຍິ່ງໃຫຍ່ ແລະສິດພິເສດອັນນ່າອັດສະຈັນ ໄດ້ຍຶດຖືຄຳເວົ້າຂອງບັນດາຜູ້ນຳທີ່ຄິດຕົນເອງວ່າມີປັນຍາ, ຜູ້ທີ່ເຄີຍໄດ້ຮັບຄວາມໂຜດປານ ແລະພຣະພອນຢ່າງຫຼວງຫຼາຍຈາກອົງພຣະຜູ້ເປັນເຈົ້າ, ແຕ່ໄດ້ຖອນຕົນເອງອອກຈາກພຣະຫັດຂອງພຣະເຈົ້າ ແລະໄດ້ເຂົ້າໄປຢູ່ໃນແຖວຂອງສັດຕູ. ໂລກຈະຖືກຖ້ວມທົ່ວໄປດ້ວຍຄວາມເທັດອັນມີລັກສະນະນ່າເຊື່ອຖື. ຈິດໃຈມະນຸດດວງໜຶ່ງ ເມື່ອຍອມຮັບຄວາມເທັດເຫຼົ່ານີ້ແລ້ວ ຈະໄປກະທົບຕໍ່ຈິດໃຈມະນຸດອື່ນໆ ຜູ້ທີ່ໄດ້ກຳລັງບິດເບືອນຫຼັກຖານອັນລ້ຳຄ່າແຫ່ງຄວາມຈິງຂອງພຣະເຈົ້າໃຫ້ກາຍເປັນຄວາມຕົວະ. ບັນດາຄົນເຫຼົ່ານີ້ຈະຖືກທູດສະຫວັນທີ່ຕົກຕ່ຳຫຼອກລວງ, ໃນຂະນະທີ່ເຂົາຄວນຈະຢືນຢັດເປັນຜູ້ພິທັກທີ່ຊື່ສັດ, ເຝົ້າລະວັງເພື່ອຈິດວິນຍານທັງຫຼາຍ, ດັ່ງຜູ້ທີ່ຈະຕ້ອງຖວາຍບັນຊີ. ພວກເຂົາໄດ້ວາງອາວຸດແຫ່ງສົງຄາມຂອງຕົນລົງແລ້ວ, ແລະໄດ້ໃສ່ໃຈຕໍ່ວິນຍານລໍ້ລວງ. ພວກເຂົາເຮັດໃຫ້ຄຳປຶກສາຂອງພຣະເຈົ້າເສຍຜົນ ແລະວາງຄຳເຕືອນ ແລະຄຳຕຳໜິຂອງພຣະອົງໄວ້ຂ້າງໜຶ່ງ, ແລະແນ່ນອນແລ້ວກໍຢູ່ຝ່າຍຊາຕານ, ໂດຍໃສ່ໃຈຕໍ່ວິນຍານລໍ້ລວງ ແລະຄຳສອນຂອງພວກຜີມານ.”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ວາມເມົາມົວທາງວິນຍານບັດນີ້ໄດ້ຄອບງຳມະນຸດຜູ້ທີ່ບໍ່ຄວນຊະເຊໄປມາເໝືອນຄົນທີ່ຢູ່ໃຕ້ອຳນາດຂອງນ້ຳເມົາຮຸນແຮງ. ອາຊະຍາກຳ ແລະຄວາມຜິດລະບຽບ, ການສໍ້ໂກງ, ການຫຼອກລວງ, ແລະການປະພຶດຢ່າງບໍ່ຍຸດຕິທຳໄດ້ເຕັມໄປທົ່ວໂລກ, ຕາມຄຳສັ່ງສອນຂອງຜູ້ນຳຜູ້ທີ່ໄດ້ກະບົດໃນລານສະຫວັນ.”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“ປະຫວັດສາດຈະຖືກເຮັດຊ້ຳອີກ. ຂ້າພະເຈົ້າສາມາດລະບຸໄດ້ວ່າ ໃນອະນາຄົດອັນໃກ້ນີ້ຈະມີຫຍັງເກີດຂຶ້ນ ແຕ່ເວລານັ້ນຍັງບໍ່ມາເຖິງ. ຮູບປະກົດຂອງຄົນຕາຍຈະປາກົດຂຶ້ນ ໂດຍກົນອຸບາຍອັນແຍບຍົນຂອງຊາຕານ, ແລະຫຼາຍຄົນຈະເຂົ້າຮ່ວມກັບຜູ້ທີ່ຮັກແລະກະທໍາຄວາມຕົວະ. ຂ້າພະເຈົ້າເຕືອນປະຊາຊົນຂອງເຮົາວ່າ ໃນທ່າມກາງພວກເຮົາເອງນີ້ ຈະມີບາງຄົນຫັນຫນີຈາກຄວາມເຊື່ອ ແລະໄປຟັງວິນຍານທີ່ຫຼອກລວງ ແລະຄໍາສອນຂອງພວກມານຮ້າຍ, ແລະໂດຍພວກເຂົານັ້ນ ຄວາມຈິງຈະຖືກກ່າວຮ້າຍ.” Battle Creek Letters, 123–125.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ບັນດາຜູ້ພະຍາກອນທັງໝົດ, ລວມທັງອິຊາຢາ ແລະ Sister White, ກຳລັງຊີ້ບອກເຖິງວັນສຸດທ້າຍ. ໃນວັນເຫຼົ່ານີ້ ບັນດາຜູ້ນຳຂອງ Adventism “ຢືນຢູ່ຂ້າງຊາຕານຢ່າງແນ່ນອນ, ໂດຍເອົາໃຈໃສ່ວິນຍານທີ່ຫຼອກລວງ ແລະ ຄຳສອນຂອງພວກຜີຮ້າຍ.” Sister White ໄດ້ວາງຄຳພະຍາກອນໄວ້ເມື່ອນາງກ່າວວ່າ, “ເມື່ອການຫຼອກລວງຝ່າຍວິນຍານເຫຼົ່ານີ້ຖືກເປີດເຜີຍວ່າເປັນຢ່າງທີ່ມັນເປັນແທ້ໆ,—ຄືການດຳເນີນງານຢ່າງລັບລັບຂອງວິນຍານຊົ່ວ,—ຜູ້ທີ່ໄດ້ມີສ່ວນຮ່ວມໃນນັ້ນຈະກາຍເປັນເໝືອນຄົນທີ່ໄດ້ສູນເສຍສະຕິ.” ພາວະການນຳຂອງ Adventism ຈະກາຍເປັນເໝືອນຄົນທີ່ໄດ້ສູນເສຍສະຕິ, ໃນຈຸດໜຶ່ງຂອງປະຫວັດສາດແຫ່ງວັນສຸດທ້າຍ ເມື່ອຄວາມເມົາມົວຂອງພວກເຂົາຖືກເປີດເຜີຍວ່າເປັນ “ການດຳເນີນງານຢ່າງລັບລັບຂອງວິນຍານຊົ່ວ.”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ມີການເປີດເຜີຍວຽກງານຂອງບັນດາຄົນຜູ້ເຍາະເຍີ້ຍທີ່ປົກຄອງປະຊາຊົນໃນນະຄອນເຢຣູຊາເລັມໃນວັນສຸດທ້າຍ. ການເປີດເຜີຍນັ້ນໄດ້ຖືກສະແດງໄວ້ໃນຄວາມຝັນຂອງ Miller ເມື່ອ Miller ອະທິຖານ ແລ້ວມີປະຕູບານໜຶ່ງຖືກເປີດອອກ. ມັນເກີດຂຶ້ນກ່ອນໜ້າທີ່ລາວຈະຫຼັບຕາລົງຊົ່ວຂະນະໜຶ່ງ ຊຶ່ງບົ່ງຊີ້ເຖິງຕອນຈົບຢ່າງແທ້ຈິງຂອງຂະບວນການປະທັບຕາຂອງໜຶ່ງແສນສີ່ໝື່ນສີ່ພັນ. ການເປີດຂອງປະຕູບານໜຶ່ງບົ່ງຊີ້ເຖິງການປ່ຽນແປງຂອງຍຸກແຫ່ງການຈັດສັນ, ແລະໃນຈຸດນັ້ນ ຂະບວນການ Laodicean ຂອງທູດສະຫວັນອົງທີສາມໄດ້ປ່ຽນຜ່ານໄປສູ່ຂະບວນການ Philadelphian ຂອງທູດສະຫວັນອົງທີສາມ.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ໃນຂໍ້ຄວາມຕອນໜຶ່ງໃນພຣະທຳອິຊາຢາ ມີການສະຫຼຸບເຖິງການກະທຳອັນຊົ່ວຮ້າຍຂອງພວກຂີ້ເມົາແຫ່ງເອຟຣາອິມ ຜູ້ຊຶ່ງເປັນຄົນທີ່ “ຄວນຈະຢືນຢູ່ເປັນຜູ້ພິທັກທີ່ສັດຊື່.” ການສະຫຼຸບນັ້ນໄດ້ຖືກສະແດງອອກດັ່ງນີ້: “‘ແນ່ນອນ ການກັບຕາລະປັດຂອງພວກເຈົ້າຈະຖືກນັບວ່າເໝືອນດິນໜຽວຂອງຊ່າງປັ້ນ; ເພາະວ່າສິ່ງທີ່ຖືກສ້າງຈະເວົ້າກ່ຽວກັບຜູ້ທີ່ສ້າງມັນວ່າ, ທ່ານບໍ່ໄດ້ສ້າງຂ້າພະເຈົ້າ ຫຼື? ຫຼືວ່າສິ່ງທີ່ຖືກປັ້ນຂຶ້ນຈະເວົ້າກ່ຽວກັບຜູ້ທີ່ປັ້ນມັນວ່າ, ທ່ານບໍ່ມີຄວາມເຂົ້າໃຈ ຫຼື?’”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ການລະບຸຂອງ Miller ກ່ຽວກັບ “ສິ່ງທີ່ດຳເນີນຢູ່ທຸກວັນ” ວ່າເປັນບໍ່ວ່າຈະແມ່ນສາສະໜາແຫ່ງລັດທິນອກຮີດ ຫຼື ໂຣມນອກຮີດ ໃນທີ່ສຸດແລ້ວຍ່ອມເປັນສັນຍະລັກຂອງຊາຕານ, ເພາະວ່າທັງຊາຕານ ແລະ ໂຣມນອກຮີດ ຕ່າງກໍໄດ້ຖືກນຳສະເໜີໂດຍຮູບຂອງມັງກອນ.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“ດັ່ງນັ້ນ ໃນຂັ້ນປະຖົມ ມັງກອນເປັນຕົວແທນຂອງຊາຕານ ແຕ່ໃນຄວາມໝາຍຂັ້ນຮອງ ມັນເປັນສັນຍາລັກຂອງໂຣມນອກສາສະໜາ.” The Great Controversy, 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ເມື່ອກ່າວເຖິງບັນດາຜູ້ຊາຍທີ່ປົກຄອງເຢຣູຊາເລັມໃນວັນສຸດທ້າຍ, ຊິດສະເຕີ ໄວທ໌ ໄດ້ກ່າວວ່າ: “ບາງຄົນກໍາລັງຖືກຊຸບຊຶມເຂົ້າດ້ວຍຄວາມມືດທີ່ກໍາລັງຄອບງໍາຢູ່, ແລະກໍາລັງວາງຄວາມຈິງໄວ້ຂ້າງໜຶ່ງເພື່ອຮັບເອົາຄວາມຜິດ. ວັນທີ່ຄໍາພະຍາກອນໄດ້ຊີ້ບອກໄວ້ນັ້ນໄດ້ມາເຖິງແລ້ວ. ພຣະເຢຊູຄຣິດບໍ່ໄດ້ຖືກເຂົ້າໃຈ. ສໍາລັບເຂົາທັງຫຼາຍ ພຣະເຢຊູຄຣິດເປັນພຽງນິທານເລື່ອງໜຶ່ງ.” ໃນປີ 1901, ຜູ້ນໍາຄົນໜຶ່ງຂອງຂະບວນການແອັດເວນຕິສຈາກປະເທດເຢຍລະມັນໄດ້ເລີ່ມນໍາເອົາທັດສະນະອັນຜິດຂອງໂປເຕສແຕນທີ່ຫຼົງຖອຍ ກ່ຽວກັບ “the daily” ໃນພຣະທໍາດານີເອນ. ທັດສະນະນັ້ນລະບຸວ່າ “the daily” ແທນຄວາມໝາຍເຖິງພັນທະກິດໃນສະຖານນະມັດສະການຂອງພຣະຄຣິດ, ຫຼືການເຂົ້າໃຈອັນໃກ້ຄຽງບາງຢ່າງກັບແນວຄິດນັ້ນ. ຂ້າພະເຈົ້າເວົ້າວ່າເປັນການເນັ້ນຫນັກບາງຢ່າງ ເພາະຕະຫຼອດປະຫວັດສາດທີ່ຕາມຫຼັງປີ 1901 ມານັ້ນ ໄດ້ມີການເນັ້ນຫນັກທີ່ແຕກຕ່າງກັນຕໍ່ຄວາມເທັດນັ້ນ, ແຕ່ທັດສະນະອັນຜິດເຫຼົ່ານັ້ນຍ່ອມສະແດງອອກເຖິງຂໍ້ສະຫຼຸບຢ່າງໜຶ່ງຢູ່ສະເໝີ ຄືວ່າ “the daily” ແທນຄວາມໝາຍເຖິງພຣະລາຊະກິດບາງປະການຂອງພຣະຄຣິດ.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ອັນມະນີອັນລ້ຳຄ່າທີ່ເປັນຄຳສອນເລື່ອງ “the daily,” ຊຶ່ງ Miller ໄດ້ລະບຸວ່າເປັນສັນຍາລັກຂອງຊາຕານນັ້ນ, ໃນ Adventism ແຫ່ງຍຸກສຸດທ້າຍ ກັບກາຍເປັນສັນຍາລັກຂອງພຣະຄຣິດ. ເມື່ອທັດສະນະນີ້ຖືກນຳເຂົ້າມາໃນປີ 1901, ມີພຽງຈຳນວນໜ້ອຍຫຼາຍທີ່ຍອມຮັບວ່າ “the daily” ເປັນສັນຍາລັກຂອງພຣະຄຣິດ ແລະ ບໍ່ແມ່ນສັນຍາລັກຂອງຊາຕານ, ແຕ່ເມື່ອເຖິງທົດສະວັດ 1930 ອັນມະນີແຫ່ງຄຳສອນເລື່ອງ “the daily,” ຊຶ່ງ Miller ໄດ້ຂຸດຄົ້ນອອກມາຈາກສາຍແຮ່ແຫ່ງຄວາມຈິງທີ່ພົບໃນ 2 Thessalonians, ບົດທີສອງ, ກໍໄດ້ຖືກປະຕິເສດ ເໝືອນດັ່ງທີ່ “seven times” ໃນ Leviticus ຊາວຫົກ ໄດ້ຖືກປະຕິເສດໃນປີ 1863. ບາງແຫ່ງໃນປະຫວັດສາດຈາກປີ 1863 ຈົນເຖິງທົດສະວັດ 1930, Adventism ໄດ້ປ່ຽນຜູ້ນຳຂອງຕົນ ໂດຍບໍ່ໄດ້ຕະໜັກຮູ້ເລີຍ.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“ພີ່ນ້ອງທັງຫຼາຍ, ຂ້າພະເຈົ້າເຫັນອັນຕະລາຍຂອງທ່ານ, ແລະຂ້າພະເຈົ້າຂໍຖາມອີກຄັ້ງວ່າ, ພວກທ່ານຜູ້ທີ່ຫຼົງຜິດນັ້ນໄດ້ພະຍາຍາມປັບແກ້ສິ່ງທີ່ຜິດບໍ? ຈິດວິນຍານທັງຫຼາຍອາດກຳລັງສະດຸດໄປຕາມທາງ, ເດີນຢູ່ໃນຄວາມມືດ, ເພາະພວກທ່ານບໍ່ໄດ້ເຮັດທາງຂອງຕີນຂອງຕົນໃຫ້ຊື່ຕົງ. ຖ້າທ່ານຢູ່ໃນຕຳແໜ່ງແຫ່ງຄວາມໄວ້ວາງໃຈ, ຂ້າພະເຈົ້າຍິ່ງຂໍອ້ອນວອນຕໍ່ທ່ານດ້ວຍໃຈຈິງຍິ່ງຂຶ້ນ, ເພື່ອເຫັນແກ່ຈິດວິນຍານຂອງທ່ານເອງ ແລະເພື່ອເຫັນແກ່ບັນດາຜູ້ທີ່ເບິ່ງມາຫາທ່ານເປັນຜູ້ນຳທາງ, ຈົ່ງກັບໃຈຕໍ່ພຣະເຈົ້າສຳລັບທຸກຄວາມຜິດພາດທີ່ໄດ້ກະທຳ, ແລະຈົ່ງສາລະພາບຄວາມຜິດຂອງທ່ານ.”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“ຖ້າຫາກທ່ານປ່ອຍຕົນໃຫ້ໝົກມຸ່ນຢູ່ໃນຄວາມດື້ດ້ານແຫ່ງໃຈ, ແລະດ້ວຍຄວາມຈອງຫອງກັບຄວາມຖືວ່າຕົນຊອບທຳບໍ່ຍອມຮັບສາລະພາບຄວາມຜິດຂອງຕົນ, ທ່ານຈະຖືກປະໄວ້ໃຫ້ຕົກຢູ່ໃຕ້ການລໍ້ລວງຂອງຊາຕານ. ຖ້າເມື່ອອົງພຣະຜູ້ເປັນເຈົ້າຊົງສຳແດງຄວາມຜິດພາດຂອງທ່ານແລ້ວ ທ່ານບໍ່ກັບໃຈ ຫຼືບໍ່ຍອມຮັບສາລະພາບ, ການຊົງຈັດຕຽມໂດຍພຣະຄຸນຮອບຄອບຂອງພຣະອົງຈະນຳທ່ານກັບຄືນມາເທິງພື້ນດິນເດີມຊ້ຳແລ້ວຊ້ຳອີກ. ທ່ານຈະຖືກປະໄວ້ໃຫ້ກະທຳຄວາມຜິດພາດທີ່ມີລັກສະນະຄ້າຍກັນ, ທ່ານຈະຍັງຄົງຂາດສະຕິປັນຍາ, ແລະຈະເອີ້ນຄວາມບາບວ່າຄວາມຊອບທຳ ແລະເອີ້ນຄວາມຊອບທຳວ່າຄວາມບາບ. ຄວາມຫລອກລວງອັນຫຼວງຫຼາຍທີ່ຈະມີອຳນາດຢູ່ໃນວັນສຸດທ້າຍເຫຼົ່ານີ້ຈະຫ້ອມລ້ອມທ່ານໄວ້, ແລະທ່ານຈະປ່ຽນຜູ້ນຳ ໂດຍບໍ່ຮູ້ຕົວວ່າຕົນໄດ້ເຮັດເຊັ່ນນັ້ນແລ້ວ.” Review and Herald, December 16,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ບັນດາຄົນທີ່ເຍາະເຢີ້ຍຜູ້ປົກຄອງເໜືອປະຊາຊົນແຫ່ງເຢຣູຊາເລັມ, ຜູ້ຊຶ່ງເປັນຄົນ “ໃນຕຳແໜ່ງແຫ່ງຄວາມໄວ້ວາງໃຈ,” ຈະ “ເອີ້ນຄວາມບາບວ່າເປັນຄວາມຊອບທຳ ແລະ ເອີ້ນຄວາມຊອບທຳວ່າເປັນຄວາມບາບ,” ແລະ “ແນ່ນອນ ການພິກກັບສິ່ງຕ່າງໆຂອງພວກທ່ານນັ້ນ ຈະຖືກນັບດັ່ງດິນເໜຽວໃນມືຊ່າງປັ້ນ; ເພາະວ່າຜົນງານຈະກ່າວແກ່ຜູ້ທີ່ສ້າງມັນວ່າ, ລາວບໍ່ໄດ້ສ້າງຂ້າພະເຈົ້າບໍ? ຫຼື ສິ່ງທີ່ຖືກປັ້ນຂຶ້ນຈະກ່າວແກ່ຜູ້ທີ່ປັ້ນມັນວ່າ, ລາວບໍ່ມີຄວາມເຂົ້າໃຈບໍ?’” ໃນການກະບົດທີ່ດຳເນີນໄປຢ່າງຕໍ່ເນື່ອງຕະຫຼອດສີ່ຊົ່ວອາຍຸຂອງ Adventism, ຜູ້ທີ່ຢູ່ໃນຕຳແໜ່ງແຫ່ງຄວາມໄວ້ວາງໃຈໄດ້ປ່ຽນຜູ້ນຳ ແລະ ພວກເຂົາກໍບໍ່ຮູ້ຕົວ. ພວກເຂົາບໍ່ຮູ້ຕົວ, ເພາະພວກເຂົາໄດ້ປະຕິເສດຫຼັກຖານແຫ່ງຄວາມຜິດພາດຂອງຕົນຢ່າງຄ່ອຍໆ ແລະ ຢ່າງສະໝ່ຳສະເໝີ. ໃນການກະບົດທີ່ຄ່ອຍໆດຳເນີນໄປນັ້ນ “ປັນຍາຂອງຄົນສະຫລາດຂອງພວກເຂົາຈະພິນາດໄປ, ແລະ ຄວາມເຂົ້າໃຈຂອງຄົນຮອບຄອບຂອງພວກເຂົາຈະຖືກຊ່ອນໄວ້.”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ພວກເຂົາຈະພິກປີ້ນສິ່ງທັງປວງ ແລະຈະເອີ້ນບາບວ່າຄວາມຊອບທໍາ ແລະເອີ້ນຄວາມຊອບທໍາວ່າບາບ. ສັນຍະລັກຂອງການກະບົດນີ້ຄືຄໍາສອນເລື່ອງ “the daily,” ຊຶ່ງສໍາລັບ Miller ແລ້ວເປັນສັນຍະລັກຂອງຊາຕານ ແລະໃນປັດຈຸບັນ Adventism ລະບຸວ່າເປັນສັນຍະລັກຂອງພຣະຄຣິດ. ສິ່ງທີ່ເຄີຍເປັນສະຫຼັກຍຶດໝັ້ນທີ່ສ້າງຕັ້ງໂຄງສ້າງແຫ່ງການນໍາໃຊ້ຄໍາພະຍາກອນຂອງ William Miller ບັດນີ້ໄດ້ກາຍເປັນສັນຍະລັກແຫ່ງຄວາມເມົາມາຍຂອງບັນດາຄົນທີ່ເຍາະເຍີ້ຍ ຜູ້ປົກຄອງເໜືອປະຊາຊົນແຫ່ງເຢຣູຊາເລັມ. ສັນຍະລັກທີ່ກ່ຽວໂຍງກັບ “the daily” ໃນພຣະທໍາດານີເອນໄດ້ສ່ອງສະຫວ່າງແຈ້ງດັ່ງດວງອາທິດ ເມື່ອຖືກຮັບຮູ້ໃນ casket ຂອງ Miller ໃນຕອນເລີ່ມຕົ້ນຂອງ Adventism, ແຕ່ໃນວັນສຸດທ້າຍ ຄວາມຈິງນັ້ນສ່ອງແສງແຮງກວ່າເກົ່າສິບເທົ່າ ເພາະວ່າເລກສິບເປັນສັນຍະລັກຂອງການທົດສອບ ແລະສໍາລັບອິສຣາເອນໃນສະໄໝບູຮານ ການທົດສອບຄັ້ງທີສິບແມ່ນການທົດສອບຄັ້ງສຸດທ້າຍ.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ພວກຟາຣິຊາຍໃນຍຸກປັດຈຸບັນໄດ້ “ຍົກໃຫ້” “ພຣະກິດຂອງພຣະຄຣິດ” “ແກ່ອຳນາດຊາຕານ” ໂດຍຊີ້ບອກວ່າລັດທິນອກຮີດເປັນ “ພຣະອຳນາດອັນບໍລິສຸດຂອງພຣະເຈົ້າ.”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ພວກຟາຣິສີໄດ້ເຮັດບາບຕໍ່ພຣະວິນຍານບໍລິສຸດ. ຄວາມສາມາດໃນການເວົ້າຂອງພວກເຂົາຖືກນຳໃຊ້ເພື່ອດູຖູກພຣະຜູ້ໄຖ່ຂອງໂລກ, ແລະທູດສະຫວັນຜູ້ບັນທຶກໄດ້ຂຽນຖ້ອຍຄຳຂອງພວກເຂົາໄວ້ໃນບັນດາປຶ້ມແຫ່ງສະຫວັນ. ພວກເຂົາໄດ້ຍົກອຳນາດບໍລິສຸດຂອງພຣະເຈົ້າ, ຊຶ່ງສຳແດງອອກໃນພຣະກິດຂອງພຣະຄຣິດ, ໃຫ້ເປັນການກະທຳຂອງອຳນາດຊາຕານ. ພວກເຂົາບໍ່ສາມາດຫລີກເວັ້ນພຣະກິດອັນອັດສະຈັນຂອງພຣະອົງ, ຫຼືອະທິບາຍວ່າເກີດຈາກເຫດຕາມທຳມະຊາດ, ດັ່ງນັ້ນພວກເຂົາຈຶ່ງກ່າວວ່າ, ‘ນີ້ແມ່ນການກະທຳຂອງມານ.’ ໃນຄວາມບໍ່ເຊື່ອ ພວກເຂົາໄດ້ເວົ້າເຖິງພຣະບຸດຂອງພຣະເຈົ້າເປັນພຽງມະນຸດຄົນໜຶ່ງ. ບັນດາພຣະກິດແຫ່ງການຮັກສາທີ່ໄດ້ກະທຳຕໍ່ໜ້າພວກເຂົາ, ຊຶ່ງເປັນພຣະກິດທີ່ບໍ່ເຄີຍມີມະນຸດຜູ້ໃດເຮັດໄດ້ ຫຼືສາມາດເຮັດໄດ້, ເປັນການສຳແດງແຫ່ງລິດອຳນາດຂອງພຣະເຈົ້າ; ແຕ່ພວກເຂົາກ່າວຫາພຣະຄຣິດວ່າຊົມຊອບຢູ່ກັບນະລົກ. ດື້ດ້ານ, ຂຸ່ນເຄືອງ, ແຂງກະດ້າງດັ່ງເຫຼັກ, ພວກເຂົາຕັ້ງໃຈຈະປິດຕາຂອງຕົນຕໍ່ຫຼັກຖານທັງປວງ, ແລະດັ່ງນັ້ນພວກເຂົາຈຶ່ງໄດ້ກະທຳບາບທີ່ອະໄພບໍ່ໄດ້.” Manuscript Releases, volume 4, 360.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ພວກເຮົາຈະສືບຕໍ່ການພິຈາລະນາຂອງເຮົາເກື່ອງກັບການເພີ່ມພູນຂອງຄວາມຮູ້ ຊຶ່ງໄດ້ຖືກເປີດຜະນຶກໃນຂະບວນການຂອງທູດສະຫວັນອົງທໍາອິດ ໃນບົດຄວາມຖັດໄປ.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 ສີ່ສິບສີ່</dc:title>
  <dc:subject>ການເປີດເຜີຍຮາກຖານທີ່ສູນຫາຍໄປ: ຄວາມຈິງຝ່າຍພະຍາກອນຂອງ William Miller ແລະ ວັນສຸດທ້າຍຂອງ Adventism</dc:subject>
  <dc:creator>Jeff Pippenger</dc:creator>
  <cp:keywords/>
  <dc:description>Generated by ArticleDigger from daniel\44_daniel.json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