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ຫ້າສິບສາມ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ນິມິດຄຳພະຍາກອນທີ່ຖືກເປີດເຜີຍ: ຄວາມເຂົ້າໃຈເຖິງວັນສຸດທ້າຍຜ່ານປະສົບການຂອງດານີເອນ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ບັນດາຜູ້ພະຍາກອນທັງປວງກໍາລັງກ່າວເຖິງຍຸກສຸດທ້າຍຫຼາຍກວ່າວັນເວລາທີ່ພວກເຂົາໄດ້ມີຊີວິດຢູ່.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“ຜູ້ພະຍາກອນໂບຮານແຕ່ລະຄົນໄດ້ກ່າວໄວ້ສຳລັບເວລາຂອງພວກເຮົາຫຼາຍກວ່າສຳລັບເວລາຂອງຕົນເອງ, ດັ່ງນັ້ນການພະຍາກອນຂອງພວກເຂົາຈຶ່ງຍັງມີຜົນໃຊ້ບັງຄັບສຳລັບພວກເຮົາ. ‘ບັນດາສິ່ງເຫຼົ່ານີ້ໄດ້ບັງເກີດແກ່ພວກເຂົາເປັນແບບຢ່າງ: ແລະໄດ້ຖືກບັນທຶກໄວ້ເພື່ອເຕືອນສະຕິພວກເຮົາ, ຜູ້ທີ່ປາຍຍຸກຂອງໂລກໄດ້ມາເຖິງແລ້ວ.’ 1 Corinthians 10:11. ‘ບໍ່ແມ່ນເພື່ອຕົນເອງ, ແຕ່ເພື່ອພວກເຮົາ ພວກເຂົາໄດ້ຮັບໃຊ້ໃນເລື່ອງສິ່ງເຫຼົ່ານີ້, ຊຶ່ງບັດນີ້ຖືກປະກາດແກ່ພວກທ່ານໂດຍຜູ້ທີ່ໄດ້ປະກາດຂ່າວປະເສີດແກ່ພວກທ່ານ ໂດຍພຣະວິນຍານບໍລິສຸດທີ່ຖືກສົ່ງລົງມາຈາກສະຫວັນ; ສິ່ງເຫຼົ່ານີ້ແຫຼະທີ່ພວກທູດສະຫວັນປາຖະໜາຢາກສອດສ່ອງເບິ່ງ.’ 1 Peter 1:12”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“ພຣະຄຳພີໄດ້ສະສົມແລະຮວບຮວມຊັບສົມບັດຂອງຕົນໄວ້ສຳລັບຊົນລຸ້ນສຸດທ້າຍນີ້. ເຫດການອັນຍິ່ງໃຫຍ່ທັງປວງ ແລະການດຳເນີນອັນຂຶ້ນຕໍ່ກັນຢ່າງສະງ່າງາມໃນປະຫວັດສາດພຣະຄຳພີເດີມ ໄດ້ເກີດຂຶ້ນຊ້ຳອີກ ແລະກຳລັງເກີດຂຶ້ນຊ້ຳອີກໃນຄຣິດຕະຈັກໃນວັນສຸດທ້າຍເຫຼົ່ານີ້.” Selected Messages, ເຫຼັ້ມ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ດານີເອນເປັນຕົວແທນຂອງປະຊາກອນຂອງພຣະເຈົ້າ, ຜູ້ຊຶ່ງໃນວັນສຸດທ້າຍໄດ້ຄົ້ນພົບໂດຍຜ່ານພຣະວັດຈະນະແຫ່ງຄຳພະຍາກອນວ່າ ພວກເຂົາໄດ້ຖືກກະຈັດກະຈາຍໄປ. ເມື່ອພວກເຂົາຕື່ນຮູ້ຕໍ່ຄວາມຈິງນັ້ນ, ພວກເຂົາຈຳເປັນຕ້ອງປະກອບຄຳອະທິຖານຕາມພຣະທຳເລວີນິຕິ ບົດທີ 26, ແລະທັງຄຳອະທິຖານເພື່ອເຂົ້າໃຈຄວາມລັບແຫ່ງຄຳພະຍາກອນຂໍ້ສຸດທ້າຍ ຊຶ່ງຖືກເປີດຜະນຶກອອກພຽງກ່ອນເວລາແຫ່ງການປິດໂອກາດແຫ່ງພຣະຄຸນ, ດັ່ງທີ່ໄດ້ຖືກເປັນຕົວແທນໂດຍຄຳອະທິຖານຂອງດານີເອນໃນບົດທີ 2. ຖ້າແລະເມື່ອພວກເຂົາເຂົ້າສູ່ປະສົບການຂອງດານີເອນ, ທູດສະຫວັນຄາບຣີເອນຈະມາແຕະຕ້ອງ, ແຈ້ງໃຫ້ຮູ້ ແລະກ່າວກັບພວກເຂົາ, ເພື່ອຈຸດປະສົງໃນການປະທານ “ທັກສະ ແລະ ຄວາມເຂົ້າໃຈ” ແກ່ພວກເຂົາ. ບັນດາຜູ້ມີປັນຍາຄືຜູ້ທີ່ “ເຂົ້າໃຈ” “ການເພີ່ມຂຶ້ນແຫ່ງຄວາມຮູ້” ເມື່ອຄວາມລັບແຫ່ງຄຳພະຍາກອນຖືກເປີດຜະນຶກອອກ.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ແລະທ່ານໄດ້ແຈ້ງແກ່ຂ້າພະເຈົ້າ ແລະໄດ້ກ່າວກັບຂ້າພະເຈົ້າ ວ່າ, ໂອ ດານີເອນ, ບັດນີ້ ຂ້າພະເຈົ້າໄດ້ອອກມາເພື່ອປະທານສະຕິປັນຍາ ແລະຄວາມເຂົ້າໃຈແກ່ທ່ານ. ຕັ້ງແຕ່ເລີ່ມຕົ້ນຄຳອ້ອນວອນຂອງທ່ານ ພຣະບັນຊາໄດ້ອອກໄປ, ແລະຂ້າພະເຈົ້າໄດ້ມາເພື່ອສຳແດງແກ່ທ່ານ; ເພາະທ່ານເປັນຜູ້ທີ່ໄດ້ຮັບຄວາມຮັກຢ່າງຍິ່ງ: ເພາະສະນັ້ນ ຈົ່ງເຂົ້າໃຈເລື່ອງນັ້ນ ແລະພິຈາລະນານິມິດ. ດານີເອນ 9:22, 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ນິມິດທີ່ດານີເອນຖືກບອກໃຫ້ພິຈາລະນານັ້ນ ແມ່ນນິມິດ “mareh” ກ່ຽວກັບການປາກົດ. ກາບຣີເອນຍັງບໍ່ທັນສຳເລັດວຽກງານທີ່ຕົນໄດ້ຮັບມອບໝາຍໃນບົດທີ່ແປດ ເມື່ອລາວໄດ້ຖືກບອກໃຫ້ເຮັດໃຫ້ດານີເອນເຂົ້າໃຈນິມິດ “mareh”. ໃນບົດທີ່ເກົ້າ ລາວໄດ້ກັບຄືນມາເພື່ອສຳເລັດການອະທິບາຍ. ໃນບົດທີ່ເກົ້າ ດານີເອນບໍ່ໄດ້ດຳລົງຊີວິດຢູ່ໃນຊ່ວງເວລາແຫ່ງອານາຈັກບາບີໂລນອີກຕໍ່ໄປ ແຕ່ຢູ່ໃນປະຫວັດສາດແຫ່ງຈັກກະພັດເມໂດ-ເປີເຊຍ.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ເມື່ອກາບຣີເອນສັ່ງໃຫ້ດານີເອນ “ເຂົ້າໃຈເລື່ອງນັ້ນ” ແລະ “ພິຈາລະນານິມິດ,” ທ່ານກໍາລັງຊີ້ໃຫ້ເຫັນເຖິງຂະບວນການແຫ່ງການແຍກຈໍາແນກທາງຈິດໃຈ ຊຶ່ງທ່ານປະສົງໃຫ້ດານີເອນນໍາໃຊ້. ຄໍາທີ່ຖືກແປວ່າ “ເຂົ້າໃຈ” ແລະ “ພິຈາລະນາ” ແມ່ນຄໍາພາສາເຮັບເຣີດຽວກັນ. ຄໍານັ້ນຄື “biyn,” ແລະມີຄວາມໝາຍວ່າ ການແຍກຈໍາແນກທາງຈິດໃຈ. ຄໍາພາສາເຮັບເຣີທີ່ຖືກແປວ່າ “ເລື່ອງ” ແມ່ນ “dabar,” ແລະມີຄວາມໝາຍວ່າ “ພຣະຄໍາ”. ດັ່ງນັ້ນ ກາບຣີເອນຈຶ່ງກໍາລັງແຈ້ງແກ່ດານີເອນ ແລະຜູ້ທີ່ທ່ານເປັນຕົວແທນໃນຍຸກສຸດທ້າຍ ໃຫ້ແບ່ງແຍກພຣະຄໍາແຫ່ງຄວາມຈິງຢ່າງຖືກຕ້ອງ.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ຈົ່ງພາກພຽນສະແດງຕົນເອງໃຫ້ເປັນທີ່ຊອບພຣະໄທຕໍ່ພຣະເຈົ້າ ເປັນຄົນງານທີ່ບໍ່ຈຳເປັນຕ້ອງລະອາຍ ຜູ້ທີ່ແບ່ງແຍກພຣະວາຈາແຫ່ງຄວາມຈິງຢ່າງຖືກຕ້ອງ. 2 ຕີໂມທຽວ 2:15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ຄຳວ່າ “matter” ຍັງຖືກດານີເອນໃຊ້ໃນບົດທີສິບ ຂໍ້ທີໜຶ່ງ ບ່ອນທີ່ມັນຖືກແປເຖິງສາມຄັ້ງວ່າ “thing.”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ໃນປີທີສາມແຫ່ງລາຊະການຂອງກະສັດໄຊຣັດແຫ່ງເປີເຊຍ ມີຂໍ້ຄວາມໜຶ່ງຖືກສຳແດງແກ່ດານີເອນ ຜູ້ທີ່ຖືກເອີ້ນຊື່ວ່າເບນເຕຊັດຊາ; ແລະຂໍ້ຄວາມນັ້ນເປັນຄວາມຈິງ ແຕ່ວ່າເວລາທີ່ກຳນົດໄວ້ນັ້ນຍາວນານ: ແລະທ່ານໄດ້ເຂົ້າໃຈຂໍ້ຄວາມນັ້ນ ແລະມີຄວາມເຂົ້າໃຈໃນນິມິດນັ້ນ. ດານີເອນ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ໃນຂໍ້ພຣະຄຳນັ້ນ, ຄຳວ່າ “ນິມິດ” ແມ່ນນິມິດ “mareh” ແຫ່ງການປາກົດ, ແລະດານຽນກໍມີຄວາມເຂົ້າໃຈທັງເລື່ອງນັ້ນ (ຂໍ້ເລື່ອງ) ແລະທັງນິມິດ (“mareh”) ດ້ວຍ. ໃນຂໍ້ທີຊາວສາມແຫ່ງບົດທີເກົ້າ, ກາບຣີເອນໄດ້ແນະນຳດານຽນໃຫ້ແບ່ງແຍກລະຫວ່າງຂໍ້ເລື່ອງແລະນິມິດຢ່າງຖືກຕ້ອງ, ແລະໃນຂໍ້ທີໜຶ່ງແຫ່ງບົດທີສິບ ທ່ານກໍມີຄວາມເຂົ້າໃຈທັງຂໍ້ເລື່ອງ (ສິ່ງນັ້ນ) ແລະນິມິດ (“mareh”) ດ້ວຍ. ກາບຣີເອນກຳລັງແຈ້ງແກ່ດານຽນໃນບົດທີເກົ້າ ໃຫ້ຮັບຮູ້ຄວາມແຕກຕ່າງ (ແບ່ງແຍກຢ່າງຖືກຕ້ອງ) ລະຫວ່າງຂໍ້ເລື່ອງແລະນິມິດ. ນິມິດນັ້ນແມ່ນນິມິດ “mareh” ແລະ “ຂໍ້ເລື່ອງ,” ຫຼື “ສິ່ງນັ້ນ,” ແມ່ນນິມິດ “chazon”.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ໃນບົດທີແປດ ນິມິດທັງສອງໄດ້ຖືກລະບຸໄວ້, ແລະໄດ້ມີການຊີ້ໃຫ້ເຫັນຄວາມແຕກຕ່າງ ເພາະດານີເອນປາຖະໜາຈະເຂົ້າໃຈນິມິດ “chazon,” ແຕ່ກາບຣີເອນໄດ້ຮັບຄໍາສັ່ງໃຫ້ເຮັດໃຫ້ດານີເອນເຂົ້າໃຈນິມິດ “mareh.” ເມື່ອກາບຣີເອນເລີ່ມຕົ້ນພາລະກິດໃນການເຮັດໃຫ້ດານີເອນເຂົ້າໃຈ “ເລື່ອງ” ແລະ “ນິມິດ” ນັ້ນ ທ່ານໄດ້ແຈ້ງໃຫ້ດານີເອນສັງເກດວ່າ ນິມິດທັງສອງນັ້ນເປັນນິມິດທີ່ແຕກຕ່າງກັນ.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ແລະທ່ານໄດ້ແຈ້ງແກ່ຂ້າພະເຈົ້າ ແລະກ່າວກັບຂ້າພະເຈົ້າວ່າ, ໂອ ດານີເອນ, ບັດນີ້ຂ້າພະເຈົ້າໄດ້ອອກມາເພື່ອປະທານສະຕິປັນຍາ ແລະຄວາມເຂົ້າໃຈແກ່ທ່ານ. ໃນຕອນເລີ່ມຕົ້ນແຫ່ງຄຳວິງວອນຂອງທ່ານ ພຣະບັນຊາໄດ້ອອກໄປແລ້ວ, ແລະຂ້າພະເຈົ້າໄດ້ມາເພື່ອສຳແດງແກ່ທ່ານ; ເພາະທ່ານເປັນຜູ້ທີ່ຖືກຮັກຢ່າງຍິ່ງ: ດັ່ງນັ້ນ ຈົ່ງເຂົ້າໃຈເລື່ອງນັ້ນ ແລະພິຈາລະນານິມິດ. ເຈັດສິບອາທິດໄດ້ຖືກກຳນົດໄວ້ເຫນືອຊົນຊາດຂອງທ່ານ ແລະເຫນືອນະຄອນບໍລິສຸດຂອງທ່ານ ເພື່ອໃຫ້ການລະເມີດສິ້ນສຸດລົງ, ແລະເພື່ອທຳໃຫ້ບາບທັງຫລາຍສິ້ນສຸດ, ແລະເພື່ອກະທຳການລົບລ້າງບາບຊົ່ວ, ແລະເພື່ອນຳຄວາມຊອບທຳອັນເປັນນິດເຂົ້າມາ, ແລະເພື່ອປະທັບຕານິມິດ ແລະຄຳພະຍາກອນ, ແລະເພື່ອເຈີມຜູ້ບໍລິສຸດທີ່ສຸດ. ດັ່ງນັ້ນ ຈົ່ງຮູ້ແລະເຂົ້າໃຈວ່າ ນັບແຕ່ການອອກໄປຂອງພຣະບັນຊາໃຫ້ຟື້ນຟູ ແລະສ້າງເຢຣູຊາເລັມຂຶ້ນໃໝ່ ຈົນເຖິງພຣະເມຊີອາ ອົງເຈົ້ານາຍ ຈະມີເຈັດອາທິດ ແລະຫົກສິບສອງອາທິດ: ຖະໜົນຈະຖືກສ້າງຂຶ້ນໃໝ່ ແລະກຳແພງດ້ວຍ, ແມ່ນແຕ່ໃນເວລາແຫ່ງຄວາມລຳບາກ. ແລະພາຍຫລັງຫົກສິບສອງອາທິດນັ້ນ ພຣະເມຊີອາຈະຖືກຕັດອອກ ແຕ່ບໍ່ແມ່ນເພື່ອພຣະອົງເອງ: ແລະປະຊາຊົນຂອງເຈົ້ານາຍຜູ້ທີ່ຈະມານັ້ນ ຈະທຳລາຍນະຄອນ ແລະສະຖານບໍລິສຸດ; ແລະຈຸດຈົບຂອງມັນຈະມາດ້ວຍນ້ຳຖ້ວມ, ແລະຈົນເຖິງວາລະສຸດທ້າຍແຫ່ງສົງຄາມ ຄວາມຮ້າງເປົ່າໄດ້ຖືກກຳນົດໄວ້. ແລະທ່ານນັ້ນຈະຢືນຢັນພັນທະສັນຍາກັບຄົນເປັນອັນຫລາຍໃນໜຶ່ງອາທິດ: ແລະໃນກາງອາທິດ ທ່ານຈະເຮັດໃຫ້ເຄື່ອງບູຊາ ແລະເຄື່ອງຖວາຍຢຸດເຊົາລົງ, ແລະເນື່ອງດ້ວຍການແຜ່ກວ້າງຂອງສິ່ງໜ້າກຽດຊັງ ທ່ານຈະເຮັດໃຫ້ມັນຮ້າງເປົ່າ, ແມ່ນຈົນເຖິງການສິ້ນສຸດຢ່າງຄົບຖ້ວນ, ແລະສິ່ງທີ່ຖືກກຳນົດໄວ້ນັ້ນຈະຖືກເທລົງເຫນືອຜູ້ທີ່ຖືກເຮັດໃຫ້ຮ້າງເປົ່າ. ດານີເອນ 9:22–27.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ກາເບຣີເອນປາຖະໜາໃຫ້ດານີເອນຕະໜັກວ່າ ອົງປະກອບຂອງທັງນິມິດ “chazon” ແລະນິມິດ “mareh” ຈະຖືກສະແດງຢູ່ໃນການອະທິບາຍທີ່ທ່ານໄດ້ໃຫ້ແກ່ດານີເອນ. ການອະທິບາຍນັ້ນຈະກ່າວເຖິງທັງສອງນິມິດ, ແລະເປັນໜ້າທີ່ຂອງດານີເອນທີ່ຈະແບ່ງແຍກນິມິດທີ່ກ່າວເຖິງການຢຽບຍໍ່າສະຖານບໍລິສຸດແລະພົນບໍລິວານນັ້ນອອກຈາກນິມິດທີ່ນຳໄປສູ່ການປາກົດຂອງພຣະຄຣິດໃນບ່ອນບໍລິສຸດທີ່ສຸດ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ກາບຣີເອນໄດ້ຊີ້ແຈງວ່າ ນັບແຕ່ພຣະລາຊດຳລັດຂອງອາຕາຊາເຊີກເຊສໃນປີ 457 ກ່ອນ ຄ.ສ., ຈະມີຊ່ວງເວລາສີ່ຮ້ອຍເກົ້າສິບປີທີ່ຖືກ “ຕັດອອກ” ຈາກສອງພັນສາມຮ້ອຍປີຂອງນິມິດເລື່ອງຄ່ຳແລະເຊົ້າ ຊຶ່ງເປັນນິມິດທີ່ໄດ້ມອບໄວ້ເປັນພິເສດສຳລັບຊາວຢິວ. ໃນຂໍ້ພຣະຄຳທີ່ຫາກໍໄດ້ອ້າງເຖິງນັ້ນ, ຄຳວ່າ “ກຳນົດໄວ້” ຖືກລະບຸໄວ້ສາມເທື່ອ, ແຕ່ແທ້ຈິງແລ້ວເປັນສອງຄຳພາສາເຮັບເຣີທີ່ແຕກຕ່າງກັນ ຊຶ່ງທັງສອງຖືກແປເປັນ “ກຳນົດໄວ້” ໃນຂໍ້ພຣະຄຳເຫຼົ່ານັ້ນ. ເທື່ອທຳອິດທີ່ຄຳວ່າ “ກຳນົດໄວ້” ຖືກລະບຸແມ່ນຢູ່ໃນຂໍ້ທີຊາວສີ່, ແລະຄຳພາສາເຮັບເຣີນັ້ນຄື “chathak” ແລະມີຄວາມໝາຍວ່າ “ຕັດອອກ”.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ມັນຊີ້ໃຫ້ເຫັນວ່າ ອິສຣາເອນໄດ້ຮັບໄລຍະເວລາແຫ່ງການທົດລອງໜຶ່ງ ຊຶ່ງເລີ່ມຕົ້ນຈາກພຣະລາຊກຳນົດສະບັບທີສາມຂອງ Artaxerxes ແລະຈະສິ້ນສຸດລົງດ້ວຍການເອົາຫີນຂວ້າງ Stephen ໃນປີ ຄ.ສ. 34. ສີ່ຮ້ອຍເກົ້າສິບປີນັ້ນໄດ້ຖືກ “ຕັດອອກ” ແລະເປັນຕົວແທນຂອງໄລຍະເວລາຄຳພະຍາກອນທີ່ສັ້ນກວ່າ ຢູ່ພາຍໃນຄຳພະຍາກອນທີ່ຍາວກວ່າຄືສອງພັນສາມຮ້ອຍປີ. ຈຳນວນ “ສີ່ຮ້ອຍເກົ້າສິບ” ເປັນສັນຍາລັກຂອງເວລາແຫ່ງການທົດລອງ ດັ່ງທີ່ພຣະເຢຊູໄດ້ເປັນພະຍານໄວ້.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ແລ້ວເປໂຕໄດ້ເຂົ້າມາຫາພຣະອົງ ແລະກ່າວວ່າ, ພຣະອົງເຈົ້າ, ຖ້າພີ່ນ້ອງຂອງຂ້ານ້ອຍເຮັດບາບຕໍ່ຂ້ານ້ອຍ ຂ້ານ້ອຍຄວນຍົກໂທດໃຫ້ເຂົາຈັກເທື່ອ? ເຖິງເຈັດເທື່ອຫລື? ພຣະເຢຊູຕອບເຂົາວ່າ, ເຮົາບໍ່ໄດ້ບອກທ່ານວ່າເຖິງເຈັດເທື່ອ ແຕ່ວ່າເຖິງເຈັດສິບເທົ່າເຈັດ. ມັດທາຍ 18:22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ການໃຫ້ອະໄພມີຈຸດສິ້ນສຸດ, ແລະຈຸດສິ້ນສຸດນັ້ນຖືກສະແດງໂດຍຈໍານວນ “ສີ່ຮ້ອຍເກົ້າສິບ.” ໄລຍະ “ສີ່ຮ້ອຍເກົ້າສິບ” ປີ ເປັນຕົວແທນຂອງໄລຍະເວລາແຫ່ງການທົດລອງສໍາລັບຊາວຢິວ ນັບແຕ່ການຊ່ວຍກູ້ຂອງພວກເຂົາ ຈົນກວ່າພວກເຂົາໄດ້ເຕັມຈອກແຫ່ງເວລາທົດລອງຂອງຕົນໃນການເອົາຫີນຂວ້າງສະເຕຟາໂນ. ໄລຍະ “ສີ່ຮ້ອຍເກົ້າສິບ” ປີ ຍັງກ່ຽວໂຍງກັບຄໍາສາບແຊ່ງແຫ່ງ “ເຈັດເທົ່າ” ໃນ ເລວີນິຕິ ບົດ 26 ອີກດ້ວຍ. ໃນພຣະຄໍາພີມີພຽງສອງບ່ອນເທົ່ານັ້ນທີ່ກ່າວເຖິງແຜ່ນດິນທີ່ໄດ້ຊື່ນຊົມບັນດາວັນຊະບາໂຕຂອງນາງ. ບ່ອນທໍາອິດພົບໄດ້ໃນ ເລວີນິຕິ ບົດ 26.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ແລະຖ້າພວກເຈົ້າຍັງບໍ່ຍອມຟັງເຮົາເພາະເຫດການທັງໝົດນີ້ ແຕ່ຍັງດຳເນີນຕົນຕໍ່ຕ້ານເຮົາ; ເມື່ອນັ້ນ ເຮົາຈະດຳເນີນຕົນຕໍ່ຕ້ານພວກເຈົ້າດ້ວຍຄວາມພິໂລດດ້ວຍ; ແລະເຮົາ, ແມ່ນເຮົາເອງ, ຈະຕີສອນພວກເຈົ້າເຈັດເທົ່າເນື່ອງດ້ວຍບາບຂອງພວກເຈົ້າ. ແລະພວກເຈົ້າຈະກິນເນື້ອໜັງຂອງບຸດຊາຍຂອງພວກເຈົ້າ ແລະພວກເຈົ້າຈະກິນເນື້ອໜັງຂອງບຸດສາວຂອງພວກເຈົ້າ. ແລະເຮົາຈະທຳລາຍບ່ອນສູງທັງຫລາຍຂອງພວກເຈົ້າ ແລະຈະໂຄ່ນຮູບເຄົາລົບຂອງພວກເຈົ້າລົງ ແລະຈະໂຍນຊາກສົບຂອງພວກເຈົ້າໄວ້ເທິງຊາກສົບຂອງຮູບປັ້ນອັນໄຮ້ຄ່າຂອງພວກເຈົ້າ ແລະຈິດວິນຍານຂອງເຮົາຈະຊັງຊັງພວກເຈົ້າ. ແລະເຮົາຈະກະທຳເມືອງຂອງພວກເຈົ້າໃຫ້ຮ້າງເປົ່າ ແລະຈະນຳສະຖານບໍລິສຸດທັງຫລາຍຂອງພວກເຈົ້າໄປສູ່ຄວາມພິນາດ ແລະເຮົາຈະບໍ່ດົມກິ່ນຫອມແຫ່ງເຄື່ອງຫອມອັນພໍໃຈຂອງພວກເຈົ້າ. ແລະເຮົາຈະນຳແຜ່ນດິນໃຫ້ເຂົ້າສູ່ຄວາມຮ້າງເປົ່າ; ແລະສັດຕູຂອງພວກເຈົ້າຜູ້ອາໄສຢູ່ໃນນັ້ນຈະປະຫລາດໃຈຕໍ່ມັນ. ແລະເຮົາຈະກະຈາຍພວກເຈົ້າໄປທ່າມກາງບັນດາປະຊາຊາດ ແລະຈະຊັກດາບອອກຕາມຫລັງພວກເຈົ້າໄປ; ແລະແຜ່ນດິນຂອງພວກເຈົ້າຈະຮ້າງເປົ່າ ແລະເມືອງຂອງພວກເຈົ້າຈະພິນາດ. ເມື່ອນັ້ນ ແຜ່ນດິນຈະຊື່ນຊົມວັນຊະບາໂຕຂອງມັນ ຕະຫລອດເວລາທີ່ມັນນອນຮ້າງເປົ່າ ແລະພວກເຈົ້າຢູ່ໃນແຜ່ນດິນຂອງສັດຕູຂອງພວກເຈົ້າ; ແມ່ນໃນເວລານັ້ນ ແຜ່ນດິນຈະໄດ້ພັກ ແລະຊື່ນຊົມວັນຊະບາໂຕຂອງມັນ. ຕະຫລອດເວລາທີ່ມັນນອນຮ້າງເປົ່າ ມັນຈະໄດ້ພັກ; ເພາະມັນບໍ່ໄດ້ພັກໃນວັນຊະບາໂຕທັງຫລາຍຂອງພວກເຈົ້າ ເມື່ອພວກເຈົ້າອາໄສຢູ່ເທິງມັນ. ພຣະທຳ ເລວີ 26:27–35.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ການລົງໂທດແຫ່ງ “ເຈັດເທື່ອ” ຊຶ່ງໄດ້ຖືກກ່າວເຖິງສີ່ເທື່ອໃນບົດທີສອງສິບຫົກ ຊີ້ໃຫ້ເຫັນວ່າ ເມື່ອປະຊາຊົນຂອງພຣະເຈົ້າຖືກກະຈັດກະຈາຍ ແຜ່ນດິນນັ້ນຈະ “ຊື່ນຊົມວັນຊະບາໂຕຂອງນາງ.” ດານີເອນ ແລະຜູ້ມີຄຸນຄ່າສາມຄົນໄດ້ຖືກກະຈັດກະຈາຍເຂົ້າໄປໃນແຜ່ນດິນຂອງສັດຕູ ເພື່ອໃຫ້ຄຳສາບແຊ່ງຂອງໂມເຊສຳເລັດຜົນ ແລະການກະຈັດກະຈາຍເປັນເວລາເຈັດສິບປີນັ້ນ ກໍເປັນບົດຮຽນວັດຖຸເຊິງສັນຍະລັກຂອງການກະຈັດກະຈາຍເປັນເວລາສອງພັນຫ້າຮ້ອຍຊາວປີ. ມັນເປັນບົດຮຽນວັດຖຸເຊິງພະຍາກອນ ຄ້າຍກັນກັບໄພແຫ້ງແລ້ງສາມປີເຄິ່ງຂອງເອລີຢາ ໃນລະຫວ່າງການຂົ່ມເຫັງຂອງນາງເຢເຊເບນ. ສາມປີເຄິ່ງນັ້ນເປັນຕົວແທນຂອງສາມປີເຄິ່ງເຊິງພະຍາກອນ ຊຶ່ງເທົ່າກັບໜຶ່ງພັນສອງຮ້ອຍຫົກສິບປີແຫ່ງການປົກຄອງຂອງສັນຕະປາປາ ຕັ້ງແຕ່ປີ 538 ຈົນເຖິງ 1798. ເຈັດສິບປີນັ້ນເປັນສັນຍະລັກຂອງ “ເຈັດເທື່ອ” ເໝືອນດັ່ງທີ່ສາມປີເຄິ່ງເປັນສັນຍະລັກຂອງຖິ່ນກັນດານເປັນເວລາໜຶ່ງພັນສອງຮ້ອຍຫົກສິບປີ. ເຈັດສິບປີແຫ່ງການເປັນເຊີຍຂອງດານີເອນຕາມທີ່ເຢເຣມີຢາໄດ້ລະບຸໄວ້ ເປັນຕົວແທນຂອງ “ສີ່ຮ້ອຍເກົ້າສິບ” 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ແລະພຣະເຢໂຫວາພຣະເຈົ້າແຫ່ງບັນພະບຸລຸດຂອງເຂົາທັງຫຼາຍ ໄດ້ຊົງສົ່ງຜູ້ສົ່ງຂ່າວຂອງພຣະອົງໄປຫາເຂົາເລື້ອຍໆ ຕັ້ງແຕ່ເຊົ້າຕູ່ ແລະຊົງສົ່ງໄປ ເພາະວ່າພຣະອົງຊົງມີພຣະກະລຸນາຕໍ່ປະຊາຊົນຂອງພຣະອົງ ແລະຕໍ່ທີ່ປະທັບຂອງພຣະອົງ; ແຕ່ເຂົາທັງຫຼາຍໄດ້ເຍາະເຍີ້ຍບັນດາຜູ້ສົ່ງຂ່າວຂອງພຣະເຈົ້າ ແລະດູຖູກພຣະວັດຈະນະຂອງພຣະອົງ ແລະທາລຸນບັນດາຜູ້ພະຍາກອນຂອງພຣະອົງ ຈົນພຣະພິໂລດຂອງພຣະເຢໂຫວາລຸກຂຶ້ນຕໍ່ປະຊາຊົນຂອງພຣະອົງ ຈົນບໍ່ມີທາງຮັກສາ. ດັ່ງນັ້ນ ພຣະອົງຈຶ່ງຊົງນຳກະສັດແຫ່ງຊາວຄານເດຍມາໂຈມເຂົາ ຜູ້ໄດ້ຂ້າຊາຍໜຸ່ມຂອງເຂົາດ້ວຍດາບຢູ່ໃນພຣະນິເວດອັນບໍລິສຸດຂອງເຂົາ ແລະບໍ່ມີຄວາມເມດຕາຕໍ່ຊາຍໜຸ່ມຫຼືຍິງສາວ ຄົນເຖົ້າ ຫຼືຜູ້ຫຼັງຄ່ອມເພາະຊະລາ; ພຣະອົງຊົງມອບເຂົາທຸກຄົນເຂົ້າໃນມືຂອງຜູ້ນັ້ນ. ແລະບັນດາພາຊະນະທັງປວງຂອງພຣະນິເວດຂອງພຣະເຈົ້າ ທັງໃຫຍ່ແລະນ້ອຍ ແລະຊັບສົມບັດຂອງພຣະນິເວດແຫ່ງພຣະເຢໂຫວາ ແລະຊັບສົມບັດຂອງກະສັດກັບຂອງບັນດາເຈົ້ານາຍຂອງພຣະອົງ—ທັງໝົດນີ້ ຜູ້ນັ້ນໄດ້ນຳໄປບາບີໂລນ. ແລະເຂົາທັງຫຼາຍໄດ້ເຜົາພຣະນິເວດຂອງພຣະເຈົ້າ ແລະທຳລາຍກຳແພງເຢຣູຊາເລັມລົງ ແລະເຜົາບັນດາພະລາຊະວັງຂອງນະຄອນນັ້ນດ້ວຍໄຟ ແລະທຳລາຍພາຊະນະອັນງົດງາມຂອງນະຄອນນັ້ນທັງໝົດ. ແລະຜູ້ທີ່ລອດຈາກດາບ ຜູ້ນັ້ນໄດ້ກວາດຕ້ອນໄປບາບີໂລນ; ແລະທີ່ນັ້ນເຂົາທັງຫຼາຍເປັນຂ້າຮັບໃຊ້ແກ່ຜູ້ນັ້ນແລະແກ່ບຸດຫຼານຂອງຜູ້ນັ້ນ ຈົນເຖິງການຄອງລາດຂອງອານາຈັກເປີເຊຍ; ເພື່ອໃຫ້ພຣະທຳຂອງພຣະເຢໂຫວາທາງປາກຂອງເຢເຣມີຢາສຳເລັດ ຈົນແຜ່ນດິນໄດ້ເສບສຸກໃນວັນສະບາໂຕຂອງນາງ; ເພາະຕະຫຼອດເວລາທີ່ນາງຖືກປະປ່ອຍໃຫ້ຮ້າງເປົ່າ ນາງກໍຮັກສາວັນສະບາໂຕ ເພື່ອໃຫ້ຄົບເຈັດສິບປີ. ບັດນີ້ ໃນປີທຳອິດແຫ່ງການຄອງລາດຂອງໄຊຣັດ ກະສັດແຫ່ງເປີເຊຍ ເພື່ອວ່າພຣະທຳຂອງພຣະເຢໂຫວາຊຶ່ງຕັດໄວ້ທາງປາກຂອງເຢເຣມີຢາຈະສຳເລັດ ພຣະເຢໂຫວາໄດ້ຊົງປຸກເຮົ້າຈິດໃຈຂອງໄຊຣັດ ກະສັດແຫ່ງເປີເຊຍ ຈົນຜູ້ນັ້ນໄດ້ປະກາດໄປທົ່ວອານາຈັກທັງໝົດຂອງຕົນ ແລະໄດ້ບັນທຶກໄວ້ເປັນລາຍລັກອັກສອນດ້ວຍ ມີໃຈຄວາມວ່າ, “ໄຊຣັດ ກະສັດແຫ່ງເປີເຊຍ ກ່າວດັ່ງນີ້, ພຣະເຢໂຫວາພຣະເຈົ້າແຫ່ງສະຫວັນ ໄດ້ຊົງປະທານອານາຈັກທັງສິ້ນໃນແຜ່ນດິນໂລກໃຫ້ແກ່ເຮົາ; ແລະພຣະອົງໄດ້ຊົງມອບໝາຍໃຫ້ເຮົາສ້າງພຣະນິເວດຫຼັງໜຶ່ງເພື່ອພຣະອົງໃນເຢຣູຊາເລັມ ຊຶ່ງຢູ່ໃນຢູດາ. ໃນໝູ່ພວກທ່ານທັງໝົດ ຜູ້ໃດເປັນຄົນໃນບັນດາປະຊາຊົນຂອງພຣະອົງ? ຂໍໃຫ້ພຣະເຢໂຫວາພຣະເຈົ້າຂອງຜູ້ນັ້ນສະຖິດຢູ່ກັບຜູ້ນັ້ນ ແລະໃຫ້ຜູ້ນັ້ນຂຶ້ນໄປເຖີດ.” 2 ຂ່າວຄາວ 36:15–23.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ການອ້າງອີງພຽງສອງແຫ່ງໃນພຣະຄຳພີທີ່ກ່າວເຖິງແຜ່ນດິນທີ່ໄດ້ຊື່ນຊົມວັນຊະບາໂຕຂອງມັນ ແມ່ນກ່ຽວເນື່ອງກັບການກະຈັດກະຈາຍຂອງປະຊາກອນຂອງພຣະເຈົ້າ ແລະການເປັນຊະເລີຍເຈັດສິບປີ ຊຶ່ງເປັນຕົວແທນຂອງຊ່ວງເວລາທີ່ຈະເຮັດໃຫ້ແຜ່ນດິນໄດ້ຊື່ນຊົມວັນຊະບາໂຕຂອງມັນ. ມັນເທົ່າກັບຈຳນວນວັນຊະບາໂຕທີ່ພວກຢິວບໍ່ໄດ້ຍອມໃຫ້ແຜ່ນດິນໄດ້ຊື່ນຊົມການພັກຜ່ອນ. ການທີ່ແຜ່ນດິນໄດ້ພັກຜ່ອນເປັນເວລາເຈັດສິບປີ ເປັນຕົວແທນຂອງຈຳນວນປີທັງໝົດທີ່ການກະບົດຕໍ່ພຣະບັນຍັດໃຫ້ປ່ອຍແຜ່ນດິນໄດ້ພັກຜ່ອນໄດ້ຖືກກະທຳຂຶ້ນ. ການຄຳນວນຢ່າງງ່າຍດາຍຊີ້ໃຫ້ເຫັນວ່າ ໃນ “ສີ່ຮ້ອຍເກົ້າສິບ” ປີແຫ່ງການກະບົດ ຈະມີລວມທັງໝົດເຈັດສິບປີທີ່ແຜ່ນດິນບໍ່ໄດ້ພັກຜ່ອນ.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ສີ່ຮ້ອຍເກົ້າສິບປີໄດ້ຖືກກຳນົດຕັດອອກຈາກສອງພັນສາມຮ້ອຍປີ ເປັນໄລຍະແຫ່ງການທົດລອງສຳລັບຊາວຢິວ, ແລະ “ສີ່ຮ້ອຍເກົ້າສິບ” ປີນັ້ນມີຄວາມເຊື່ອມໂຍງໂດຍກົງກັບການກະຈັດກະຈາຍໃນ “ເຈັດເທື່ອ” ຂອງພຣະທຳເລວີ ບົດທີ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 “chazon” ກ່ຽວກັບການຖືກຢຽບຍ່ຳ ແລະ ນິມິດ “mareh” ກ່ຽວກັບການປາກົດໃນຕອນສິ້ນສຸດຂອງສອງພັນສາມຮ້ອຍປີນັ້ນ ແຕກຕ່າງກັນຈາກກັນ, ແຕ່ກໍມີຄວາມເຊື່ອມໂຍງໂດຍກົງຕໍ່ກັນ. ເຊັ່ນດຽວກັບດານີເອນ, ປະຊາຊົນຂອງພຣະເຈົ້າຈະຕ້ອງແບ່ງແຍກນິມິດທັງສອງຢ່າງຖືກຕ້ອງ, ໃນຂະນະດຽວກັນກໍຮັບຮູ້ຄວາມເຊື່ອມພັນຂອງມັນຕໍ່ກັນ. ເຈັດສິບປີແຫ່ງການຖືກກວາດຕ້ອນໄປເປັນຊະເລີຍ ຊຶ່ງນຳໄປສູ່ພຣະລາຊກຳນົດສາມສະບັບທີ່ອະນຸຍາດໃຫ້ຊາວຢິວກັບຄືນໄປແລະສ້າງກຸງເຢຣູຊາເລັມຂຶ້ນໃໝ່, ເປັນຕົວແທນຂອງ “ສີ່ຮ້ອຍເກົ້າສິບ” ປີແຫ່ງການກະບົດຂອງຊາວຢິວຕໍ່ພັນທະສັນຍາ ໃນເລື່ອງການປ່ອຍໃຫ້ແຜ່ນດິນໄດ້ພັກ.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ເມື່ອພຣະລາຊະດຳລັດສະບັບທີສາມໄດ້ຊີ້ບອກໂອກາດຂອງພວກເຂົາໃນການກັບຄືນໄປ ແລະ ກໍ່ສ້າງຂຶ້ນໃໝ່, ພວກເຂົາໄດ້ຮັບ “ສີ່ຮ້ອຍເກົ້າສິບ” ປີແຫ່ງເວລາທົດລອງ, ເນື່ອງຈາກພວກເຂົາຖືກທົດສອບດ້ວຍຊ່ວງເວລາດຽວກັນກັບທີ່ການບໍ່ເຊື່ອຟັງຂອງພວກເຂົາໄດ້ນຳໄປສູ່ການທຳລາຍເຢຣູຊາເລັມ ແລະ ການກະຈັດກະຈາຍຂອງພວກເຂົາ. ເມື່ອສິ້ນສຸດ “ສີ່ຮ້ອຍເກົ້າສິບປີ” ຄັ້ງທີສອງ, ການບໍ່ເຊື່ອຟັງຂອງພວກເຂົາຈະນຳການທຳລາຍເຢຣູຊາເລັມ ແລະ ການກະຈັດກະຈາຍຂອງພວກເຂົາທ່າມກາງບັນດາຄົນຕ່າງຊາດອີກຄັ້ງໜຶ່ງ.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ການກະຈັດກະຈາຍໃນການເປັນຊະເລີຍເຈັດສິບປີ ໄດ້ມີການກະບົດເປັນເວລາ “ສີ່ຮ້ອຍເກົ້າສິບ” ປີນຳໜ້າມາກ່ອນ, ແລະຫຼັງຈາກການເປັນຊະເລີຍເຈັດສິບປີນັ້ນແລ້ວ ກໍຍັງມີ “ສີ່ຮ້ອຍເກົ້າສິບປີ” ອີກ ຂອງການກະບົດຕໍ່ໄປ.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 “ສີ່ຮ້ອຍເກົ້າສິບ” ປີທຳອິດ, ຊຶ່ງໄດ້ນຳມາເຖິງການພັກຜ່ອນຂອງແຜ່ນດິນເປັນເວລາເຈັດສິບປີ, ໄດ້ສິ້ນສຸດລົງດ້ວຍການທຳລາຍນະຄອນເຢຣູຊາເລັມ. ເມື່ອຄົບສິ້ນ “ສີ່ຮ້ອຍເກົ້າສິບ” ປີທີ່ຖືກຕັດອອກຈາກສອງພັນສາມຮ້ອຍປີນັ້ນ, ນະຄອນເຢຣູຊາເລັມກໍໄດ້ຖືກທຳລາຍອີກຄັ້ງໜຶ່ງ, ເພາະພຣະເຢຊູຊົງສະແດງຈຸດຈົບຂອງສິ່ງໜຶ່ງດ້ວຍຈຸດເລີ່ມຕົ້ນຂອງສິ່ງນັ້ນຢູ່ສະເໝີ.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ການເປັນເຊີຍເປັນທາດເຈັດສິບປີຂອງອິສຣາເອນຕາມຕົວອັກສອນໃນບາບີໂລນຕາມຕົວອັກສອນ ເປັນສັນຍາລັກຂອງການກະຈັດກະຈາຍ “ເຈັດເທື່ອ,” ແລະ ຊິດສະເຕີໄວທ໌ໄດ້ຊີ້ບອກວ່າ ເຈັດສິບປີແຫ່ງການເປັນເຊີຍເປັນທາດຂອງອິສຣາເອນຕາມຕົວອັກສອນໃນບາບີໂລນຕາມຕົວອັກສອນ ເປັນແບບຢ່າງລ່ວງໜ້າຂອງໜຶ່ງພັນສອງຮ້ອຍຫົກສິບປີແຫ່ງການເປັນເຊີຍເປັນທາດຂອງອິສຣາເອນຝ່າຍຈິດວິນຍານໃນບາບີໂລນຝ່າຍຈິດວິນຍ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“ຄຣິດຕະຈັກຂອງພຣະເຈົ້າເທິງໂລກນີ້ ໄດ້ຕົກຢູ່ໃນສະພາບເປັນເຊີຍຢ່າງແທ້ຈິງ ຕະຫຼອດຊ່ວງເວລາອັນຍາວນານແຫ່ງການຂົ່ມເຫັງຢ່າງບໍ່ຍັ້ງຢຸດນີ້ ເໝືອນດັ່ງທີ່ບັນດາບຸດຫຼານຂອງອິສຣາເອນຖືກກັກເປັນເຊີຍຢູ່ໃນບາບີໂລນໃນລະຫວ່າງເວລາແຫ່ງການເປັນເຊີຍນັ້ນ.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ໄລຍະເວລາໜຶ່ງພັນສອງຮ້ອຍຫົກສິບປີ ນັບຈາກປີ 538 ຫາ 1798 ເປັນແບບຢ່າງໜຶ່ງຂອງ “ເຈັດເທື່ອ.” ເມື່ອຄົບກຳນົດເຈັດສິບປີ ຊາວຢິວໄດ້ກັບຄືນມາເພື່ອຟື້ນຟູແລະສ້າງເຢຣູຊາເລັມຂຶ້ນໃໝ່. ການກັບຄືນຂອງເຂົາໃນຊ່ວງພຣະບັນຊາສາມສະບັບນັ້ນ ໄດ້ໝາຍເຖິງຈຸດເລີ່ມຕົ້ນ (457 ກ່ອນ ຄ.ສ.) ຂອງສອງພັນສາມຮ້ອຍປີແຫ່ງນິມິດ “mareh” ຊຶ່ງນຳໄປສູ່ການປາກົດຂອງພຣະຄຣິດໃນບ່ອນບໍລິສຸດທີ່ສຸດ ໃນວັນທີ 22 ຕຸລາ 1844. ພຣະບັນຊາທັງສາມສະບັບໄດ້ໝາຍເຖິງຈຸດເລີ່ມຂອງໄລຍະເວລາແຫ່ງຄຳພະຍາກອນ, ແລະຈຳເປັນຕ້ອງມີພຣະບັນຊາທັງສາມສະບັບເພື່ອໃຫ້ໄລຍະເວລາແຫ່ງຄຳພະຍາກອນເລີ່ມຂຶ້ນ ເຖິງແມ່ນວ່າພວກເຂົາໄດ້ເລີ່ມກັບຄືນແລະກໍ່ສ້າງຂຶ້ນໃໝ່ດ້ວຍພຣະບັນຊາສະບັບທຳອິດຂອງ Cyrus.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“ໃນບົດທີເຈັດຂອງພຣະທຳເອຊະຣາ ມີພຣະລາຊະກຳນົດນັ້ນປາກົດຢູ່. ຂໍ້ 12-26. ໃນຮູບແບບທີ່ສົມບູນທີ່ສຸດ ມັນໄດ້ຖືກປະກາດໂດຍອາຕາເຊີເຊັດ ກະສັດແຫ່ງເປີເຊຍ, ໃນປີ 457 ກ່ອນ ຄ.ສ. ແຕ່ໃນ ເອຊະຣາ 6:14 ໄດ້ກ່າວວ່າ ພຣະນິເວດຂອງອົງພຣະຜູ້ເປັນເຈົ້າທີ່ນະຄອນເຢຣູຊາເລັມໄດ້ຖືກກໍ່ສ້າງ ‘ຕາມພຣະບັນຊາ [‘ພຣະລາຊະກຳນົດ,’ ໃນຂໍ້ສັງເກດຂ້າງ] ຂອງກະສັດໄຊຣັດ, ດາຣິອັດ, ແລະ ອາຕາເຊີເຊັດ ກະສັດແຫ່ງເປີເຊຍ.’ ກະສັດທັງສາມອົງນີ້ ໂດຍການລິເລີ່ມ, ການຢືນຢັນຊ້ຳອີກ, ແລະການເຮັດໃຫ້ພຣະລາຊະກຳນົດນັ້ນສົມບູນ ໄດ້ນຳມັນໄປສູ່ຄວາມຄົບຖ້ວນອັນຄຳພະຍາກອນກຳນົດໄວ້ ເພື່ອໝາຍເປັນຈຸດເລີ່ມຕົ້ນຂອງ 2300 ປີ. ເມື່ອຖືເອົາປີ 457 ກ່ອນ ຄ.ສ. ຊຶ່ງເປັນເວລາທີ່ພຣະລາຊະກຳນົດນັ້ນໄດ້ສຳເລັດສົມບູນ ເປັນວັນທີຂອງພຣະບັນຊາ, ຂໍ້ກຳນົດທຸກປະການໃນຄຳພະຍາກອນກ່ຽວກັບເຈັດສິບອາທິດ ກໍໄດ້ປາກົດວ່າສຳເລັດຄົບຖ້ວນແລ້ວ.” The Great Controversy, 326.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ນັບແຕ່ປີ 1798 ຈົນເຖິງ 1844 ທູດສະຫວັນສາມອົງໃນພຣະນິມິດໄດ້ເຂົ້າສູ່ປະຫວັດສາດແຫ່ງຄຳພະຍາກອນ, ແລະດັ່ງທີ່ພຣະລາຊະກຳນົດສາມສະບັບໄດ້ໝາຍເຖິງການເລີ່ມຕົ້ນຂອງຄຳພະຍາກອນສອງພັນສາມຮ້ອຍປີ, ທູດສະຫວັນສາມອົງນັ້ນກໍໄດ້ໝາຍເຖິງການສິ້ນສຸດຂອງຄຳພະຍາກອນນັ້ນ. ໄລຍະເວລາແຫ່ງຄຳພະຍາກອນໄດ້ສິ້ນສຸດລົງພ້ອມກັບການມາຮອດຂອງທູດສະຫວັນອົງທີສາມ, ດັ່ງທີ່ມັນໄດ້ເລີ່ມຕົ້ນພ້ອມກັບການມາຮອດຂອງພຣະລາຊະກຳນົດສະບັບທີສາມ, ເພາະພຣະເຢຊູຊົງເຊື່ອມໂຍງຈຸດສິ້ນສຸດຂອງສິ່ງໜຶ່ງເຂົ້າກັບຈຸດເລີ່ມຕົ້ນຂອງສິ່ງນັ້ນຢູ່ສະເໝີ.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ຊາວຢິວໄດ້ເລີ່ມກັບຄືນມາພາຍໃຕ້ພຣະດຳລັດສະບັບທຳອິດ, ແລະໃນປະຫວັດຂອງພຣະດຳລັດສະບັບທີສອງ ພວກເຂົາໄດ້ສຳເລັດພຣະວິຫານ. ທູດສະຫວັນອົງທີສາມໄດ້ມາເຖິງໃນວັນທີ 22 ຕຸລາ 1844, ແລະກ່ອນໜ້າວັນທີນັ້ນ ກຸ່ມມິນເລີໄດ້ສຳເລັດພຣະວິຫານຝ່າຍວິນຍານທີ່ພວກເຂົາໄດ້ອອກມາຈາກບາບີໂລນຝ່າຍວິນຍານເພື່ອກໍ່ສ້າງຄືນໃໝ່. ມັນຈຳເປັນຕ້ອງຖືກສຳເລັດ, ເພາະວ່າໃນວັນທີ 22 ຕຸລາ 1844 ຜູ້ສົ່ງຂ່າວແຫ່ງພັນທະສັນຍາຈະມາຍັງພຣະວິຫານຂອງພຣະອົງຢ່າງກະທັນຫັນ. ພຣະວິຫານນັ້ນຄືປະຊາຊົນມິນເລີ ຜູ້ທີ່ໄດ້ເຂົ້າສູ່ພັນທະສັນຍາໃນວັນທີ 22 ຕຸລາ 1844 ແລະຜູ້ທີ່ເປໂຕໄດ້ລະບຸວ່າເປັນພຣະວິຫານ.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ພວກທ່ານດ້ວຍ, ເປັນເຫມືອນກ້ອນຫີນທີ່ມີຊີວິດ, ກໍກຳລັງຖືກກໍ່ສ້າງຂຶ້ນເປັນເຮືອນຝ່າຍວິນຍານ, ເປັນປຸໂຣຫິດອັນບໍລິສຸດ, ເພື່ອຖວາຍເຄรື່ອງບູຊາຝ່າຍວິນຍານ ອັນເປັນທີ່ຊົງພໍພຣະທັຍແກ່ພຣະເຈົ້າໂດຍພຣະເຢຊູຄຣິດ. 1 ເປໂຕ 2:5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ພຣະວິຫານຂອງພວກມິນເລີໄດ້ຖືກສ້າງຂຶ້ນຕັ້ງແຕ່ປີ 1798 ເຖິງ 1844, ຊຶ່ງເປັນເວລາສີ່ສິບຫົກປີ, ຫຼືໃນຄວາມໝາຍແຫ່ງຄໍາພະຍາກອນແມ່ນສາມວັນ, ເພາະພຣະຄຣິດໄດ້ຊົງລະບຸວ່າ ການຍົກພຣະວິຫານຂຶ້ນນັ້ນໃຊ້ເວລາສາມວັນ.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ແລະເທດສະການປັດສະຄາຂອງພວກຢິວກໍໃກ້ເຂົ້າມາແລ້ວ, ແລະພຣະເຢຊູໄດ້ຂຶ້ນໄປນະຄອນເຢຣູຊາເລັມ, ແລະໄດ້ພົບໃນພຣະວິຫານມີພວກທີ່ຂາຍງົວ, ແກະ, ແລະນົກເຂົາ, ແລະພວກແລກເງິນກໍນັ່ງຢູ່. ເມື່ອພຣະອົງໄດ້ເຮັດແສ້ດ້ວຍເຊືອກເສັ້ນນ້ອຍໆແລ້ວ, ພຣະອົງກໍໄດ້ຂັບໄລ່ພວກເຂົາທັງໝົດອອກຈາກພຣະວິຫານ, ທັງຝູງແກະ ແລະຝູງງົວດ້ວຍ; ແລະໄດ້ເທເງິນຂອງພວກແລກເງິນອອກ, ແລະຄວ່ຳໂຕະທັງຫລາຍ. ແລະພຣະອົງໄດ້ກ່າວແກ່ພວກທີ່ຂາຍນົກເຂົາວ່າ, ຈົ່ງເອົາສິ່ງເຫລົ່ານີ້ໄປເສຍຈາກທີ່ນີ້; ຢ່າເຮັດພຣະນິເວດຂອງພຣະບິດາຂອງເຮົາໃຫ້ເປັນເຮືອນການຄ້າ. ແລະພວກສາວົກຂອງພຣະອົງກໍລະນຶກໄດ້ວ່າ ມີຄຳຂຽນໄວ້ວ່າ, ຄວາມຮ້ອນຮົນເພື່ອພຣະນິເວດຂອງພຣະອົງໄດ້ເຜົາຜານຂ້ານ້ອຍ. ເຫດສະນັ້ນພວກຢິວຈຶ່ງຕອບແລະກ່າວແກ່ພຣະອົງວ່າ, ທ່ານຈະສະແດງໝາຍສຳຄັນອັນໃດໃຫ້ພວກເຮົາເຫັນ, ເມື່ອທ່ານເຮັດສິ່ງເຫລົ່ານີ້? ພຣະເຢຊູຕອບແລະກ່າວແກ່ພວກເຂົາວ່າ, ຈົ່ງທຳລາຍພຣະວິຫານນີ້ເສຍ, ແລະໃນສາມວັນເຮົາຈະຍົກມັນຂຶ້ນໃໝ່. ເຫດສະນັ້ນພວກຢິວຈຶ່ງກ່າວວ່າ, ພຣະວິຫານນີ້ໃຊ້ເວລາສ້າງເຖິງສີ່ສິບຫົກປີ, ແລະທ່ານຈະຍົກມັນຂຶ້ນໃນສາມວັນຫລື? ແຕ່ພຣະອົງໄດ້ກ່າວເຖິງພຣະວິຫານແຫ່ງພຣະກາຍຂອງພຣະອົງ. ໂຢຮັນ 2:13–21.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ຊີ້ໃຫ້ເຫັນວ່າ ເມື່ອຜູ້ສົ່ງຂ່າວແຫ່ງພັນທະສັນຍາໄດ້ສະເດັດມາຍັງພຣະວິຫານຂອງພຣະອົງຢ່າງກະທັນຫັນ ດັ່ງທີ່ໄດ້ຖືກນໍາສະແດງໄວ້ໃນພຣະທໍາມາລາກີ ຄໍາທໍານາຍນັ້ນໄດ້ສໍາເລັດລົງແລ້ວເມື່ອພຣະຄຣິດຊໍາລະພຣະວິຫານ ດັ່ງທີ່ພຶ່ງໄດ້ຊີ້ໄວ້ໃນຂໍ້ຄວາມຈາກພຣະທໍາຢອນ.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“ໃນການຊຳລະພຣະວິຫານໃຫ້ພົ້ນຈາກພວກຜູ້ຊື້ແລະຜູ້ຂາຍຂອງໂລກ, ພຣະເຢຊູໄດ້ປະກາດພັນທະກິດຂອງພຣະອົງໃນການຊຳລະຈິດໃຈໃຫ້ພົ້ນຈາກມົນທິນແຫ່ງບາບ,—ຈາກຄວາມປາຖະໜາຝ່າຍໂລກ, ຈາກຕັນຫາອັນເຫັນແກ່ຕົວ, ຈາກນິໄສອັນຊົ່ວຮ້າຍ ທີ່ເຮັດໃຫ້ຈິດວິນຍານເສື່ອມຊາມ. ‘ຈົ່ງເບິ່ງ, ເຮົາຈະສົ່ງຜູ້ສື່ຂ່າວຂອງເຮົາໄປ, ແລະທ່ານນັ້ນຈະຈັດແຈງທາງໄວ້ຂ້າງໜ້າເຮົາ: ແລະອົງພຣະຜູ້ເປັນເຈົ້າ, ຜູ້ທີ່ພວກເຈົ້າສະແຫວງຫາ, ຈະສະເດັດມາຍັງພຣະວິຫານຂອງພຣະອົງຢ່າງກະທັນຫັນ, ຄືຜູ້ສື່ຂ່າວແຫ່ງພັນທະສັນຍາ, ຜູ້ທີ່ພວກເຈົ້າປິຕິຍິນດີໃນທ່ານ: ຈົ່ງເບິ່ງ, ທ່ານຈະມາ, ພຣະຢາເວແຫ່ງບັນດາພົນກ່າວໄວ້. ແຕ່ໃຜຈະອາດທົນຢູ່ໄດ້ໃນວັນແຫ່ງການສະເດັດມາຂອງທ່ານ? ແລະໃຜຈະຢືນຢູ່ໄດ້ເມື່ອທ່ານປາກົດ? ເພາະທ່ານເປັນເໝືອນໄຟຂອງຜູ້ຫຼອມຊຳລະ, ແລະເໝືອນສະບູຂອງຄົນຟອກຜ້າ: ແລະທ່ານຈະນັ່ງດັ່ງຜູ້ຫຼອມແລະຜູ້ຊຳລະເງິນ: ແລະທ່ານຈະຊຳລະບັນດາລູກຫຼານຂອງເລວີ, ແລະຊຳລະພວກເຂົາເໝືອນດັ່ງຄຳແລະເງິນ, ເພື່ອວ່າພວກເຂົາຈະໄດ້ຖວາຍເຄື່ອງບູຊາແດ່ພຣະຢາເວໃນຄວາມຊອບທຳ. ມາລາກີ 3:1–3.’ The Desire of Ages, 161.”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ພຣະວິຫານໃນຢອນບົດທີສອງ ໄດ້ໃຊ້ເວລາສີ່ສິບຫົກປີໃນການກໍ່ສ້າງ, ແລະ ພຣະເຢຊູໄດ້ກ່າວວ່າ ພຣະອົງຈະສ້າງພຣະວິຫານທີ່ຖືກທຳລາຍນັ້ນຂຶ້ນໃໝ່ໃນສາມວັນ. ຈາກປີ 1798 ຫາ 1844 ເປັນເວລາສີ່ສິບຫົກປີ, ແລະ ນີ້ຊີ້ບອກເຖິງການມາເຖິງຂອງທູດສະຫວັນສາມອົງ (ວັນ), ໃນພຣະນິມິດບົດທີສິບສີ່, ຊຶ່ງໄດ້ຖືກເປັນແບບລ່ວງໜ້າໂດຍພຣະລາຊກຳນົດສາມສະບັບ ຊຶ່ງໄດ້ເລີ່ມຕົ້ນຄຳພະຍາກອນສອງພັນສາມຮ້ອຍປີ. ສີ່ສິບຫົກປີນັ້ນແມ່ນໄລຍະເວລາທີ່ພຣະຄຣິດໄດ້ຍົກຕັ້ງພຣະວິຫານມິນເລີໄຣຕ໌ຂຶ້ນ, ເພາະກ່ອນໜ້າເວລານັ້ນ ສະຖານບໍລິສຸດຝ່າຍວິນຍານ ແລະ ອິສຣາເອນຝ່າຍວິນຍານ ໄດ້ຖືກຢຽບຍ່ຳລົງໂດຍ ບາບີໂລນຝ່າຍວິນຍານ.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ເມື່ອພຣະຄຣິດໄດ້ຊຳລະພຣະວິຫານໃນເທດສະການປັດສະຄາ ໃນຕອນເລີ່ມຕົ້ນແຫ່ງພຣະລາຊກິດຂອງພຣະອົງ, ພຣະອົງກໍກຳລັງເຮັດໃຫ້ຄຳພະຍາກອນເລື່ອງຜູ້ສົ່ງຂ່າວແຫ່ງພັນທະສັນຍາ ຜູ້ຈະມາຍັງພຣະວິຫານຂອງພຣະອົງຢ່າງກະທັນຫັນ ດັ່ງທີ່ໄດ້ກ່າວໄວ້ໃນມາລາກີ ສຳເລັດລົງ. ໃນວັນທີ 22 ຕຸລາ 1844 ພຣະຄຣິດໄດ້ສະເດັດມາຍັງພຣະວິຫານຂອງພຣະອົງຢ່າງກະທັນຫັນ, ແລະໄດ້ໃຊ້ເວລາສີ່ສິບຫົກປີໃນການກໍ່ສ້າງພຣະວິຫານຂອງພຣະອົງທີ່ຖືກທຳລາຍນັ້ນຂຶ້ນ.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“ການສະເດັດມາຂອງພຣະຄຣິດໃນຖານະມະຫາປະໂຣຫິດຂອງພວກເຮົາເຂົ້າສູ່ບ່ອນບໍລິສຸດທີ່ສຸດ ເພື່ອການຊໍາລະສະຖານບໍລິສຸດ ດັ່ງທີ່ໄດ້ຖືກນໍາສະເໜີໃນດານີເອນ 8:14; ການສະເດັດມາຂອງບຸດແຫ່ງມະນຸດໄປຫາຜູ້ຊົງພຣະຊົນຢູ່ແຕ່ບູຮານ ດັ່ງທີ່ໄດ້ຖືກນໍາສະເໜີໃນດານີເອນ 7:13; ແລະການສະເດັດມາຂອງອົງພຣະຜູ້ເປັນເຈົ້າສູ່ພຣະວິຫານຂອງພຣະອົງ ດັ່ງທີ່ມາລາກີໄດ້ພະຍາກອນໄວ້ ລ້ວນແຕ່ເປັນຄໍາພັນລະນາຂອງເຫດການດຽວກັນ; ແລະເຫດການນີ້ຍັງຖືກນໍາສະແດງໂດຍການມາຂອງເຈົ້າບ່າວເຂົ້າສູ່ພິທີສົມລົດ ດັ່ງທີ່ພຣະຄຣິດໄດ້ຊົງບັນຍາຍໄວ້ໃນຄໍາອຸປະມາເລື່ອງພົມຈາຣີສິບຄົນ ໃນມັດທາຍ 25.” The Great Controversy,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ຄວາມພິໂລດຄັ້ງທຳອິດໄດ້ສິ້ນສຸດລົງໃນປີ 1798, ແລະຈຸດສິ້ນສຸດຂອງຄວາມພິໂລດຄັ້ງສຸດທ້າຍແມ່ນປີ 1844. ການເລີ່ມຕົ້ນຂອງໄລຍະເວລາສີ່ສິບຫົກປີ, ໃນຊ່ວງທີ່ພຣະຄຣິດໄດ້ຍົກຕັ້ງພຣະວິຫານແຫ່ງ Millerite ຂຶ້ນ, ໄດ້ສະແດງໃຫ້ເຫັນຈຸດຈົບ, ເພາະທັງຈຸດເລີ່ມຕົ້ນແລະຈຸດສິ້ນສຸດຕ່າງຖືກໝາຍໄວ້ໂດຍການສິ້ນສຸດຂອງຄວາມພິໂລດຂອງພຣະເຈົ້າຕໍ່ຊົນຂອງພຣະອົງ, ເພາະພຣະເຢຊູຊົງຊີ້ບອກຈຸດຈົບຂອງສິ່ງໜຶ່ງໄວ້ຄຽງຄູ່ກັບຈຸດເລີ່ມຕົ້ນຂອງສິ່ງນັ້ນຢູ່ສະເໝີ.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ພວກເຮົາຈະສືບຕໍ່ການສຶກສາຄຳສອນຂອງກາບຣີເອນທີ່ມີຕໍ່ດານີເອນໃນບົດຄວາມຖັດໄປ.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“ພຣະທຳພຣະນິມິດຕ້ອງຖືກເປີດເຜີຍແກ່ປະຊາຊົນ. ຫຼາຍຄົນໄດ້ຖືກສອນວ່າ ມັນເປັນພຣະທຳທີ່ຖືກປະທັບຕາໄວ້, ແຕ່ມັນຖືກປະທັບຕາໄວ້ສຳລັບສະເພາະຜູ້ທີ່ປະຕິເສດຄວາມຈິງ ແລະ ແສງສະຫວ່າງເທົ່ານັ້ນ. ຄວາມຈິງທັງຫຼາຍທີ່ພຣະທຳນັ້ນບັນຈຸຢູ່ ຈະຕ້ອງຖືກປະກາດອອກໄປ ເພື່ອວ່າປະຊາຊົນຈະມີໂອກາດຕຽມພ້ອມສຳລັບເຫດການທັງຫຼາຍທີ່ຈະເກີດຂຶ້ນໃນໄວອັນໃກ້ນີ້. ຂ່າວສານຂອງທູດສະຫວັນອົງທີສາມ ຈະຕ້ອງຖືກນຳສະເໜີໃນຖານະເປັນຄວາມຫວັງພຽງປະການດຽວສຳລັບຄວາມພົ້ນຂອງໂລກທີ່ກຳລັງພິນາດ.”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“ອັນຕະລາຍທັງຫຼາຍໃນວັນສຸດທ້າຍໄດ້ມາເຖິງເຮົາແລ້ວ, ແລະໃນວຽກງານຂອງເຮົາ ເຮົາຈະຕ້ອງເຕືອນປະຊາຊົນເຖິງອັນຕະລາຍທີ່ເຂົາກຳລັງຢູ່ໃນນັ້ນ. ຢ່າໃຫ້ເຫດການອັນສຳຄັນແລະນ່າເກງຂາມທີ່ຄຳພະຍາກອນໄດ້ເປີດເຜີຍວ່າກຳລັງຈະເກີດຂຶ້ນໃນໄວໆນີ້ ຖືກປະລະໄວ້ໂດຍບໍ່ໄດ້ກ່າວເຖິງ. ເຮົາແມ່ນຜູ້ສົ່ງຂ່າວຂອງພຣະເຈົ້າ, ແລະເຮົາບໍ່ມີເວລາທີ່ຈະສູນເສຍ. ບັນດາຜູ້ທີ່ປາຖະໜາຈະເປັນຜູ້ຮ່ວມງານກັບອົງພຣະຜູ້ເປັນເຈົ້າ ເຢຊູຄຣິດ ຈະສະແດງຄວາມສົນໃຈຢ່າງເລິກຊຶ້ງຕໍ່ຄວາມຈິງທັງຫຼາຍທີ່ພົບໄດ້ໃນປຶ້ມເຫຼັ້ມນີ້. ດ້ວຍປາກກາແລະດ້ວຍສຽງ ເຂົາຈະພະຍາຍາມຢ່າງສຸດກຳລັງເພື່ອຊີ້ແຈງໃຫ້ແຈ້ງເຖິງສິ່ງອັນອັດສະຈັນທັງຫຼາຍທີ່ພຣະຄຣິດໄດ້ສະເດັດມາຈາກສະຫວັນເພື່ອສຳແດງເຜີຍ.” Signs of the Times, July 4, 1906.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ຫ້າສິບສາມ</dc:title>
  <dc:subject>ນິມິດຄຳພະຍາກອນທີ່ຖືກເປີດເຜີຍ: ຄວາມເຂົ້າໃຈເຖິງວັນສຸດທ້າຍຜ່ານປະສົບການຂອງດານີເອນ</dc:subject>
  <dc:creator>Jeff Pippenger</dc:creator>
  <cp:keywords/>
  <dc:description>Generated by ArticleDigger from daniel\53_daniel.json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