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 ຫ້າສິບເຈັດ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ການເປີດເຜີຍຄວາມລັບແຫ່ງຄຳພະຍາກອນໃນພຣະທຳພຣະນິມິດ: ການເດີນທາງຜ່ານຄຳພະຍາກອນແຫ່ງວາລະສຸດທ້າຍ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ຜູ້ພະຍາກອນທັງປວງໄດ້ກ່າວເຖິງວາລະສຸດທ້າຍຂອງໂລກ, ແລະຄຳພະຍາກອນທັງໝົດກໍມາພົບກັນແລະສິ້ນສຸດລົງໃນພຣະທຳ Revelation. ໃນພຣະທຳ Revelation ນັ້ນ, ເສັ້ນແນວດຽວກັນໄດ້ຖືກສືບຕໍ່ຂຶ້ນດັ່ງທີ່ຢູ່ໃນພຣະທຳ Daniel, ເພາະວ່າພຣະທຳທັງສອງນັ້ນເປັນພຣະທຳດຽວກັນ. ຫຼັກການແຫ່ງຄຳພະຍາກອນທັງໝົດເຫຼົ່ານີ້ໄດ້ຖືກບັນທຶກໄວ້ຢ່າງໜັກແໜ້ນໃນບົດຄວາມກ່ອນໜ້ານີ້ແລ້ວ. ໃນພຣະທຳ Revelation ພວກເຮົາໄດ້ຮັບແຈ້ງວ່າ ກ່ອນທີ່ເວລາແຫ່ງການພິສູດຈະປິດລົງພຽງເລັກນ້ອຍນັ້ນ ມີຄຳພະຍາກອນອັນໜຶ່ງທີ່ໄດ້ຖືກຜະນຶກໄວ້ ແລະຈະຖືກເປີດຜະນຶກ. ບົດຄວາມເຫຼົ່ານີ້ໄດ້ນຳສະເໜີອົງປະກອບແຫ່ງຄຳພະຍາກອນທີ່ເກີ່ຍວພັນກັບຂ່າວສານໃນພຣະທຳ Revelation ຊຶ່ງບັດນີ້ກຳລັງຖືກເປີດຜະນຶກ. ຂ່າວສານນີ້ບໍ່ແມ່ນຄວາມຈິງແຫ່ງຄຳພະຍາກອນພຽງປະການດຽວ, ແລະທຸກອົງປະກອບຂອງຂ່າວສານທີ່ກຳລັງຖືກເປີດຜະນຶກນັ້ນ ລ້ວນຢູ່ໃນຂອບເຂດຂອງການສຳແດງພຣະເຢຊູຄຣິດ.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ຂ່າວສານນີ້ຖືກເປີດຜະນຶກອອກໃນໄລຍະກ່ອນທີ່ເວລາແຫ່ງການປິດປະຕູແຫ່ງໂອກາດພຣະຄຸນຈະສິ້ນສຸດລົງ ເມື່ອ “ເວລາຢູ່ໃກ້ແລ້ວ.” ພຣະທຳດານີເອນ ແລະ ພຣະນິມິດ ໂດຍສຳພັນກັບຄຳອະທິບາຍຈາກບົດຂຽນແຫ່ງພຣະວິນຍານແຫ່ງຄຳພະຍາກອນ ໄດ້ລະບຸໄວ້ຢ່າງຈະແຈ້ງຢ່າງຍິ່ງເກືອບກັບຂະບວນການທີ່ກ່ຽວເນື່ອງກັບການເປີດຜະນຶກຂ່າວສານແຫ່ງຄຳພະຍາກອນ. ຜູ້ທີ່ຊົງກະທຳການເປີດຜະນຶກນັ້ນແມ່ນສິງໂຕແຫ່ງເຜົ່າຢູດາ ແລະ ເມື່ອພຣະອົງຊົງກະທຳເຊັ່ນນັ້ນ ພຣະອົງຊົງໃຊ້ວິທີການອັນມີໂຄງສ້າງໃນການນຳສະເໜີຂ່າວສານ. ພຣະອົງຮັບຂ່າວສານນັ້ນມາຈາກພຣະບິດາ ຜູ້ຊຶ່ງຖືກນຳສະເໜີວ່າຊົງຖືພຣະຄຳພີຢູ່ ໃນຂະນະທີ່ມັນຖືກຜະນຶກໄວ້ດ້ວຍຜະນຶກເຈັດດວງ. ສິງໂຕແຫ່ງເຜົ່າຢູດາ ຜູ້ຊຶ່ງເປັນທັງຮາກເຫງົ້າຂອງດາວິດ ແລະ ລູກແກະຜູ້ຖືກປະຫານ ໄດ້ຮັບເອົາໜັງສືນັ້ນຈາກພຣະບິດາ ແລະ ຊົງແກະຜະນຶກອອກ.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ຈາກນັ້ນ ພຣະເຢຊູຊົງປະທານຂ່າວສານນັ້ນແກ່ກາບຣິເອນ ຜູ້ຊຶ່ງພ້ອມທັງທູດສະຫວັນອື່ນໆ ໄດ້ຖ່າຍທອດຂ່າວສານນັ້ນແກ່ຜູ້ພະຍາກອນຜູ້ໜຶ່ງ ຜູ້ຂຽນຂ່າວສານນັ້ນໄວ້ ແລະສົ່ງມັນໄປຍັງບັນດາຄຣິສຕະຈັກ. ເມື່ອເຖິງເວລາທີ່ຈະເປີດຜະນຶກຂ່າວສານແຫ່ງຄຳພະຍາກອນນັ້ນ ການເປີດຂ່າວສານແຫ່ງຄຳພະຍາກອນຍ່ອມກໍ່ໃຫ້ເກີດຂະບວນການທົດສອບສາມຂັ້ນ ຊຶ່ງທົດສອບຜູ້ທັງຫຼາຍພາຍໃນບັນດາຄຣິສຕະຈັກ ຜູ້ຊຶ່ງເປັນຜູ້ຮັບສານເປົ້າໝາຍຂອງບົດຂຽນຂອງຜູ້ພະຍາກອນນັ້ນ, ແລະອີງຕາມການຕອບສະໜອງສ່ວນບຸກຄົນຂອງສະມາຊິກໃນຄຣິສຕະຈັກເຫຼົ່ານັ້ນ ພວກເຂົາຍ່ອມກຳນົດວ່າຕົນຢູ່ໃນໜຶ່ງໃນສອງຈຳພວກ. ບັນດາຜູ້ທີ່ຮັບເອົາຄວາມຮູ້ທີ່ເພີ່ມຂຶ້ນ ອັນເກີດຂຶ້ນໂດຍຂ່າວສານທີ່ຖືກເປີດຜະນຶກນັ້ນ ຖືກຈຳແນກວ່າເປັນ “ຜູ້ມີປັນຍາ,” ແລະບັນດາຜູ້ທີ່ບໍ່ຮັບເອົາ ດານີເອນເອີ້ນພວກເຂົາວ່າ “ຄົນອະທຳ,” ແລະມັດທາຍເອີ້ນວ່າ “ຄົນໂງ່”.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ປັດໃຈທັງໝົດເຫຼົ່ານີ້ທີ່ເກັ່ງຂ້ອງກັບການເປີດຜະນຶກຄວາມລັບທາງຄຳພະຍາກອນຂັ້ນສຸດທ້າຍ ໄດ້ຖືກກ່າວເຖິງແລະເນັ້ນຢ່າງແຈ້ງໃນຂໍ້ທີ່ເກົ້າຂອງພຣະນິມິດບົດທີສິບເຈັດ, ເພາະວ່າຂໍ້ນັ້ນໄດ້ຊີ້ບອກອົງປະກອບໜຶ່ງຂອງພຣະນິມິດແຫ່ງພຣະເຢຊູຄຣິດ ທີ່ຈະທົດສອບຜູ້ນະມັດສະການສອງຈຳພວກ. ມັນກະທຳເຊັ່ນນັ້ນໂດຍການລະບຸວ່າ ຜູ້ທີ່ “ມີປັນຍາ” ເທົ່ານັ້ນຈະເຂົ້າໃຈຂ່າວສານທີ່ຕາມຫຼັງສັນຍານເຕືອນຂອງຂໍ້ພຣະຄຳນັ້ນ.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ແລະນີ້ແມ່ນຈິດໃຈທີ່ມີປັນຍາ. ຫົວທັງເຈັດນັ້ນແມ່ນພູເຂົາເຈັດລູກ ທີ່ຍິງນັ້ນນັ່ງຢູ່ເທິງ. ແລະມີກະສັດເຈັດອົງ: ຫ້າອົງໄດ້ລົ້ມໄປແລ້ວ, ໜຶ່ງອົງກໍມີຢູ່, ແລະອີກອົງໜຶ່ງຍັງບໍ່ມາ; ແລະເມື່ອລາວມາແລ້ວ, ລາວຕ້ອງຢູ່ໄດ້ແຕ່ໄລຍະສັ້ນໆ. ແລະສັດຮ້າຍທີ່ເຄີຍມີຢູ່ ແຕ່ບັດນີ້ບໍ່ມີ, ມັນນັ້ນແຫຼະແມ່ນອົງທີ່ແປດ, ແລະເປັນມາຈາກທັງເຈັດ, ແລະກຳລັງໄປສູ່ຄວາມພິນາດ. ພຣະນິມິດ 17:9–11.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“ຈິດໃຈທີ່ມີປັນຍາ” ຄືຈິດໃຈຂອງ “ຄົນມີປັນຍາ.” “ຄົນມີປັນຍາ” ເຂົ້າໃຈການເພີ່ມພູນຂອງຄວາມຮູ້, ແລະການເພີ່ມພູນຂອງຄວາມຮູ້ທີ່ຖືກເປັນຕົວແທນຢູ່ທັນທີຫຼັງຈາກເຄື່ອງໝາຍທາງຄຳພະຍາກອນ, ຊຶ່ງຊີ້ບອກເຖິງຄວາມຈິງທີ່ຈະຖືກເຂົ້າໃຈໂດຍຄົນມີປັນຍາ ແລະຖືກປະຕິເສດໂດຍຄົນຊົ່ວ, ແມ່ນຄວາມຈິງທີ່ກ່ຽວພັນກັບອານາຈັກທັງຫຼາຍໃນຄຳພະຍາກອນແຫ່ງພຣະຄຳພີທີ່ຖືກນຳສະເໜີໄວ້ໃນຂໍ້ພຣະຄຳທີ່ຕາມມາ. ຂໍ້ພຣະຄຳເຫຼົ່ານັ້ນເປັນຕົວແທນຂອງພາບປຽບທຽບສຸດທ້າຍຂອງອານາຈັກທັງຫຼາຍໃນຄຳພະຍາກອນແຫ່ງພຣະຄຳພີ, ແລະສິ່ງທີ່ຖືກເປີດຜະນຶກໃນວັນສຸດທ້າຍກໍຄື ອານາຈັກທັງແປດນັ້ນໄດ້ຖືກເປັນຕົວແທນໄວ້ແລ້ວເຊັ່ນກັນໃນພາບປຽບທຽບທຳອິດຂອງອານາຈັກທັງຫຼາຍໃນຄຳພະຍາກອນແຫ່ງພຣະຄຳພີໃນດານີເອນ ບົດ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ການເປີດເຜີຍແຫ່ງຄວາມຈິງນີ້ຍຶດຖືທັດສະນະທີ່ຈຳກັດກ່ຽວກັບອານາຈັກຕ່າງໆໃນຄຳພະຍາກອນແຫ່ງພຣະຄຳພີ ອັນເປັນສ່ວນໜຶ່ງໃນອັນມະນີຂອງ Miller, ແຕ່ມັນສ່ອງແສງສົດໃສກວ່າເກົ່າສິບເທົ່າ ເພາະວ່າມັນຄອບຄອງຄວາມຈິງຫຼາຍກວ່າທີ່ພວກ Millerites ເຂົ້າໃຈຈາກຈຸດຍືນອັນຈຳກັດຂອງພວກເຂົາໃນປະຫວັດສາດ, ແລະມັນເປັນຕົວແທນແຫ່ງການທົດສອບ ດັ່ງທີ່ຖືກແທນດ້ວຍເລກ “ສິບ,” ແລະໂດຍສັນຍານເຕືອນອັນແຈ້ງຊັດໃນຄຳເຕືອນເບື້ອງຕົ້ນວ່າ “ນີ້ແຫຼະຄືຈິດໃຈທີ່ມີປັນຍາ,” ຊຶ່ງໃນຄວາມໝາຍແບບຄຳພະຍາກອນຖືກຕີຄວາມວ່າ, ຄວາມຈິງຕໍ່ໄປນີ້ຈະທົດສອບບັນດາຄຣິສຕະຈັກທີ່ຖືກສົ່ງຂໍ້ຄວາມທີ່ຖືກເປີດຜະນຶກກ່ອນເວລາປິດແຫ່ງພຣະຄຸນເລັກນ້ອ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ໃນພຣະນິມິດ ບົດທີ 17 ໂຢຮັນໄດ້ຖືກນຳໄປສູ່ຖິ່ນກັນດານແຫ່ງໄລຍະເວລາ 1,260 ປີຂອງຄວາມມືດແຫ່ງອຳນາດສັນຕະປາປາ. ທ່ານໄດ້ຖືກວາງໄວ້ທີ່ປາຍສຸດຂອງໄລຍະເວລານັ້ນໃນປີ 1798, ຊຶ່ງເປັນປະຫວັດສາດດຽວກັນຢ່າງແທ້ຈິງທີ່ທ່ານໄດ້ຖືກວາງໄວ້ໃນພຣະນິມິດ ບົດທີ 13.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ແລະຂ້າພະເຈົ້າໄດ້ຢືນຢູ່ເທິງຫາດຊາຍແຫ່ງທະເລ, ແລະໄດ້ເຫັນສັດຮ້າຍໂຕໜຶ່ງຂຶ້ນມາຈາກທະເລ, ມີເຈັດຫົວແລະສິບເຂົາ, ແລະເທິງເຂົາຂອງມັນມີສິບມົງກຸດ, ແລະເທິງຫົວຂອງມັນມີນາມແຫ່ງການໝິ່ນປະໝາດຕໍ່ພຣະເຈົ້າ. ພຣະນິມິດ 13:1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“ຊາຍແຫ່ງທະເລ” ເປັນຕົວແທນຂອງປີ 1798, ເພາະມັນເປັນຕົວແທນຂອງຈຸດຍືນທາງປະຫວັດສາດຈາກທີ່ໂຢຮັນໄດ້ຖືກສະແດງໃຫ້ເຫັນລະບົບສັນຕະປາປາ (ສັດຮ້າຍຈາກທະເລ) ໃນຮູບການອະດີດ, ແລະສະຫະລັດອາເມຣິກາ (ສັດຮ້າຍຈາກແຜ່ນດິນ) ກຳລັງລຸກຂຶ້ນ, ແລະໃນທີ່ສຸດຈະເວົ້າດັ່ງມັງກອນໃນກົດໝາຍວັນອາທິດທີ່ຈະມາເຖິງໃນບໍ່ຊ້າ. ແລ້ວສັດຮ້າຍຈາກແຜ່ນດິນຈະບັງຄັບໂລກໃຫ້ຍອມຮັບ “ຮູບຈຳລອງຂອງສັດຮ້າຍ,” ຊຶ່ງຈະເວົ້າ ແລະບັງຄັບໃຊ້ກົດໝາຍວັນອາທິດເໜືອໂລກທັງໝົດ.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“ໃນເວລາທີ່ສັນຕະປາປາ, ຖືກປົດຊິງກຳລັງອຳນາດຂອງຕົນໄປ, ຖືກບັງຄັບໃຫ້ຢຸດເຊົາຈາກການຂົ່ມເຫັງ, ໂຢຮັນໄດ້ເຫັນອຳນາດໃໝ່ໜຶ່ງກຳລັງຜຸດຂຶ້ນມາເພື່ອສະທ້ອນສຽງຂອງມັງກອນ, ແລະດຳເນີນງານອັນໂຫດຮ້າຍແລະໝິ່ນປະໝາດພະເຈົ້າແບບດຽວກັນຕໍ່ໄປ. ອຳນາດນີ້, ຊຶ່ງເປັນອຳນາດສຸດທ້າຍທີ່ຈະເຮັດສົງຄາມຕໍ່ຕ້ານຄຣິສຕະຈັກ ແລະພຣະບັນຍັດຂອງພຣະເຈົ້າ, ຖືກນຳສະແດງໂດຍສັດຮ້າຍຕົວໜຶ່ງທີ່ມີເຂົາເໝືອນລູກແກະ. ສັດຮ້າຍທັງຫຼາຍທີ່ຢູ່ກ່ອນມັນໄດ້ຂຶ້ນມາຈາກທະເລ; ແຕ່ສັດຮ້າຍນີ້ໄດ້ຂຶ້ນມາຈາກແຜ່ນດິນ, ອັນເປັນຕົວແທນແຫ່ງການເກີດຂຶ້ນຢ່າງສັນຕິຂອງຊາດທີ່ມັນເປັນສັນຍາລັກ—ສະຫະລັດອາເມລິກາ.” Signs of the Times, February 8, 1910.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ໂຢຮັນຖືກນຳໄປຍັງຈຸດຍືນມອງດຽວກັນໃນປະຫວັດສາດ ເພື່ອຮັບການນຳສະເໜີຂັ້ນສຸດທ້າຍຂອງອານາຈັກຕ່າງໆແຫ່ງຄຳພະຍາກອນໃນພຣະຄຳພີໃນບົດທີສິບເຈັດ. ເມື່ອຢືນຢູ່ໃນຈຸດຍືນມອງນັ້ນ ອານາຈັກຕ່າງໆຖືກນຳສະເໜີອອກມາ. ກ່ອນອື່ນ ທ່ານໄດ້ຮັບແຈ້ງວ່າ ສັດຮ້າຍນັ້ນຄວບຄຸມທັງຄຣິດຈັກແລະລັດ ເພາະນາງນັ່ງຢູ່ເທິງບໍ່ພຽງແຕ່ເຈັດຫົວເທົ່ານັ້ນ ແຕ່ຍັງຢູ່ເທິງເຈັດພູອີກດ້ວຍ. ການນັ່ງຢູ່ຂອງຍິງແພດໃຫຍ່ນັ້ນຊີ້ບອກວ່າ ນາງແມ່ນຜູ້ທີ່ຂີ່ສັດຮ້າຍ, ແລະຜູ້ທີ່ຂີ່ສັດຮ້າຍນັ້ນ ແມ່ນຜູ້ທີ່ຄວບຄຸມສັດຮ້າຍ.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ແລະຍິງນັ້ນທີ່ເຈົ້າໄດ້ເຫັນ ແມ່ນນະຄອນໃຫຍ່ນັ້ນ ຊຶ່ງປົກຄອງເໜືອບັນດາກະສັດແຫ່ງແຜ່ນດິນໂລກ. ພຣະນິມິດ 17:18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ຄໍາວ່າ “ປົກຄອງ” ໝາຍເຖິງການຍຶດກຸມແລະປົກຄອງເໜືອ. ຜູ້ຂີ່ສັດນັ້ນປົກຄອງເໜືອສັດເດຍລະສານໂດຍການກຳບັງເຫີຍນ. ສັນຕະປາປາປົກຄອງເໜືອເຈັດຫົວ ແລະຍັງປົກຄອງເໜືອເຈັດພູອີກດ້ວຍ. ໃນພຣະທໍາດານີເອນ ບົດທີ 2 ດານີເອນແຈ້ງແກ່ເນບູກາດເນັດຊາວ່າພະອົງເປັນ “ຫົວ” ຄໍາ. ໃນພຣະທໍາເອຊາຢາ ບົດທີ 7 “ຫົວ” ຍັງໝາຍເຖິງກະສັດ, ນະຄອນຫຼວງ ຫຼືອານາຈັກອີກດ້ວຍ.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ເພາະວ່າຫົວໜ້າຂອງຊີເຣຍຄືດາມາເຊັກ ແລະຫົວໜ້າຂອງດາມາເຊັກຄືເຣຊິນ; ແລະພາຍໃນຫົກສິບຫ້າປີ ເອຟຣາອິມຈະຖືກຫັກພັງ ຈົນບໍ່ເປັນຊົນຊາດອີກຕໍ່ໄປ. ແລະຫົວໜ້າຂອງເອຟຣາອິມຄືຊາມາເຣຍ ແລະຫົວໜ້າຂອງຊາມາເຣຍຄືບຸດຂອງເຣມາລິຢາ. ຖ້າພວກທ່ານບໍ່ເຊື່ອ ແນ່ນອນພວກທ່ານຈະບໍ່ຖືກສະຖາປະນາໃຫ້ໝັ້ນຄົງ. ອິດສະຢາ 7:7, 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ລະບົບສັນຕະປາປາ, ຊຶ່ງແມ່ນຍິງທີ່ຂີ່ສັດຮ້າຍນັ້ນ, ປົກຄອງເໜືອກະສັດທັງປວງຂອງແຜ່ນດິນໂລກ. ກະສັດເຫຼົ່ານັ້ນຖືກນໍາສະເໜີເປັນ “ກະສັດສິບອົງ,” ຊຶ່ງເປັນອໍານາດແຫ່ງມັງກອນໃນວັນສຸດທ້າຍ. ພວກເຂົາແມ່ນກະສັດທີ່ໂສເພນີແຫ່ງເມືອງໄທໂຣໄດ້ກະທໍາການລ່ວງປະເວນີກັບ. “ກະສັດສິບອົງ” ເຫຼົ່ານັ້ນໄດ້ຖືກບັງຄັບໃຫ້ຍອມຮັບອໍານາດຂອງລະບົບສັນຕະປາປາ, ແຕ່ກະສັດເອກໃນບັນດາກະສັດສິບອົງນັ້ນແມ່ນສະຫະລັດອາເມຣິກາ. ດັ່ງນັ້ນ ສະຫະລັດອາເມຣິກາຈຶ່ງຖືກນໍາສະເໜີດ້ວຍໂດຍອາຮາບ, ກະສັດແຫ່ງສິບອານາຈັກຝ່າຍເໜືອຂອງອິສຣາເອນ. ຈໍານວນ “ເຈັດ” ເປັນຕົວແທນຂອງ “ຄວາມສົມບູນຄົບຖ້ວນ,” ແລະເມື່ອລະບົບສັນຕະປາປາຖືກພັນລະນາວ່າກໍາລັງປົກຄອງເໜືອກະສັດທັງປວງຂອງແຜ່ນດິນໂລກ, ນາງກໍກໍາລັງປົກຄອງເໜືອກະສັດສິບອົງເຊັ່ນກັນ ແລະນາງກໍນັ່ງຢູ່ເໜືອເຈັດຫົວ.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ນີ້ແມ່ນຈິດໃຈທີ່ມີສະຕິປັນຍາ, ເພາະວ່າຜູ້ມີປັນຍາໃນວາລະສຸດທ້າຍໃຊ້ວິທີການ “ບັນທັດເທິງບັນທັດ,” ແລະພວກເຂົາຮັບຮູ້ວ່າ ແຕ່ລະສັນຍະລັກແຫ່ງການປົກຄອງລັດທີ່ຍິງແພດນັ້ນຄອບງຳຢູ່ ລ້ວນຊີ້ບອກຄວາມຈິງອັນດຽວກັນ. ນາງຍັງປົກຄອງເທິງພູເຈັດລູກອີກດ້ວຍ, ແລະພວກ Millerites ໄດ້ຈຳແນກ “ພູ” ໃນຄຳພະຍາກອນໃນພຣະຄຳພີວ່າເປັນສັນຍະລັກຂອງອານາຈັກໜຶ່ງ, ແຕ່ພວກເຂົາກໍໄດ້ຈຳແນກອີກດ້ວຍວ່າ ສັນຍະລັກຕ່າງໆມີຄວາມໝາຍຫຼາຍກວ່າໜຶ່ງ.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ພູເຂົາຍັງເປັນສັນຍາລັກຂອງຄຣິສຕະຈັກດ້ວຍ. “ພູເຂົາບໍລິສຸດອັນຮຸ່ງໂລດ” ໃນພຣະຄຳພີເປັນຕົວແທນຂອງຄຣິສຕະຈັກຂອງພຣະເຈົ້າ.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ພຣະຄຳທີ່ອິຊາຢາ ບຸດຂອງອາໂມດ ໄດ້ເຫັນ ກ່ຽວກັບຢູດາ ແລະ ເຢຣູຊາເລັມ. ແລະໃນວັນສຸດທ້າຍທັງຫລາຍ ຈະບັງເກີດຂຶ້ນວ່າ ພູແຫ່ງພຣະນິເວດຂອງພຣະຢາເວ ຈະຖືກສະຖາປະນາໄວ້ເທິງຍອດພູທັງຫລາຍ ແລະ ຈະຖືກຍົກຂຶ້ນເໜືອເນີນທັງຫລາຍ; ແລະ ບັນດາປະຊາຊາດທັງປວງ ຈະຫລັ່ງໄຫລເຂົ້າຫາພູນັ້ນ. ແລະ ຊົນຊາດເປັນອັນຫລາຍ ຈະພາກັນໄປ ແລະ ກ່າວວ່າ, ມາເຖີດ, ໃຫ້ພວກເຮົາຂຶ້ນໄປຍັງພູຂອງພຣະຢາເວ, ເຖິງພຣະນິເວດຂອງພຣະເຈົ້າແຫ່ງຢາໂຄບ; ແລະ ພຣະອົງຈະຊົງສອນພວກເຮົາເຖິງທາງທັງຫລາຍຂອງພຣະອົງ, ແລະ ພວກເຮົາຈະດຳເນີນໃນວິຖີທັງຫລາຍຂອງພຣະອົງ: ເພາະວ່າ ພຣະບັນຍັດຈະອອກມາຈາກຊີໂອນ ແລະ ພຣະຄຳຂອງພຣະຢາເວຈາກເຢຣູຊາເລັມ. ອິຊາຢາ 2:1–3.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“ເຮືອນຂອງອົງພຣະຜູ້ເປັນເຈົ້າ” ແມ່ນຄຣິສຕະຈັກຂອງພຣະອົງ, ແລະມັນເປັນ “ພູເຂົາ” ໜຶ່ງ. ຍິງແພດໃຫຍ່ນັ້ນນັ່ງຢູ່ເທິງພູເຂົາເຈັດລູກ, ດັ່ງນັ້ນຈຶ່ງຊີ້ບອກວ່ານາງປົກຄອງເໜືອຄຣິສຕະຈັກທັງໝົດ, ເໝືອນດັ່ງທີ່ນາງປົກຄອງເໜືອກະສັດທັງປວງ. ນາງຄວບຄຸມຄຣິສຕະຈັກທັງໝົດ ແລະລັດທັງປວງໃນທົ່ວໂລກ.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ນິມິດທີ່ເອຊາຢາໄດ້ລະບຸວ່າໄດ້ມາເຖິງທ່ານ “ກ່ຽວກັບຢູດາ ແລະ ເຢຣູຊາເລັມ,” ທີ່ພວກເຮົາຫາກໍໄດ້ອ້າງເຖິງນັ້ນ, ດຳເນີນຕໍ່ໄປ, ແລະມັນຍັງເປັນຂໍ້ຄວາມຕອນດຽວກັນໃນບົດທີສີ່, ແລະຕາມທີ່ເອຊາຢາກ່າວ ມັນແມ່ນ “ວັນດຽວກັນ” ທີ່ຜູ້ຄົນເວົ້າວ່າ, “ມາເຖີດ, ແລະໃຫ້ພວກເຮົາຂຶ້ນໄປຍັງພູເຂົາຂອງອົງພຣະຜູ້ເປັນເຈົ້າ, ໄປຍັງພຣະນິເວດຂອງພຣະເຈົ້າຂອງຢາໂຄບ.” ໃນຊ່ວງເວລາດຽວກັນນັ້ນ “ແມ່ຍິງເຈັດຄົນ” ຖືກລະບຸໄວ້.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ແລະໃນວັນນັ້ນ ແມ່ຍິງເຈັດຄົນຈະຈັບຊາຍຄົນດຽວໄວ້ ໂດຍກ່າວວ່າ, ພວກເຮົາຈະກິນອາຫານຂອງພວກເຮົາເອງ ແລະນຸ່ງຫົ່ມເຄື່ອງນຸ່ງຂອງພວກເຮົາເອງ: ຂໍພຽງແຕ່ໃຫ້ພວກເຮົາໄດ້ຖືກເອີ້ນຕາມຊື່ຂອງທ່ານ ເພື່ອຈະຍົກອອກຄວາມອັບອາຍຂອງພວກເຮົາ. ໃນວັນນັ້ນ ກິ່ງແຫ່ງພຣະຢາເວຈະງົດງາມແລະເປັນສະຫງ່າລາສີ ແລະຜົນຂອງແຜ່ນດິນຈະດີເລີດແລະງາມສົມ ສໍາລັບບັນດາຜູ້ທີ່ໄດ້ລອດພົ້ນຂອງອິສຣາເອນ. ແລະມັນຈະເກີດຂຶ້ນວ່າ ຜູ້ທີ່ຖືກເຫຼືອໄວ້ໃນຊີໂອນ ແລະຜູ້ທີ່ຍັງຄົງຢູ່ໃນເຢຣູຊາເລັມ ຈະຖືກເອີ້ນວ່າບໍລິສຸດ ຄື ທຸກຄົນທີ່ຖືກຂຽນໄວ້ໃນໝູ່ຜູ້ມີຊີວິດໃນເຢຣູຊາເລັມ: ເມື່ອພຣະຢາເວໄດ້ຊໍາລະຄວາມໂສໂຄກຂອງບັນດາທິດາແຫ່ງຊີໂອນອອກໄປ ແລະໄດ້ຊໍາລະເລືອດຂອງເຢຣູຊາເລັມອອກຈາກທ່າມກາງຂອງນາງ ໂດຍພຣະວິນຍານແຫ່ງການພິພາກສາ ແລະໂດຍພຣະວິນຍານແຫ່ງການເຜົາໄໝ້. ແລະພຣະຢາເວຈະຊົງສ້າງເໜືອທຸກບ່ອນອາໄສໃນພູຊີໂອນ ແລະເໜືອບັນດາທີ່ປະຊຸມຂອງນາງ ເມກແລະຄວັນໃນເວລາກາງເວັນ ແລະແສງເຈີດຈ້າຂອງໄຟລຸກໂຊນໃນເວລາກາງຄືນ: ເພາະວ່າເໜືອສະຫງ່າລາສີທັງປວງນັ້ນຈະມີການປົກປ້ອງ. ແລະຈະມີພັບພະລາ ເປັນຮົ່ມໃນຍາມກາງເວັນຈາກຄວາມຮ້ອນ ແລະເປັນບ່ອນລີ້ໄພ ແລະເປັນທີ່ກໍາບັງຈາກພາຍຸແລະຈາກຝົນ. ເອຊາຢາ 4:1–6.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“ວັນ” ທີ່ເປັນເນື້ອໃນແຫ່ງນິມິດຂອງອິຊາຢານັ້ນ ຄື “ໂມງ” ແຫ່ງແຜ່ນດິນໄຫວໃຫຍ່ໃນ ພຣະນິມິດ ບົດທີ 11. ບັນດາຜູ້ມີປັນຍາທີ່ໄດ້ຍອມຮັບຄໍາຕັກເຕືອນໃຫ້ “ກັບຄືນ” ຈາກຄວາມຜິດຫວັງຂອງວັນທີ 18 ກໍລະກົດ 2020, ແລະໄດ້ບັນລຸຂໍ້ກໍານົດແຫ່ງ ພຣະບັນຍັດ ບົດທີ 26, ແລະຜູ້ທີ່ຖືກນໍາມາຮ່ວມກັນໂດຍຄໍາພະຍາກອນຄັ້ງທໍາອິດຂອງເອເຊກຽນ, ຈະຖືກປະທັບຕາເມື່ອພວກເຂົາຍອມຮັບຂ່າວສານຄັ້ງທີສອງຂອງເອເຊກຽນ ກ່ຽວກັບລົມທັງສີ່ຂອງອິສລາມ. ຫຼັງຈາກນັ້ນ ພວກເຂົາຖືກຍົກຂຶ້ນໄປສູ່ສະຫວັນເປັນທຸງສັນຍານ, ແລະບຸດຫຼານອື່ນໆ ຂອງພຣະເຈົ້າໃນບາບີໂລນ ກໍເລີ່ມຕອບສະໜອງຕໍ່ຄໍາເອີ້ນໃຫ້ອອກມາຈາກບາບີໂລນ ຊຶ່ງເລີ່ມຕົ້ນໃນເວລາແຜ່ນດິນໄຫວ ອັນເປັນກົດວັນອາທິດທີ່ຈະມາເຖິງໃນໄວໆນີ້. ຝູງອື່ນຂອງພຣະເຈົ້າໄດ້ຍິນຂ່າວສານໃຫ້ອອກມາຈາກບາບີໂລນ, ແລະພວກເຂົາປະກາດວ່າ, “ຈົ່ງມາເຖີດ, ແລະໃຫ້ພວກເຮົາຂຶ້ນໄປຍັງພູເຂົາຂອງພຣະຢາເວ, ໄປຍັງພຣະນິເວດຂອງພຣະເຈົ້າແຫ່ງຢາໂຄບ.”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“ຊົ່ວໂມງ” ນັ້ນ ຍິງໂສເພນີໃຫຍ່ເລີ່ມຂັບຮ້ອງເພງຂອງນາງ ແລະກໍ່ການຫລິ້ນຊູ້ກັບບັນດາກະສັດແຫ່ງໂລກ. ຜູ້ທີ່ບໍ່ມີຊື່ຂຽນໄວ້ໃນປຶ້ມແຫ່ງຊີວິດຂອງພຣະເມສານ້ອຍກໍຕິດຕາມຍິງໂສເພນີນັ້ນ ແລະຄຣິສຕະຈັກຂອງເຂົາກໍຕົກຢູ່ໃຕ້ອຳນາດຂອງນາງ. ຄຣິສຕະຈັກເຫຼົ່ານັ້ນຖືກອີຊາຢາເປັນຕົວແທນວ່າເປັນ “ຍິງເຈັດຄົນ.” “ຍິງເຈັດຄົນ” ເຫຼົ່ານັ້ນຄື “ພູເຈັດລູກ” ທີ່ຕຳແໜ່ງສັນຕະປາປາຈະປົກຄອງຢູ່ເທິງ, ໃນຂະນະທີ່ສະຫະລັດອາເມລິກາບັງຄັບໃຫ້ທົ່ວໂລກທັງໝົດຕັ້ງຮູບຈຳລອງຂອງສັດຮ້າຍຂຶ້ນ ຊຶ່ງຈະທັງເວົ້າ ແລະເຮັດໃຫ້ທຸກຄົນຮັບເຄື່ອງໝາຍແຫ່ງອຳນາດຂອງສັນຕະປາປາ.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 “ແມ່ຍິງເຈັດຄົນຈະຈັບຍຶດຊາຍຄົນດຽວ,” ແລະ “ຊາຍ” ຜູ້ນັ້ນຄື “ຄົນ” ທີ່ໂປໂລໄດ້ຊີ້ບອກວ່າເປັນ “ຄົນແຫ່ງບາບ.” ໃນຊ່ວງເວລາແຫ່ງການທົດສອບນັ້ນ ບັນດາຜູ້ທີ່ຍັງຄົງຢູ່ “ໃນເຢຣູຊາເລັມ ຈະຖືກເອີ້ນວ່າບໍລິສຸດ ຄືທຸກຄົນທີ່ມີຊື່ຖືກຂຽນໄວ້ໃນບັນດາຜູ້ມີຊີວິດໃນເຢຣູຊາເລັມ.” ປະຊາຊົນຂອງພຣະເຈົ້າຄືບັນດາຜູ້ໃນຊ່ວງເວລານັ້ນທີ່ມີຊື່ຖືກຂຽນໄວ້ໃນປຶ້ມແຫ່ງຊີວິດ ຄືປຶ້ມຂອງພຣະເມສານ້ອຍຜູ້ຖືກປະຫານຕັ້ງແຕ່ກ່ອນການວາງຮາກຖານຂອງໂລກ. ອີກຈຳພວກໜຶ່ງ ຜູ້ທີ່ຈັບຍຶດ “ຄົນແຫ່ງບາບ” ຄືບັນດາຜູ້ທີ່ຢູ່ໃນພຣະຄຳພີພຣະນິມິດ ບົດທີສິບສາມ ທີ່ນະມັດສະການຄົນແຫ່ງບາບ.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ແລະບັນດາຜູ້ທີ່ອາໄສຢູ່ເທິງແຜ່ນດິນໂລກຈະນະມັດສະການມັນ ຄືຜູ້ທັງຫລາຍທີ່ຊື່ຂອງຕົນບໍ່ໄດ້ຖືກຈາລຶກໄວ້ໃນພຣະທຳມ້ວນແຫ່ງຊີວິດຂອງພຣະເມສານ້ອຍຜູ້ຖືກປະຫານຕັ້ງແຕ່ການວາງຮາກຖານຂອງໂລກ. ຖ້າຜູ້ໃດມີຫູ ກໍໃຫ້ຜູ້ນັ້ນຟັງ. ພຣະນິມິດ 13:8, 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“ຊົ່ວໂມງ” ຂອງແຜ່ນດິນໄຫວອັນຍິ່ງໃຫຍ່, ຊຶ່ງຄືວິກິດແຫ່ງກົດໝາຍວັນອາທິດ, ແມ່ນຈຸດສິ້ນສຸດຂອງການພິພາກສາໄຕ່ສວນ, ແລະການພິພາກສານັ້ນຕັ້ງຢູ່ເທິງວ່າຊື່ຂອງທ່ານຖືກພົບ ຫຼື ບໍ່ຖືກພົບວ່າໄດ້ຖືກບັນທຶກໄວ້ໃນປຶ້ມແຫ່ງຊີວິດ, ດັ່ງນັ້ນໃນເວລານັ້ນ ຄົນສອງຈຳພວກທີ່ຖືກເປັນຕົວແທນໂດຍຄວາມສຳພັນຕໍ່ປຶ້ມແຫ່ງຊີວິດ ກຳລັງຊີ້ບອກເຖິງພາບເຫດການສຸດທ້າຍແທ້ໆຂອງການພິພາກສາ. ບັນດາຜູ້ທີ່ຍຶດໝັ້ນໃນ “ຄົນແຫ່ງບາບ” ປະກາດວ່າພວກເຂົາຈະ “ກິນ” “ເຂົ້າຈີ່ຂອງຕົນເອງ, ແລະ ສວມໃສ່” “ເຄື່ອງນຸ່ງຫົ່ມຂອງຕົນເອງ,” ແຕ່ຄວາມປາຖະໜາຫຼັກຂອງພວກເຂົາຄືການ “ໃຫ້ຖືກເອີ້ນດ້ວຍນາມຂອງທ່ານ”.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ພວກເຂົາຈະຍັງຄົງຮັກສາຖະແຫຼງຄຳສອນແຫ່ງຄວາມເຊື່ອຂອງຕົນເອງໄວ້ (ກິນເຂົ້າຈີ່ຂອງຕົນເອງ), ແລະຍັງຄົງຮັກສາການປະກາດຕົນຕາມນິກາຍຂອງຕົນ (ເຄື່ອງນຸ່ງຫົ່ມຂອງຕົນເອງ), ແຕ່ຈະຍອມຮັບນາມຂອງ “ຄົນແຫ່ງບາບ.” ນາມຂອງ “ຄົນແຫ່ງບາບ” ຄື “ຄາໂທລິກ”, ຊຶ່ງໝາຍເຖິງ “ສາກົນ”. ບັນດາຜູ້ທີ່ຈັບຍຶດ “ຄົນແຫ່ງບາບ” ປາຖະໜາທີ່ຈະກາຍເປັນສ່ວນໜຶ່ງຂອງ “ຄຣິສຕະຈັກສາກົນ”, ຊຶ່ງແມ່ນຄຣິສຕະຈັກຄາໂທລິກ. ພວກເຂົາປາຖະໜາຄວາມສຳພັນນັ້ນເພື່ອ “ເອົາອອກໄປ” ຊຶ່ງ “ຄວາມອັບອາຍ” ຂອງພວກເຂົາ.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“ການຕິຕຽນ” ໄດ້ກ່າວເຖິງສອງອົງປະກອບສຳຄັນຂອງສັດຮ້າຍທີ່ປົກຄອງເຫນືອຄຣິດຈັກທັງຫມົດ ແລະ ບັນດາປະຊາຊາດທັງຫມົດໃນວັນສຸດທ້າຍ. ໃນ “ຊົ່ວໂມງແຫ່ງແຜ່ນດິນໄຫວໃຫຍ່” ໃນ Revelation ບົດ 11, “ວິບັດປະການທີສາມມາຢ່າງໄວ”. “ວິບັດປະການທີສາມ” ຄື ອິດສະລາມ. ໃນ “ຊົ່ວໂມງແຫ່ງແຜ່ນດິນໄຫວໃຫຍ່” ໃນ Revelation ບົດ 11, ແກສຽງທີເຈັດດັງຂຶ້ນ. ແກສຽງທີເຈັດແມ່ນ ອິດສະລາມ. ອິດສະລາມໂຈມຕີໃນ “ຊົ່ວໂມງແຫ່ງແຜ່ນດິນໄຫວໃຫຍ່,” ເພາະວ່າແກສຽງທັງຫມົດແມ່ນເຄື່ອງມືທາງຄຳພະຍາກອນທີ່ພຣະເຈົ້າໄດ້ຊົງນຳໃຊ້ໃນການພິພາກສາເຫນືອການນະມັດສະການວັນອາທິດທີ່ຖືກບັງຄັບຕະຫຼອດປະຫວັດສາດ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 “ຄວາມພິນາດແຫ່ງຊາດ” ຂອງສະຫະລັດອາເມຣິກາຖືກນຳໃຫ້ເກີດຂຶ້ນ ໃນກົດໝາຍວັນອາທິດທີ່ຈະມາເຖິງໃນໄວໆນີ້, “ບັນດາປະຊາຊາດຈະພາກັນໂກດແຄ້ນ.” ໃນຄຳພະຍາກອນແຫ່ງພຣະຄຳພີ, ສາສະໜາອິສລາມເປັນສິ່ງທີ່ເຮັດໃຫ້ບັນດາປະຊາຊາດໂກດແຄ້ນ, ຕາມທີ່ຖືກສະແດງໄວ້ໂດຍການອ້າງອີງເຖິງສາສະໜາອິສລາມເປັນຄັ້ງທຳອິດໃນພຣະທຳປະຖົມມະການ.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ແລະທູດສະຫວັນຂອງພຣະຢາເວໄດ້ກ່າວແກ່ນາງວ່າ, ເບິ່ງແມ, ເຈົ້າກຳລັງມີຄັນ, ແລະຈະໃຫ້ກຳເນີດບຸດຊາຍຄົນໜຶ່ງ, ແລະເຈົ້າຈະເອີ້ນນາມຂອງເຂົາວ່າ ອິດຊະມາເອນ; ເພາະພຣະຢາເວໄດ້ຊົງຟັງຄວາມທຸກລຳບາກຂອງເຈົ້າ. ແລະເຂົາຈະເປັນຄົນປ່າເຖື່ອນ; ມືຂອງເຂົາຈະຕໍ່ຕ້ານທຸກຄົນ, ແລະມືຂອງທຸກຄົນຈະຕໍ່ຕ້ານເຂົາ; ແລະເຂົາຈະອາໄສຢູ່ຕໍ່ໜ້າພີ່ນ້ອງທັງຫລາຍຂອງເຂົາ. ປະຖົມມະການ 16:11, 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“ຄວາມອັບອາຍ” ໃນວັນສຸດທ້າຍ ຄືສາສະໜາອິສລາມ. ຄຣິດຕະຈັກທັງຫລາຍ ແລະ ບັນດາປະຊາຊາດຂອງໂລກ ຈະຕົກຢູ່ໃຕ້ອຳນາດຂອງລະບຽບໂລກໃໝ່ຂອງສະຫະປະຊາຊາດ, ຊຶ່ງຖືກປົກຄອງໂດຍຄຣິດຕະຈັກຄາທອລິກ. ພະສັນຕະປາປາຈະປະທັບຢູ່ເທິງລະບົບໂລກດຽວນັ້ນ, ເໝືອນດັ່ງທີ່ Constantine ໄດ້ມອບທີ່ປະທັບແກ່ຕຳແໜ່ງພະສັນຕະປາປາໃນປີ 330. ບັນດາປະຊາຊາດຈະຕັດສິນວ່າ ຄວາມສາມາດຂອງພວກເຂົາໃນການຈັດການກັບສົງຄາມທີ່ອິສລາມນຳມາຕໍ່ມະນຸດຊາດ ຈະສຳເລັດໄດ້ແຕ່ໂດຍຄວາມພະຍາຍາມອັນເປັນເອກະພາບເທົ່ານັ້ນ, ຊຶ່ງຈະຕ້ອງອາໄສການຢອມຢູ່ໃຕ້ອຳນາດທາງສິນທຳບາງປະການ, ແລະ ສະຫະລັດອາເມລິກາຈະຍືນຍັນວ່າ ອຳນາດນັ້ນຄືຄຣິດຕະຈັກໂຣມັນ. ເໝືອນດັ່ງທີ່ Justinian ໄດ້ມອບອຳນາດອັນຍິ່ງໃຫຍ່ແກ່ຄຣິດຕະຈັກຄາທອລິກໃນປີ 533, ປະຫວັດສາດກໍຈະຖືກຊ້ຳຮອຍອີກ. ສະຫະລັດອາເມລິກາຈະບັງຄັບໂລກດ້ວຍອຳນາດທາງທະຫານຂອງຕົນໃຫ້ເຊື່ອຟັງ, ເໝືອນດັ່ງທີ່ Clovis ໄດ້ກະທຳເພື່ອຄຣິດຕະຈັກຄາທອລິກໃນປີ 496. ປະຫວັດສາດຂອງ ພຣະນິມິດ 13:2 ຈະຖືກຊ້ຳຮອຍອີກ.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ແລະສັດຮ້າຍທີ່ຂ້ອຍໄດ້ເຫັນນັ້ນ ຄ້າຍດັ່ງເສືອດາວ, ແລະຕີນຂອງມັນເປັນດັ່ງຕີນໝີ, ແລະປາກຂອງມັນເປັນດັ່ງປາກສິງ; ແລະພະຍານາກໄດ້ມອບລິດອຳນາດຂອງມັນ, ບັນລັງຂອງມັນ, ແລະອຳນາດອັນຍິ່ງໃຫຍ່ໃຫ້ແກ່ມັນ. ພຣະນິມິດ 13:2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ເມື່ອຮູບປັ້ນນັ້ນຖືກຕັ້ງຂຶ້ນແລ້ວ, ບັນດາກະສັດແຫ່ງໂລກ, ຜູ້ທີ່ໄດ້ຖືກກະຕຸ້ນໃຫ້ໂກດແຄ້ນໂດຍການໂຈມຕີຂອງອິສລາມ, ຈະຮັບຮູ້ວ່າ “ການຕິຕຽນ” ສາກົນຕໍ່ອິສລາມ ທີ່ໄດ້ຖືກນໍາໃຊ້ເພື່ອນໍາໃຫ້ຮູບປັ້ນຂອງສັດຮ້າຍທົ່ວໂລກເກີດຂຶ້ນນັ້ນ, ບໍ່ແມ່ນ “ການຕິຕຽນ” ທີ່ “ຄົນແຫ່ງບາບ” (Jezebel) ເປັນຫ່ວງຢ່າງແທ້ຈິງ. ສາຍເກີນໄປ, ໂລກຈະພົບວ່າ Jezebel ບໍ່ໄດ້ໃສ່ໃຈອັນໃດເລີຍກ່ຽວກັບອິສລາມ, ແຕ່ໃນໃຈຂອງນາງປາຖະໜາຈະຂ້າ Elijah, ດັ່ງທີ່ Herodias ໄດ້ຂ້າ John the Baptist.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“ຈິດໃຈທີ່ມີປັນຍາ” ແມ່ນ “ຈິດໃຈຂອງຜູ້ມີປັນຍາ,” ແລະ “ຜູ້ມີປັນຍາ” ຄືຜູ້ທີ່ເຂົ້າໃຈ “ການເພີ່ມພູນຂອງຄວາມຮູ້” ທີ່ເກີດຂຶ້ນເມື່ອສິງໂຕແຫ່ງເຜົ່າຢູດາ ຊົງເປີດຕາຜະນຶກພຣະນິມິດແຫ່ງພຣະເຢຊູຄຣິດ ກ່ອນທີ່ເວລາແຫ່ງການທົດລອງຈະສິ້ນສຸດລົງ.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ແລະທ່ານໄດ້ກ່າວແກ່ຂ້າພະເຈົ້າວ່າ, ຢ່າປະທັບຕາຖ້ອຍຄຳແຫ່ງຄຳພະຍາກອນຂອງໜັງສືເຫຼັ້ມນີ້ໄວ້: ເພາະວ່າເວລານັ້ນໃກ້ຈະມາເຖິງແລ້ວ. ຜູ້ໃດທີ່ບໍ່ຊອບທຳ ກໍໃຫ້ຜູ້ນັ້ນຍັງຄົງບໍ່ຊອບທຳຕໍ່ໄປ: ແລະຜູ້ໃດທີ່ໂສໂຄກ ກໍໃຫ້ຜູ້ນັ້ນຍັງຄົງໂສໂຄກຕໍ່ໄປ: ແລະຜູ້ໃດທີ່ຊອບທຳ ກໍໃຫ້ຜູ້ນັ້ນຍັງຄົງຊອບທຳຕໍ່ໄປ: ແລະຜູ້ໃດທີ່ບໍລິສຸດ ກໍໃຫ້ຜູ້ນັ້ນຍັງຄົງບໍລິສຸດຕໍ່ໄປ. Revelation 22:10,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“ຫົວທັງເຈັດແມ່ນພູເຂົາເຈັດລູກ ທີ່ຍິງນັ້ນນັ່ງຢູ່ເທິງ,” ເປັນຕົວແທນຂອງຄວາມຈິງທີ່ວ່າ ສັນຕະປາປາຈະປົກຄອງທັງຄຣິດຈັກ ແລະ ລັດ. ສັນຍາລັກມີຄວາມໝາຍຫຼາຍກວ່າໜຶ່ງຢ່າງ, ແລະ ສັນຍາລັກເຫຼົ່ານັ້ນຕ້ອງຖືກກຳນົດແລະເຂົ້າໃຈຕາມບໍລິບົດຂອງຂໍ້ພຣະຄຳພີທີ່ສັນຍາລັກໄດ້ຖືກນຳສະເໜີ. ຂໍ້ໂຕ້ແຍ້ງເກີດຂຶ້ນວ່າ ຂໍ້ພຣະຄຳພີນີ້ລະບຸວ່າຫົວແມ່ນພູເຂົາ, ດັ່ງນັ້ນ ຈະມີເຫດຜົນອັນໃດໃນການຈຳແນກລະຫວ່າງຫົວ (ການເມືອງຂອງລັດ) ແລະ ພູເຂົາ (ການປົກຄອງຂອງຄຣິດຈັກ)? ການຈຳແນກນັ້ນໄດ້ຖືກສະຖາປະນາໄວ້ໃນພຣະທຳດານີເອນ ບົດທີເຈັດ ແລະ ແປດ. ໃນບົດທີເຈັດ ທັງໂຣມັນນອກຮີດ ແລະ ໂຣມັນພາຍໃຕ້ອຳນາດສັນຕະປາປາ ໄດ້ຖືກລະບຸວ່າເປັນ “ຕ່າງອອກ” ຈາກສັດຮ້າຍທັງຫຼາຍທີ່ຢູ່ກ່ອນໜ້ານັ້ນ.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ເມື່ອນຳບົດທີເຈັດມາວາງເທິງບົດທີແປດ (ບັນທັດຕໍ່ບັນທັດ), ພວກເຮົາພົບໃນບົດທີແປດວ່າ ເຂົານ້ອຍຂອງໂຣມ ແກວ່ງໄກວລະຫວ່າງຜູ້ຊາຍ, ແມ່ຍິງ, ຜູ້ຊາຍ, ແມ່ຍິງ. ສັນຍະລັກອັນດຽວ (ເຂົານ້ອຍ) ທີ່ເປັນຕົວແທນຂອງສອງອຳນາດ. ໃນບົດເຫຼົ່ານັ້ນ, ເຂົາໜຶ່ງອັນແມ່ນອານາຈັກໜຶ່ງ, ແລະອານາຈັກໜຶ່ງກໍເປັນຫົວໜຶ່ງດ້ວຍ. ໃນບົດທີແປດ, ເຂົານ້ອຍເປັນຕົວແທນຂອງສອງອານາຈັກ, ອານາຈັກທີສີ່ ແລະ ອານາຈັກທີຫ້າໃນຄຳພະຍາກອນພຣະຄຳພີ. ເຂົານ້ອຍເປັນຕົວແທນໃນເຊີງສັນຍະລັກຂອງສອງອານາຈັກ, ແລະສອງອານາຈັກທີ່ມັນເປັນຕົວແທນນັ້ນແມ່ນອານາຈັກທີ່ຊີ້ບອກເຖິງການຮ່ວມກັນຂອງອຳນາດລັດ ແລະ ອຳນາດສາສະໜາຈັກ. ຫົວທັງເຈັດ, ຊຶ່ງກໍເປັນພູເຂົາທັງເຈັດດ້ວຍ, ເປັນຕົວແທນຂອງສອງອານາຈັກ, ແລະອານາຈັກໜຶ່ງແມ່ນອຳນາດສາສະໜາຈັກ ແລະ ອີກອານາຈັກໜຶ່ງແມ່ນອຳນາດລັດ.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ໃນດານີເອນບົດທີສອງ ມີພະຍານອີກປະການໜຶ່ງຕໍ່ສັນຍະລັກແຫ່ງຄຳພະຍາກອນນີ້, ເພາະໃນບົດນັ້ນ ອານາຈັກສຸດທ້າຍ, ຊຶ່ງພວກມິນເລີໄຣທ໌ເຂົ້າໃຈວ່າເປັນອານາຈັກທີສີ່ຄືໂຣມ, ຖືກແທນຄ່າດ້ວຍເຫຼັກແລະດິນເຜົາ. ເຫຼັກແລະດິນເຜົານັ້ນຖືກນຳມາລວມກັນ, ແມ່ນແຕ່ໃນຄວາມເປັນຈິງແລ້ວ ເຫຼັກບໍ່ອາດປະສົມເຂົ້າກັບດິນເຜົາໄດ້. ແຕ່ເມື່ອຊິດເຕີ ໄວທ໌ ໃຫ້ຄຳອະທິບາຍກ່ຽວກັບ “ເຫຼັກແລະດິນເຜົາ,” ນາງລະບຸວ່າມັນເປັນສັນຍາລັກຂອງອຳນາດສາສະໜາແລະອຳນາດລັດ, ດັ່ງທີ່ໄດ້ຖືກແທນໄວ້ໂດຍເຂົານ້ອຍໃນບົດທີແປດ, ແລະບັນດາຫົວໃນພຣະນິມິດບົດທີສິບເຈັດ ຊຶ່ງເປັນພູເຂົາດ້ວຍເຊັ່ນກັນ.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“ພວກເຮົາໄດ້ມາເຖິງເວລາໜຶ່ງທີ່ພຣະລາຊກິດອັນສັກສິດຂອງພຣະເຈົ້າຖືກສະແດງໂດຍຕີນຂອງຮູບປັ້ນ ຊຶ່ງເຫຼັກໄດ້ປະສົມກັບດິນເຜົາປົນເປື້ອນ. ພຣະເຈົ້າຊົງມີຊົນຊາດໜຶ່ງ, ເປັນຊົນຊາດທີ່ຖືກຊົງເລືອກໄວ້, ຊຶ່ງການຢັ່ງຮູ້ຈຳແນກຂອງເຂົາຈະຕ້ອງຖືກຊຳລະໃຫ້ບໍລິສຸດ, ຜູ້ຊຶ່ງຈະຕ້ອງບໍ່ກາຍເປັນບໍ່ບໍລິສຸດໂດຍການວາງໄມ້, ຫຍ້າແຫ້ງ, ແລະ ເຟືອງ ລົງເທິງຮາກຖານ. ທຸກດວງວິນຍານທີ່ຊື່ສັດຕໍ່ພຣະບັນຍັດຂອງພຣະເຈົ້າຈະເຫັນວ່າ ລັກສະນະອັນຈຳແນກແຫ່ງຄວາມເຊື່ອຂອງພວກເຮົາຄື ວັນຊະບາໂຕວັນທີເຈັດ. ຖ້າລັດຖະບານໃຫ້ກຽດແກ່ວັນຊະບາໂຕຕາມທີ່ພຣະເຈົ້າຊົງບັນຊາໄວ້, ມັນກໍຈະຢືນຢູ່ໃນພະລັງຂອງພຣະເຈົ້າ ແລະ ໃນການປົກປ້ອງຄວາມເຊື່ອທີ່ຄັ້ງໜຶ່ງໄດ້ຖືກມອບໃຫ້ແກ່ພວກວິສຸດ. ແຕ່ບັນດານັກລັດຖະບຸລຸດຈະຄ້ຳຊູວັນຊະບາໂຕປອມ, ແລະ ຈະນຳຄວາມເຊື່ອທາງສາສະໜາຂອງຕົນໄປປະສົມກັບການຖືຮັກສາສິ່ງນີ້ອັນເປັນລູກຂອງລະບົບສັນຕະປາປາ, ຍົກມັນໄວ້ເໜືອວັນຊະບາໂຕທີ່ອົງພຣະຜູ້ເປັນເຈົ້າໄດ້ຊຳລະໃຫ້ບໍລິສຸດ ແລະ ອວຍພອນໄວ້, ຊົງແຍກມັນອອກໄວ້ເພື່ອໃຫ້ມະນຸດຖືຮັກສາໃຫ້ບໍລິສຸດ, ເປັນໝາຍສຳຄັນລະຫວ່າງພຣະອົງກັບປະຊາຊົນຂອງພຣະອົງຕະຫຼອດພັນຊົ່ວອາຍຸ. ການປະສົມປົນກັນຂອງອຳນາດສາສະໜາຈັກ ແລະ ອຳນາດລັດ ຖືກສະແດງໂດຍເຫຼັກແລະດິນເຜົາ. ສະຫະພັນນີ້ກຳລັງເຮັດໃຫ້ອຳນາດທັງໝົດຂອງບັນດາຄຣິດຕະຈັກອ່ອນແອລົງ. ການປະທານອຳນາດຂອງລັດໃຫ້ແກ່ຄຣິດຕະຈັກນີ້ຈະນຳຜົນຮ້າຍມາ. ມະນຸດເກືອບຈະລ່ວງເກີນຈຸດແຫ່ງຄວາມອົດກັ້ນຂອງພຣະເຈົ້າແລ້ວ. ພວກເຂົາໄດ້ທຸ່ມກຳລັງຂອງຕົນໃນການເມືອງ, ແລະ ໄດ້ຮ່ວມສຳພັນກັບລະບົບສັນຕະປາປາ. ແຕ່ເວລາຈະມາເຖິງ ເມື່ອພຣະເຈົ້າຈະລົງໂທດຜູ້ທີ່ໄດ້ເຮັດໃຫ້ພຣະບັນຍັດຂອງພຣະອົງເສຍໄປ, ແລະ ການງານຊົ່ວຂອງເຂົາຈະຫວນກັບມາຕົກໃສ່ຕົນເອງ.” The Seventh-day Adventist Bible Commentary, volume 4, 1168, 1169.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“ໃນພາບເຫດການທີ່ເປັນຕົວແທນແຫ່ງພຣະກິດຂອງພຣະຄຣິດເພື່ອພວກເຮົາ ແລະການກ່າວໂທດຢ່າງແນ່ວແນ່ຂອງຊາຕານຕໍ່ພວກເຮົານັ້ນ ໂຢຊວຍືນຢູ່ໃນຖານະມະຫາປະໂລຫິດ ແລະທູນຂໍແທນປະຊາຊົນຂອງພຣະເຈົ້າຜູ້ຮັກສາພຣະບັນຍັດ. ໃນເວລາດຽວກັນ ຊາຕານກໍເປັນຕົວແທນສະແດງປະຊາຊົນຂອງພຣະເຈົ້າວ່າເປັນຄົນບາບຢ່າງໃຫຍ່ ແລະນຳບັນຊີລາຍຊື່ບາບທັງຫຼາຍທີ່ມັນໄດ້ລໍ້ລວງໃຫ້ພວກເຂົາກະທຳຕະຫຼອດຊ່ວງຊີວິດຂອງເຂົາມາສະເໜີຕໍ່ພຣະເຈົ້າ ແລະຍືນຍັນຢ່າງໜັກແນ່ນວ່າ ເນື່ອງດ້ວຍການລ່ວງລະເມີດຂອງພວກເຂົາ ພວກເຂົາຄວນຖືກມອບໃຫ້ຢູ່ໃນມືຂອງມັນເພື່ອຖືກທຳລາຍ. ມັນຍືນຍັນວ່າ ພວກເຂົາບໍ່ຄວນໄດ້ຮັບການປົກປ້ອງໂດຍທູດສະຫວັນຜູ້ຮັບໃຊ້ ໃຫ້ພົ້ນຈາກການສົມຮູ້ຮ່ວມຄິດແຫ່ງຄວາມຊົ່ວ. ມັນເຕັມໄປດ້ວຍຄວາມໂກດແຄ້ນ ເພາະມັນບໍ່ອາດຜູກມັດປະຊາຊົນຂອງພຣະເຈົ້າເປັນມັດໆໄວ້ກັບໂລກ ເພື່ອໃຫ້ພວກເຂົາຖວາຍຄວາມພັກດີຢ່າງສົມບູນແກ່ມັນ. ກະສັດແລະຜູ້ປົກຄອງ ແລະເຈົ້າເມືອງທັງຫຼາຍ ໄດ້ປະທັບເຄື່ອງໝາຍຂອງປໍລະປັກຕໍ່ພຣະຄຣິດໄວ້ເທິງຕົນເອງ ແລະຖືກພາບແທນເປັນມັງກອນຜູ້ອອກໄປທຳສົງຄາມກັບບັນດາຜູ້ບໍລິສຸດ—ຄືກັບຜູ້ທີ່ຮັກສາພຣະບັນຍັດຂອງພຣະເຈົ້າ ແລະມີຄວາມເຊື່ອແຫ່ງພຣະເຢຊູ. ໃນຄວາມເປັນສັດຕູຂອງເຂົາທັງຫຼາຍຕໍ່ປະຊາຊົນຂອງພຣະເຈົ້າ ເຂົາທັງຫຼາຍຍັງສຳແດງຕົນເອງວ່າມີຄວາມຜິດດ້ວຍ ໃນການເລືອກບາຣາບາດແທນພຣະຄຣິດ.”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“ພຣະເຈົ້າມີຂໍ້ພິພາດກັບໂລກ. ເມື່ອການພິພາກສາຈະຕັ້ງຂຶ້ນ ແລະ ປື້ມທັງຫຼາຍຈະຖືກເປີດອອກ, ພຣະອົງມີບັນຊີອັນນ່າສະພຶງກົວທີ່ຈະຊຳລະ, ຊຶ່ງບັດນີ້ຄົງຈະເຮັດໃຫ້ໂລກຢ້ານກົວແລະສັ່ນສະເທືອນ ຖ້າຫາກມະນຸດບໍ່ໄດ້ຖືກເຮັດໃຫ້ຕາບອດ ແລະ ຖືກສະກົດໂດຍຄວາມຫຼອກລວງແລະການຫຼອກເອົາຂອງຊາຕານ. ພຣະເຈົ້າຈະເອີ້ນໂລກໃຫ້ຮັບຜິດຊອບເພາະຄວາມຕາຍແຫ່ງພຣະບຸດອົງດຽວຜູ້ບັງເກີດຂອງພຣະອົງ ຜູ້ທີ່ໂລກໄດ້ຕອກກາງແຂນຂຶ້ນອີກໃໝ່ ແລະ ນຳໄປປະຈານຢ່າງເປີດເຜີຍ ໃນການຂົ່ມເຫງປະຊາຊົນຂອງພຣະອົງ ຕາມນັຍທຸກປະການ. ໂລກໄດ້ປະຕິເສດພຣະຄຣິດໃນຕົວບຸກຄົນຂອງບັນດາໄພ່ພົນຂອງພຣະອົງ, ໄດ້ປະຕິເສດຂ່າວສານຂອງພຣະອົງໂດຍການປະຕິເສດຂ່າວສານຂອງພວກຜູ້ພະຍາກອນ, ອັກຄະສາວົກ, ແລະ ຜູ້ນຳຂ່າວສານ. ພວກເຂົາໄດ້ປະຕິເສດບັນດາຜູ້ທີ່ໄດ້ເປັນຜູ້ຮ່ວມງານກັບພຣະຄຣິດ, ແລະ ເພາະເຫດນີ້ພວກເຂົາຈະຕ້ອງໃຫ້ການ.” Testimonies to Ministers, 38, 39.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 ຫ້າສິບເຈັດ</dc:title>
  <dc:subject>ການເປີດເຜີຍຄວາມລັບແຫ່ງຄຳພະຍາກອນໃນພຣະທຳພຣະນິມິດ: ການເດີນທາງຜ່ານຄຳພະຍາກອນແຫ່ງວາລະສຸດທ້າຍ</dc:subject>
  <dc:creator>Jeff Pippenger</dc:creator>
  <cp:keywords/>
  <dc:description>Generated by ArticleDigger from daniel\57_daniel.json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