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ຫ້າສິບແປດ</w:t>
      </w:r>
    </w:p>
    <w:p>
      <w:pPr>
        <w:pStyle w:val="ArticleSubtitle"/>
        <w:jc w:val="left"/>
      </w:pPr>
      <w:r>
        <w:rPr>
          <w:rFonts w:ascii="Leelawadee UI" w:hAnsi="Leelawadee UI" w:eastAsia="Leelawadee UI" w:cs="Leelawadee UI"/>
        </w:rPr>
        <w:t>ປັນຍາທີ່ຖືກເປີດຜະນຶກ: ການສຳຫຼວດສະຫະພາບສາມປະການ ແລະ ປິດສະໜາຂອງ 666 ໃນຄຳພະຍາກອນ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2024-01-22</w:t>
      </w:r>
    </w:p>
    <w:p>
      <w:pPr>
        <w:pStyle w:val="ArticleBody"/>
        <w:jc w:val="left"/>
      </w:pPr>
      <w:r>
        <w:rPr>
          <w:rFonts w:ascii="Leelawadee UI" w:hAnsi="Leelawadee UI" w:eastAsia="Leelawadee UI" w:cs="Leelawadee UI"/>
        </w:rPr>
        <w:t>ໄດ້ຖືກສະຖາປະນາໂດຍອາໄສພະຍານຫຼາຍປະການແລ້ວວ່າ ໃນປະຫວັດສາດແລະໃນຄຳພະຍາກອນ ໂຣມຍ່ອມປາກົດຂຶ້ນເປັນລຳດັບທີແປດສະເໝີ ແລະເປັນຂອງເຈັດນັ້ນ. ປິດສະນາແຫ່ງຄຳພະຍາກອນຂອງສັນຍາລັກນີ້ ເປັນສ່ວນໜຶ່ງຂອງສິ່ງທີ່ພະສິງແຫ່ງເຜົ່າຢູດາຊົງເປີດຜະນຶກ ກ່ອນການປິດແຫ່ງເວລາພຣະຄຸນເລັກນ້ອຍ. ພຣະຄຣິດບໍ່ຊົງປ່ຽນແປງຈັກເທື່ອ, ແລະໃນຄວາມຜິດຫວັງຄັ້ງທຳອິດແລະຄັ້ງໃຫຍ່ໃນປະຫວັດສາດຂອງມິນເລີໄຣດ໌ ພຣະອົງໄດ້ຊົງສຳແດງຄວາມຈິງປະການໜຶ່ງ ຊຶ່ງອະທິບາຍຄວາມລຶກລັບຂອງຄວາມຜິດຫວັງນັ້ນ.</w:t>
      </w:r>
    </w:p>
    <w:p>
      <w:pPr>
        <w:pStyle w:val="ArticleBody"/>
        <w:jc w:val="left"/>
      </w:pPr>
      <w:r>
        <w:rPr>
          <w:rFonts w:ascii="Leelawadee UI" w:hAnsi="Leelawadee UI" w:eastAsia="Leelawadee UI" w:cs="Leelawadee UI"/>
        </w:rPr>
        <w:t>ຫຼັງຈາກຄວາມຜິດຫວັງຄັ້ງທຳອິດໃນປະຫວັດຂອງຂະບວນການ Millerite, ພຣະອົງໄດ້ຊົງຖອນພຣະຫັດຂອງພຣະອົງອອກຈາກຄວາມຜິດພາດໃນບາງຕົວເລກທີ່ຖືກນຳສະແດງໄວ້ເທິງແຜນພູມປີ 1843. ຄວາມຜິດພາດນັ້ນເປັນຕົວແທນຂອງຄວາມເຂົ້າໃຈຜິດທາງຄຳພະຍາກອນ ຊຶ່ງໄດ້ກໍ່ໃຫ້ເກີດຄວາມຜິດຫວັງນັ້ນ. ໃນທີ່ສຸດ ພວກ Millerites ໄດ້ຖືກນຳໄປສູ່ຄວາມເຂົ້າໃຈເປັນລຳດັບຫຼາຍປະການ ຊຶ່ງໄດ້ສະຖາປະນາວັນເລີ່ມຕົ້ນຂອງສອງພັນສາມຮ້ອຍວັນຢ່າງໝັ້ນຄົງ. ເມື່ອມີຈຸດເລີ່ມຕົ້ນທີ່ແນ່ນອນ ຊຶ່ງໂດຍຫຼັກແລ້ວຕັ້ງຢູ່ເທິງວັນແຫ່ງການຖືກກາງແຂນ, ແລ້ວພວກເຂົາກໍໄດ້ເຫັນວ່າ ຫຼັກຖານທາງຄຳພະຍາກອນຊຸດດຽວກັນທີ່ພວກເຂົາເຄີຍໃຊ້ເພື່ອຊີ້ບອກປີ 1843 ນັ້ນ, ແທ້ຈິງແລ້ວໄດ້ຊີ້ບອກບໍ່ພຽງແຕ່ປີ 1844 ເທົ່ານັ້ນ, ແຕ່ຍັງເຖິງວັນທີ 22 ເດືອນຕຸລາ ປີ 1844 ອີກດ້ວຍ.</w:t>
      </w:r>
    </w:p>
    <w:p>
      <w:pPr>
        <w:pStyle w:val="ArticleBody"/>
        <w:jc w:val="left"/>
      </w:pPr>
      <w:r>
        <w:rPr>
          <w:rFonts w:ascii="Leelawadee UI" w:hAnsi="Leelawadee UI" w:eastAsia="Leelawadee UI" w:cs="Leelawadee UI"/>
        </w:rPr>
        <w:t>ຫຼັງຈາກຄວາມຜິດຫວັງຄັ້ງທີສອງ ແລະ ຄັ້ງໃຫຍ່ແລ້ວ ພຣະອົງໄດ້ຊົງເປີດເຜີຍຄວາມຈິງອີກຄັ້ງໜຶ່ງ ຊຶ່ງເປັນຄຳຕອບແກ່ບັນຫາທາງຄຳພະຍາກອນທັງປວງທີ່ເກີດຈາກການປະກາດຢ່າງຜິດພາດຂອງພວກເຂົາວ່າ ວັນທີ 22 ຕຸລາ 1844 ແມ່ນການສະເດັດມາຄັ້ງທີສອງຂອງພຣະຄຣິດ. ພຣະອົງໄດ້ຊົງເປີດເຜີຍເລື່ອງພຣະວິຫານ ແລະ ຄວາມຈິງທັງຫຼາຍທີ່ເນື່ອງສຳພັນກັບມັນ ແລະ ຄວາມຜິດຫວັງຄັ້ງໃຫຍ່ນັ້ນກໍໄດ້ຖືກອະທິບາຍ.</w:t>
      </w:r>
    </w:p>
    <w:p>
      <w:pPr>
        <w:pStyle w:val="ArticleScripture"/>
        <w:jc w:val="left"/>
      </w:pPr>
      <w:r>
        <w:rPr>
          <w:rFonts w:ascii="Leelawadee UI" w:hAnsi="Leelawadee UI" w:eastAsia="Leelawadee UI" w:cs="Leelawadee UI"/>
        </w:rPr>
        <w:t>“ໃນຖານະເປັນຊົນຊາດໜຶ່ງ ພວກເຮົາຄວນເປັນນັກສຶກສາຄຳພະຍາກອນຢ່າງຈິງຈັງ; ພວກເຮົາບໍ່ຄວນຢຸດນິ່ງຈົນກວ່າພວກເຮົາຈະມີຄວາມເຂົ້າໃຈຢ່າງແຈ່ມແຈ້ງກ່ຽວກັບເລື່ອງສະຖານນະມັດສະການ ຊຶ່ງໄດ້ຖືກເປີດເຜີຍໃນນິມິດຂອງດານີເອນ ແລະ ໂຢຮັນ. ເລື່ອງນີ້ສ່ອງແສງອັນຍິ່ງໃຫຍ່ເຫນືອຕຳແໜ່ງ ແລະ ພາລະກິດໃນປັດຈຸບັນຂອງພວກເຮົາ ແລະ ໃຫ້ຫຼັກຖານອັນບໍ່ອາດສົງໄສໄດ້ວ່າ ພຣະເຈົ້າໄດ້ຊົງນຳພາພວກເຮົາໃນປະສົບການໃນອະດີດຂອງພວກເຮົາ. ມັນອະທິບາຍຄວາມຜິດຫວັງຂອງພວກເຮົາໃນປີ 1844, ໂດຍສະແດງໃຫ້ເຫັນວ່າ ສະຖານນະມັດສະການທີ່ຈະຖືກຊຳລະໃຫ້ບໍລິສຸດນັ້ນ ບໍ່ແມ່ນໂລກ ດັ່ງທີ່ພວກເຮົາເຄີຍຄິດໄວ້, ແຕ່ວ່າໃນເວລານັ້ນ ພຣະຄຣິດໄດ້ສະເດັດເຂົ້າໄປໃນຫ້ອງບໍລິສຸດທີ່ສຸດແຫ່ງສະຖານນະມັດສະການໃນສະຫວັນ, ແລະ ກຳລັງຊົງປະຕິບັດພະລາຊະກິດຂັ້ນສຸດທ້າຍໃນຕຳແໜ່ງປະໂລຫິດຂອງພຣະອົງຢູ່ທີ່ນັ້ນ ເພື່ອໃຫ້ສຳເລັດຕາມຖ້ອຍຄຳຂອງທູດສະຫວັນທີ່ກ່າວແກ່ຜູ້ພະຍາກອນດານີເອນວ່າ, ‘ເຖິງສອງພັນສາມຮ້ອຍວັນ; ແລ້ວສະຖານນະມັດສະການຈະຖືກຊຳລະໃຫ້ບໍລິສຸດ.’”</w:t>
      </w:r>
    </w:p>
    <w:p>
      <w:pPr>
        <w:pStyle w:val="ArticleScripture"/>
        <w:jc w:val="left"/>
      </w:pPr>
      <w:r>
        <w:rPr>
          <w:rFonts w:ascii="Leelawadee UI" w:hAnsi="Leelawadee UI" w:eastAsia="Leelawadee UI" w:cs="Leelawadee UI"/>
        </w:rPr>
        <w:t>“ຄວາມເຊື່ອຂອງພວກເຮົາໃນສ່ວນທີ່ກ່ຽວກັບຂ່າວສານຂອງທູດສະຫວັນອົງທຳອິດ, ອົງທີສອງ, ແລະອົງທີສາມ ແມ່ນຖືກຕ້ອງ. ຫຼັກໝາຍອັນຍິ່ງໃຫຍ່ທີ່ພວກເຮົາໄດ້ຜ່ານມາແລ້ວນັ້ນບໍ່ອາດເຄື່ອນຍ້າຍໄດ້. ເຖິງແມ່ນກອງທັບແຫ່ງນະຮົກອາດພະຍາຍາມຖອນພວກມັນອອກຈາກຮາກຖານຂອງມັນ, ແລະຊື່ນຊົມຍິນດີໃນຄວາມຄິດວ່າພວກມັນໄດ້ປະສົບຜົນສຳເລັດແລ້ວ, ແຕ່ພວກມັນກໍບໍ່ສຳເລັດ. ເສົາຄ້ຳແຫ່ງຄວາມຈິງເຫຼົ່ານີ້ຕັ້ງໝັ້ນຢ່າງໜັກແໜ້ນດຸດດັ່ງພູເຂົານິລັນດອນ, ບໍ່ຫວັ່ນໄຫວໂດຍຄວາມພະຍາຍາມທັງໝົດຂອງມະນຸດທີ່ຮ່ວມກັນກັບຂອງຊາຕານ ແລະກອງບໍລິວານຂອງມັນ. ພວກເຮົາສາມາດຮຽນຮູ້ໄດ້ຫຼາຍ, ແລະຄວນຄົ້ນຄວ້າພຣະຄຳພີຢ່າງຕໍ່ເນື່ອງເພື່ອຈະເຫັນວ່າສິ່ງເຫຼົ່ານີ້ເປັນຈິງດັ່ງນັ້ນຫຼືບໍ່. ບັດນີ້ປະຊາຊົນຂອງພຣະເຈົ້າຄວນຈົດຈ້ອງສາຍຕາຂອງຕົນໄປຍັງພຣະວິຫານສະຫວັນ, ບ່ອນທີ່ການປະຕິບັດພາລະກິດຂັ້ນສຸດທ້າຍຂອງພຣະມະຫາປະໂລຫິດອັນຍິ່ງໃຫຍ່ຂອງພວກເຮົາໃນກິດຈະການແຫ່ງການພິພາກສາກຳລັງດຳເນີນໄປ,—ບ່ອນທີ່ພຣະອົງກຳລັງທູນຂໍເພື່ອປະຊາຊົນຂອງພຣະອົງ.” Review and Herald, November 27, 1883.</w:t>
      </w:r>
    </w:p>
    <w:p>
      <w:pPr>
        <w:pStyle w:val="ArticleBody"/>
        <w:jc w:val="left"/>
      </w:pPr>
      <w:r>
        <w:rPr>
          <w:rFonts w:ascii="Leelawadee UI" w:hAnsi="Leelawadee UI" w:eastAsia="Leelawadee UI" w:cs="Leelawadee UI"/>
        </w:rPr>
        <w:t>ຄວາມຜິດຫວັງຂອງພວກສາວົກໃນເວລາການຖືກຕຶງກາງແຂນ ມີພື້ນຖານຢູ່ເທິງຄວາມເຂົ້າໃຈອັນບໍ່ຖືກຕ້ອງກ່ຽວກັບອານາຈັກຊຶ່ງພຣະຄຣິດຈະສະຖາປະນາຂຶ້ນທີ່ກາງແຂນ. ພັນທະກິດຂອງໂຢຮັນຜູ້ໃຫ້ບັບຕິສະມາ ແລະຂອງອັກຄະສາວົກໂປໂລ ຮວມເຖິງພາລະກິດໃນການຊີ້ບອກວ່າ ຍຸກສະໄໝຂອງອິດສະຣາເອນຕາມຕົວອັກສອນ ແລະສະຖານນະບໍລິສຸດທາງໂລກຕາມຕົວອັກສອນ ໄດ້ຖືກປ່ຽນຜ່ານໄປສູ່ອິດສະຣາເອນຝ່າຍວິນຍານ ແລະສະຖານນະບໍລິສຸດແຫ່ງສະຫວັນຝ່າຍວິນຍານ. ສິງໂຕແຫ່ງເຜົ່າຢູດາຊົນ ຍ່ອມອະທິບາຍຄວາມຜິດຫວັງນັ້ນແກ່ “ຜູ້ມີປັນຍາ” ຢູ່ເສມໍ. ຄຳອະທິບາຍແຫ່ງປິດສະນາຄຳພະຍາກອນທີ່ວ່າ ໂຣມເປັນ “ອົງທີແປດ ແຕ່ກໍເປັນມາຈາກເຈັດ”, ເປັນສ່ວນໜຶ່ງຂອງພາລະກິດທີ່ສິງໂຕແຫ່ງຢູດາກຳລັງກະທຳເພື່ອອະທິບາຍຄວາມຜິດຫວັງແຫ່ງວັນທີ 18 ກໍລະກົດ 2020.</w:t>
      </w:r>
    </w:p>
    <w:p>
      <w:pPr>
        <w:pStyle w:val="ArticleBody"/>
        <w:jc w:val="left"/>
      </w:pPr>
      <w:r>
        <w:rPr>
          <w:rFonts w:ascii="Leelawadee UI" w:hAnsi="Leelawadee UI" w:eastAsia="Leelawadee UI" w:cs="Leelawadee UI"/>
        </w:rPr>
        <w:t>ພວກມິນເລີຣາຍຕ໌ໄດ້ເຫັນໂຣມເປັນອານາຈັກທີສີ່ໃນຄໍາພະຍາກອນແຫ່ງພຣະຄໍາພີ ແລະພວກເຂົາໄດ້ເຫັນຄວາມແຕກຕ່າງລະຫວ່າງລັດທິນອກສາສະໜາ ແລະ ລັດທິສັນຕະປາປາ ແຕ່ບໍ່ສາມາດເຫັນໂຣມສັນຕະປາປາເປັນອານາຈັກທີຫ້າໃນຄໍາພະຍາກອນແຫ່ງພຣະຄໍາພີໄດ້. ຫຼັງຈາກປີ 1844 ບໍ່ດົນ, ຜູ້ບຸກເບີກໄດ້ເຫັນວ່າ ສະຫະລັດອາເມລິກາເປັນອານາຈັກຖັດໄປໃນຄໍາພະຍາກອນແຫ່ງພຣະຄໍາພີ.</w:t>
      </w:r>
    </w:p>
    <w:p>
      <w:pPr>
        <w:pStyle w:val="ArticleBody"/>
        <w:jc w:val="left"/>
      </w:pPr>
      <w:r>
        <w:rPr>
          <w:rFonts w:ascii="Leelawadee UI" w:hAnsi="Leelawadee UI" w:eastAsia="Leelawadee UI" w:cs="Leelawadee UI"/>
        </w:rPr>
        <w:t>ການຮັບຮູ້ນັ້ນໄດ້ຖືກສະແດງໄວ້ໃນແຜນພາບບຸກເບີກປີ 1850, ແຕ່ຄວາມສາມາດຂອງພວກເຂົາໃນການຮັບຮູ້ພາບປະກອບອັນຄົບຖ້ວນຂອງອານາຈັກຕ່າງໆໃນຄຳພະຍາກອນແຫ່ງພຣະຄຳພີ ດັ່ງທີ່ໄດ້ຖືກສະແດງໃນພຣະນິມິດ ບົດ 17 ນັ້ນ ເກີນກວ່າທີ່ພວກເຂົາຈະເຂົ້າໃຈໄດ້, ເພາະພວກເຂົາໄດ້ເລີ່ມເດີນຫຼົງໃນຖິ່ນກັນດານຂອງ Laodicea ຫຼັງຈາກການປະຕິເສດ “ເຈັດເທື່ອ” ໃນປີ 1863.</w:t>
      </w:r>
    </w:p>
    <w:p>
      <w:pPr>
        <w:pStyle w:val="ArticleScripture"/>
        <w:jc w:val="left"/>
      </w:pPr>
      <w:r>
        <w:rPr>
          <w:rFonts w:ascii="Leelawadee UI" w:hAnsi="Leelawadee UI" w:eastAsia="Leelawadee UI" w:cs="Leelawadee UI"/>
        </w:rPr>
        <w:t>“ປະຫວັດສາດຂອງອິສຣາເອນໃນສະໄໝບູຮານເປັນພາບປະກອບອັນໂດດເດັ່ນຂອງປະສົບການໃນອະດີດຂອງຄະນະແອດເວັນຕິສ. ພຣະເຈົ້າໄດ້ຊົງນຳພາປະຊາຊົນຂອງພຣະອົງໃນຂະບວນການແອດເວັນ ເໝືອນດັ່ງທີ່ພຣະອົງໄດ້ຊົງນຳພາບຸດຫຼານອິສຣາເອນອອກຈາກອີຢິບ. ໃນຄວາມຜິດຫວັງອັນຍິ່ງໃຫຍ່ນັ້ນ ຄວາມເຊື່ອຂອງເຂົາໄດ້ຖືກທົດສອບ ດັ່ງເຊັ່ນຄວາມເຊື່ອຂອງຊາວເຮັບເຣີທີ່ທະເລແດງ. ຖ້າຫາກວ່າເຂົາຍັງຄົງໄວ້ວາງໃຈໃນພຣະຫັດທີ່ຊົງນຳພາ ຊຶ່ງໄດ້ສະຖິດກັບເຂົາໃນປະສົບການໃນອະດີດຂອງເຂົາ, ເຂົາກໍຄົງຈະໄດ້ເຫັນຄວາມລອດຂອງພຣະເຈົ້າ. ຖ້າບັນດາຜູ້ທີ່ໄດ້ຮ່ວມອອກແຮງງານຢ່າງເປັນນ້ຳໜຶ່ງໃຈດຽວໃນພະລາຊະກິດໃນປີ 1844 ໄດ້ຮັບຂ່າວສານຂອງທູດສະຫວັນອົງທີສາມ ແລະໄດ້ປະກາດມັນອອກໄປໃນລິດເດດຂອງພຣະວິນຍານບໍລິສຸດ, ອົງພຣະຜູ້ເປັນເຈົ້າກໍຈະໄດ້ຊົງກະທຳການຢ່າງມີລິດອຳນາດຍິ່ງພ້ອມກັບຄວາມພະຍາຍາມຂອງເຂົາ. ແສງສະຫວ່າງອັນຖ້ວມລົ້ນຄົງຈະໄດ້ສ່ອງສາດລົງເທິງໂລກ. ຫຼາຍປີກ່ອນນີ້ ບັນດາຊາວໂລກຄົງຈະໄດ້ຮັບການເຕືອນ, ພະລາຊະກິດສຸດທ້າຍຄົງຈະໄດ້ສຳເລັດລົງ, ແລະພຣະຄຣິດຄົງຈະໄດ້ສະເດັດມາເພື່ອໄຖ່ປະຊາຊົນຂອງພຣະອົງ.”</w:t>
      </w:r>
    </w:p>
    <w:p>
      <w:pPr>
        <w:pStyle w:val="ArticleScripture"/>
        <w:jc w:val="left"/>
      </w:pPr>
      <w:r>
        <w:rPr>
          <w:rFonts w:ascii="Leelawadee UI" w:hAnsi="Leelawadee UI" w:eastAsia="Leelawadee UI" w:cs="Leelawadee UI"/>
        </w:rPr>
        <w:t>“ມິແມ່ນພຣະປະສົງຂອງພຣະເຈົ້າທີ່ໃຫ້ອິສຣາເອນພະເນຈອນຢູ່ໃນຖິ່ນກັນດານເປັນເວລາສີ່ສິບປີ; ພຣະອົງຊົງປາດຖະໜາຈະນຳພາເຂົາໂດຍກົງເຂົ້າໄປຍັງແຜ່ນດິນຄານາອານ ແລະສະຖາປະນາເຂົາໄວ້ໃນທີ່ນັ້ນ ເປັນຊົນຊາດບໍລິສຸດ ແລະເປັນສຸກ. ແຕ່ ‘ພວກເຂົາບໍ່ສາມາດເຂົ້າໄປໄດ້ ເພາະຄວາມບໍ່ເຊື່ອ.’ ເຮັບເຣີ 3:19. ເນື່ອງຈາກການຖອຍຫຼັງ ແລະການລະທິ້ງຄວາມເຊື່ອຂອງພວກເຂົາ ພວກເຂົາຈຶ່ງພິນາດໃນຖິ່ນກັນດານ ແລະມີຄົນອື່ນຖືກຍົກຂຶ້ນມາເພື່ອເຂົ້າໄປສູ່ແຜ່ນດິນແຫ່ງພຣະສັນຍາ. ໃນທຳນອງດຽວກັນ ມິແມ່ນພຣະປະສົງຂອງພຣະເຈົ້າທີ່ໃຫ້ການສະເດັດມາຂອງພຣະຄຣິດຖືກລ່າຊ້າອອກໄປດົນເຖິງຂະນາດນີ້ ແລະໃຫ້ປະຊາກອນຂອງພຣະອົງຄົງຢູ່ເປັນເວລາຫຼາຍປີໃນໂລກແຫ່ງບາບ ແລະຄວາມໂສກເສົ້ານີ້. ແຕ່ຄວາມບໍ່ເຊື່ອໄດ້ແຍກພວກເຂົາອອກຈາກພຣະເຈົ້າ. ເມື່ອພວກເຂົາປະຕິເສດບໍ່ຍອມເຮັດພະລະກິດທີ່ພຣະອົງໄດ້ກຳນົດໄວ້ໃຫ້ພວກເຂົາ, ຈຶ່ງມີຄົນອື່ນຖືກຍົກຂຶ້ນມາເພື່ອປະກາດຂ່າວສານ. ດ້ວຍພຣະເມດຕາຕໍ່ໂລກ ພຣະເຢຊູຈຶ່ງຊົງຊັກຊ້າການສະເດັດມາຂອງພຣະອົງ, ເພື່ອຄົນບາບຈະໄດ້ມີໂອກາດໄດ້ຍິນຄຳເຕືອນ ແລະພົບບ່ອນລີ້ໄພໃນພຣະອົງ ກ່ອນທີ່ພຣະພິໂລດຂອງພຣະເຈົ້າຈະຖືກເທລົງມາ.” The Great Controversy, 458.</w:t>
      </w:r>
    </w:p>
    <w:p>
      <w:pPr>
        <w:pStyle w:val="ArticleBody"/>
        <w:jc w:val="left"/>
      </w:pPr>
      <w:r>
        <w:rPr>
          <w:rFonts w:ascii="Leelawadee UI" w:hAnsi="Leelawadee UI" w:eastAsia="Leelawadee UI" w:cs="Leelawadee UI"/>
        </w:rPr>
        <w:t>ທັງ James ແລະ Ellen White ຕ່າງກໍໄດ້ຊີ້ບອກວ່າ ຂະບວນການນັ້ນໄດ້ປ່ຽນຜ່ານເຂົ້າສູ່ຂະບວນການຂອງ Laodicea ໃນປີ 1856, ແລະໃນຂໍ້ຄວາມກ່ອນໜ້ານັ້ນ ນາງໄດ້ລະບຸວ່າ “ຖ້າທຸກຄົນທີ່ໄດ້ຮ່ວມອອກແຮງຢ່າງເປັນນ້ຳໜຶ່ງໃຈດຽວໃນພະລະກິດໃນປີ 1844 ໄດ້ຮັບຂ່າວສານຂອງທູດສະຫວັນອົງທີສາມ ແລະໄດ້ປະກາດມັນໃນລິດເດດຂອງພຣະວິນຍານບໍລິສຸດ, ອົງພຣະຜູ້ເປັນເຈົ້າຄົງຈະໄດ້ກະທຳການຢ່າງຊົງລິດອຳນາດຄຽງຄູ່ກັບຄວາມພະຍາຍາມຂອງເຂົາ.” ຕໍ່ຈາກນັ້ນ ນາງກ່າວວ່າ, “ໃນທຳນອງດຽວກັນ,” “ການຖອຍຫຼັງ ແລະ ການລະທິຖິ້ມຄວາມເຊື່ອ” ທີ່ຊົນຊາດອິສຣາເອນໃນສະໄໝບູຮານໄດ້ສະແດງອອກນັ້ນ ເປັນເຫດໃຫ້ອິສຣາເອນບູຮານ “ພິນາດໃນຖິ່ນກັນດານ.” ຂໍ້ຄວາມນີ້ກຳລັງຊີ້ບອກວ່າ Adventism ແຫ່ງ Laodicea ໄດ້ເລີ່ມພະເນຈອນຢູ່ໃນຖິ່ນທຸລະກັນດານໃນຊ່ວງເວລາທີ່ບັນດາຜູ້ທີ່ໄດ້ປະກາດຂ່າວສານ Midnight Cry ຍັງມີຊີວິດຢູ່.</w:t>
      </w:r>
    </w:p>
    <w:p>
      <w:pPr>
        <w:pStyle w:val="ArticleBody"/>
        <w:jc w:val="left"/>
      </w:pPr>
      <w:r>
        <w:rPr>
          <w:rFonts w:ascii="Leelawadee UI" w:hAnsi="Leelawadee UI" w:eastAsia="Leelawadee UI" w:cs="Leelawadee UI"/>
        </w:rPr>
        <w:t>ໃນປັດຈຸບັນ ນັກເທວະວິທະຍາ (ບັນດາຜູ້ຮຽນຮູ້) ໄດ້ກຳນົດການນຳໃຊ້ອັນຫຼາກຫຼາຍສຳລັບພຣະນິມິດບົດທີສິບເຈັດ ຊຶ່ງບາງຢ່າງໄດ້ຖືກສືບມາຈາກວິທີການແຫ່ງລັດທິອະນາຄົດນິຍົມ ທີ່ພວກເຢຊູອິດໄດ້ຄິດຄົ້ນຂຶ້ນ, ຫຼືຈາກການປະຕິບັດທາງເທວະວິທະຍາອັນເສື່ອມຊາມຂອງໂປຣເຕສແຕນຕ໌ທີ່ໄດ້ຖອຍຫຼັງຈາກຄວາມເຊື່ອ. ສັນຍະລັກໃນພຣະນິມິດບົດທີສິບເຈັດນັ້ນ ງ່າຍດາຍຫຼາຍ. ພວກເຮົາໄດ້ລະບຸສັນຍະລັກທີ່ຈຳເປັນໄວ້ແລ້ວ, ດັ່ງນັ້ນ ພວກເຮົາຈະກັບໄປຫາອານາຈັກຕ່າງໆທີ່ໄດ້ຖືກແທນໄວ້ຢູ່ໃນນັ້ນ ແລະນຳມາຈັດໃຫ້ສອດຄ່ອງກັບອານາຈັກທັງຫຼາຍໃນດານີເອນບົດທີສອງ, ເພາະພຣະເຢຊູຊົງສະແດງຈຸດຈົບຂອງສິ່ງໜຶ່ງ ໂດຍອ້າງອີງກັບຈຸດເລີ່ມຕົ້ນຂອງສິ່ງນັ້ນຢູ່ສະເໝີ.</w:t>
      </w:r>
    </w:p>
    <w:p>
      <w:pPr>
        <w:pStyle w:val="ArticleScripture"/>
        <w:jc w:val="left"/>
      </w:pPr>
      <w:r>
        <w:rPr>
          <w:rFonts w:ascii="Leelawadee UI" w:hAnsi="Leelawadee UI" w:eastAsia="Leelawadee UI" w:cs="Leelawadee UI"/>
        </w:rPr>
        <w:t>ແລະມີກະສັດເຈັດອົງ: ຫ້າອົງໄດ້ລົ້ມລົງແລ້ວ, ແລະອົງໜຶ່ງກໍມີຢູ່, ແລະອີກອົງໜຶ່ງຍັງບໍ່ທັນມາ; ແລະເມື່ອລາວມາແລ້ວ, ລາວຈະຕ້ອງດຳລົງຢູ່ເພີ່ງແຕ່ຊ່ວງເວລາສັ້ນໆ. ແລະສັດຮ້າຍທີ່ເຄີຍມີຢູ່ ແລະບໍ່ມີຢູ່ນັ້ນ, ມັນເອງເປັນອົງທີແປດ, ແລະມັນກໍມາຈາກເຈັດອົງ, ແລະມຸ່ງໜ້າໄປສູ່ຄວາມພິນາດ. ແລະເຂົາສິບເຂົາທີ່ເຈົ້າໄດ້ເຫັນນັ້ນ ແມ່ນກະສັດສິບອົງ ຜູ້ຍັງບໍ່ໄດ້ຮັບອານາຈັກເທື່ອ; ແຕ່ຈະໄດ້ຮັບອຳນາດເປັນກະສັດຢູ່ເປັນເວລາໜຶ່ງຊົ່ວໂມງຮ່ວມກັບສັດຮ້າຍ. ພຣະນິມິດ 17:10–12.</w:t>
      </w:r>
    </w:p>
    <w:p>
      <w:pPr>
        <w:pStyle w:val="ArticleBody"/>
        <w:jc w:val="left"/>
      </w:pPr>
      <w:r>
        <w:rPr>
          <w:rFonts w:ascii="Leelawadee UI" w:hAnsi="Leelawadee UI" w:eastAsia="Leelawadee UI" w:cs="Leelawadee UI"/>
        </w:rPr>
        <w:t>ໃນຂໍ້ທີສາມ ໂຢຮັນໄດ້ຖືກນຳໄປທາງວິນຍານເຖິງປີ 1798. ຈາກຈຸດຍືນໃນປະຫວັດສາດນັ້ນ ທ່ານໄດ້ຖືກບອກວ່າມີຫ້າອານາຈັກທີ່ໄດ້ລົ້ມລົງໄປແລ້ວ. ອານາຈັກເຫຼົ່ານັ້ນຄື ບາບີໂລນ, ມີໂດ-ເປີເຊຍ, ກຣີກ, ໂຣມນອກຮີດ ແລະ ໂຣມສັນຕະປາປາ. William Miller ບໍ່ອາດຄລີ່ຄາຍຂໍ້ພຣະຄຳຕອນນີ້ໃນບົດທີສິບເຈັດໄດ້ ເພາະລາວບໍ່ສາມາດຮັບຮູ້ວ່າ ໂຣມສັນຕະປາປາເປັນອານາຈັກທີ່ແຍກຕ່າງຫາກຈາກໂຣມນອກຮີດ. ແຕ່ລຳດັບນີ້ໄດ້ຖືກກ່າວເຖິງໃນພຣະນິມິດບົດທີສິບສອງ ແລະ ສິບສາມ ເພາະວ່າ ມັງກອນໃນບົດທີສິບສອງເປັນຕົວແທນຂອງໂຣມນອກຮີດ, ສັດຮ້າຍທີ່ຂຶ້ນມາຈາກທະເລໃນບົດທີສິບສາມແມ່ນລະບົບສັນຕະປາປາ ແລະ ສັດຮ້າຍແຫ່ງແຜ່ນດິນໂລກຄື ສະຫະລັດອາເມຣິກາ. Sister White ໄດ້ຊີ້ບອກສັດຮ້າຍທັງສາມນີ້ວ່າເປັນ ມັງກອນ, ສັດຮ້າຍ ແລະ ຜູ້ພະຍາກອນປອມ. ໃນການໃຫ້ຄຳພະຍານຂອງນາງ ນາງໄດ້ລະບຸລຳດັບຂອງອານາຈັກຕ່າງໆ ແລະ ລຳດັບນັ້ນສອດຄ່ອງກັບການນຳໃຊ້ພຣະນິມິດບົດທີສິບເຈັດທີ່ພວກເຮົາກຳລັງກະທຳຢູ່.</w:t>
      </w:r>
    </w:p>
    <w:p>
      <w:pPr>
        <w:pStyle w:val="ArticleScripture"/>
        <w:jc w:val="left"/>
      </w:pPr>
      <w:r>
        <w:rPr>
          <w:rFonts w:ascii="Leelawadee UI" w:hAnsi="Leelawadee UI" w:eastAsia="Leelawadee UI" w:cs="Leelawadee UI"/>
        </w:rPr>
        <w:t>ພາຍໃຕ້ສັນຍາລັກຂອງມັງກອນສີແດງໃຫຍ່, ສັດຮ້າຍຄ້າຍເສືອດາວ, ແລະສັດຮ້າຍທີ່ມີເຂົາຄ້າຍລູກແກະ, ບັນດາລັດຖະບານຝ່າຍໂລກທີ່ຈະມີບົດບາດໂດດເດັ່ນໂດຍສະເພາະໃນການຢຽບຍ່ຳພຣະບັນຍັດຂອງພຣະເຈົ້າ ແລະຂົ່ມເຫັງປະຊາຊົນຂອງພຣະອົງ ໄດ້ຖືກສະແດງແກ່ໂຢຮັນ. ສົງຄາມນີ້ດຳເນີນຕໍ່ໄປຈົນເຖິງວາລະສິ້ນສຸດຂອງການເວລາ. ປະຊາຊົນຂອງພຣະເຈົ້າ, ຊຶ່ງຖືກເປັນສັນຍາລັກໂດຍແມ່ຍິງອັນບໍລິສຸດ ແລະບັນດາລູກຂອງນາງ, ໄດ້ຖືກພັນນາວ່າມີຈຳນວນນ້ອຍຢ່າງຍິ່ງ. ໃນວັນສຸດທ້າຍ ຍັງຄົງເຫຼືອພຽງແຕ່ຊົນທີ່ເຫຼືອຢູ່ສ່ວນໜຶ່ງເທົ່ານັ້ນ. ເຖິງຄົນເຫຼົ່ານີ້ ໂຢຮັນໄດ້ກ່າວວ່າ ພວກເຂົາແມ່ນ “ຜູ້ທີ່ຮັກສາພຣະບັນຍັດຂອງພຣະເຈົ້າ ແລະມີຄຳພະຍານຂອງພຣະເຢຊູຄຣິດ.”</w:t>
      </w:r>
    </w:p>
    <w:p>
      <w:pPr>
        <w:pStyle w:val="ArticleScripture"/>
        <w:jc w:val="left"/>
      </w:pPr>
      <w:r>
        <w:rPr>
          <w:rFonts w:ascii="Leelawadee UI" w:hAnsi="Leelawadee UI" w:eastAsia="Leelawadee UI" w:cs="Leelawadee UI"/>
        </w:rPr>
        <w:t>“ຜ່ານທາງລັດທິນອກສາສະໜາ ແລ້ວຕໍ່ມາຜ່ານທາງສັນຕະປາປາ, ຊາຕານໄດ້ໃຊ້ອຳນາດຂອງມັນຢູ່ເປັນເວລາຫຼາຍສັດຕະວັດ ໃນຄວາມພະຍາຍາມທີ່ຈະລົບລ້າງພະຍານຜູ້ສັດຊື່ຂອງພຣະເຈົ້າອອກໄປຈາກໂລກ. ພວກນອກສາສະໜາ ແລະ ພວກສັນຕະປາປາ ໄດ້ຖືກຂັບດັນໂດຍຈິດວິນຍານມັງກອນອັນດຽວກັນ. ພວກເຂົາແຕກຕ່າງກັນພຽງແຕ່ວ່າ ສັນຕະປາປາ, ໂດຍສ້າງພາບຫຼອກວ່າກຳລັງຮັບໃຊ້ພຣະເຈົ້າ, ເປັນສັດຕູທີ່ອັນຕະລາຍ ແລະ ໂຫດຮ້າຍຍິ່ງກວ່າ. ຜ່ານກົນໄກຂອງລັດທິໂຣມັນຄາທອລິກ, ຊາຕານໄດ້ຈັບໂລກໄວ້ເປັນຊະເລີຍ. ຄຣິສຕະຈັກຂອງພຣະເຈົ້າທີ່ອ້າງຕົນນັ້ນໄດ້ຖືກກວາດເຂົ້າໄປໃນແຖວຂອງຄວາມຫຼົງຜິດນີ້, ແລະ ເປັນເວລາຫຼາຍກວ່າໜຶ່ງພັນປີ ປະຊາຊົນຂອງພຣະເຈົ້າໄດ້ທົນທຸກຢູ່ໃຕ້ຄວາມໂກດຮ້າຍຂອງມັງກອນ. ແລະ ເມື່ອສັນຕະປາປາ, ຖືກປອກອອກຈາກເລື່ອງກຳລັງຂອງມັນ, ຖືກບັງຄັບໃຫ້ຢຸດຍັ້ງຈາກການຂົ່ມເຫັງ, ໂຢຮັນໄດ້ເຫັນອຳນາດໃໝ່ໜຶ່ງກຳລັງລຸກຂຶ້ນມາ ເພື່ອສະທ້ອນສຽງຂອງມັງກອນ, ແລະ ດຳເນີນວຽກງານອັນໂຫດຮ້າຍ ແລະ ໝິ່ນປະໝາດພຣະເຈົ້າອັນດຽວກັນນັ້ນຕໍ່ໄປ. ອຳນາດນີ້, ອັນເປັນອຳນາດສຸດທ້າຍທີ່ຈະເຮັດສົງຄາມຕໍ່ຕ້ານຄຣິສຕະຈັກ ແລະ ພຣະບັນຍັດຂອງພຣະເຈົ້າ, ໄດ້ຖືກເປັນສັນຍາລັກໂດຍສັດຮ້າຍຕົວໜຶ່ງທີ່ມີເຂົາຄ້າຍລູກແກະ.”</w:t>
      </w:r>
    </w:p>
    <w:p>
      <w:pPr>
        <w:pStyle w:val="ArticleScripture"/>
        <w:jc w:val="left"/>
      </w:pPr>
      <w:r>
        <w:rPr>
          <w:rFonts w:ascii="Leelawadee UI" w:hAnsi="Leelawadee UI" w:eastAsia="Leelawadee UI" w:cs="Leelawadee UI"/>
        </w:rPr>
        <w:t>“ແຕ່ການຂີດຂຽນອັນເຂັ້ມງວດແຫ່ງດິນສໍແຫ່ງຄຳພະຍາກອນ ເຜยໃຫ້ເຫັນການປ່ຽນແປງໃນພາບອັນສະຫງົບນີ້. ສັດຮ້າຍທີ່ມີເຂົາດັ່ງລູກແກະ ເວົ້າດ້ວຍສຽງຂອງມັງກອນ ແລະ ‘ໃຊ້ອຳນາດທັງໝົດຂອງສັດຮ້າຍຕົວທຳອິດຕໍ່ໜ້າມັນ.’ ຄຳພະຍາກອນປະກາດວ່າ ມັນຈະກ່າວແກ່ບັນດາຜູ້ທີ່ອາໄສຢູ່ເທິງແຜ່ນດິນໂລກ ໃຫ້ພວກເຂົາສ້າງຮູບຈຳລອງໃຫ້ແກ່ສັດຮ້າຍ ແລະວ່າ “ມັນເຮັດໃຫ້ທຸກຄົນ ທັງຜູ້ນ້ອຍແລະຜູ້ໃຫຍ່ ຜູ້ມັ່ງຄັ່ງແລະຜູ້ຍາກຈົນ ຜູ້ເສລີແລະທາດ ຮັບເຄື່ອງໝາຍໄວ້ທີ່ມືຂວາຂອງພວກເຂົາ ຫຼືທີ່ໜ້າຜາກຂອງພວກເຂົາ; ແລະເພື່ອວ່າບໍ່ໃຫ້ຜູ້ໃດອາດຈະຊື້ຫຼືຂາຍໄດ້ ເວັ້ນແຕ່ຜູ້ທີ່ມີເຄື່ອງໝາຍ ຫຼືຊື່ຂອງສັດຮ້າຍ ຫຼືເລກແຫ່ງຊື່ຂອງມັນ.” ດັ່ງນັ້ນ ພຣົດເຕສແຕນຕ໌ຈຶ່ງດຳເນີນຕາມຮອຍຕີນຂອງສັນຕະປາປາ.” Signs of the Times, November 1, 1899.</w:t>
      </w:r>
    </w:p>
    <w:p>
      <w:pPr>
        <w:pStyle w:val="ArticleBody"/>
        <w:jc w:val="left"/>
      </w:pPr>
      <w:r>
        <w:rPr>
          <w:rFonts w:ascii="Leelawadee UI" w:hAnsi="Leelawadee UI" w:eastAsia="Leelawadee UI" w:cs="Leelawadee UI"/>
        </w:rPr>
        <w:t>ໃນວັກທຳອິດຂອງຂໍ້ຄວາມຕອນສຸດທ້າຍ, ຊິສເຕີ ໄວທ໌ ໄດ້ລະບຸໂຣມນອກສາສະໜາ, ໂຣມສັນຕະປາປາ ແລະ ສະຫະລັດອາເມລິກາ ວ່າເປັນ “ລັດຖະບານຂອງໂລກ.” ໃນວັກທີສອງ ນາງໄດ້ລະບຸວ່າບັນດາລັດຖະບານເຫຼົ່ານັ້ນປາກົດຂຶ້ນຕາມລຳດັບ ເມື່ອນາງກ່າວວ່າ “ຜ່ານທາງສາສະໜານອກຮີດ, ແລ້ວຕໍ່ມາຜ່ານທາງລະບົບສັນຕະປາປາ,” ແລະ “ເມື່ອລະບົບສັນຕະປາປາ, ຖືກປົ້ນໄປຈາກພະລັງອຳນາດຂອງມັນ, ຖືກບັງຄັບໃຫ້ຢຸດເຊົາຈາກການຂົ່ມເຫັງ, ໂຢຮັນໄດ້ເຫັນອຳນາດໃໝ່ໜຶ່ງກຳລັງຂຶ້ນມາເພື່ອສະທ້ອນສຽງຂອງມັງກອນ, ແລະ ດຳເນີນງານອັນໂຫດຮ້າຍແລະໝິ່ນປະໝາດພະເຈົ້າເຊັ່ນດຽວກັນນັ້ນຕໍ່ໄປ.” ແຕ່ນາງບໍ່ໄດ້ຢຸດຢູ່ພຽງເທົ່ານັ້ນ, ເພາະໃນວັກທີສາມ ນາງໄດ້ລະບຸວ່າ ສະຫະລັດອາເມລິກາຈະບັງຄັບໃຫ້ອີກອານາຈັກໜຶ່ງຖືກຕັ້ງຂຶ້ນເໜືອໂລກທັງປວງ. ນາງກ່າວວ່າ, “ສັດຮ້າຍທີ່ມີເຂົາຄ້າຍລູກແກະເວົ້າດ້ວຍສຽງຂອງມັງກອນ, ແລະ ‘ໃຊ້ອຳນາດທັງໝົດຂອງສັດຮ້າຍຕົວທຳອິດຕໍ່ໜ້າມັນ.’ ຄຳພະຍາກອນປະກາດວ່າ ມັນຈະບອກແກ່ບັນດາຜູ້ທີ່ອາໄສຢູ່ເທິງແຜ່ນດິນໂລກໃຫ້ສ້າງຮູບຂອງສັດຮ້າຍ.”</w:t>
      </w:r>
    </w:p>
    <w:p>
      <w:pPr>
        <w:pStyle w:val="ArticleBody"/>
        <w:jc w:val="left"/>
      </w:pPr>
      <w:r>
        <w:rPr>
          <w:rFonts w:ascii="Leelawadee UI" w:hAnsi="Leelawadee UI" w:eastAsia="Leelawadee UI" w:cs="Leelawadee UI"/>
        </w:rPr>
        <w:t>ພຣະນິມິດ ບົດທີ 12 ແລະ 13 ໄດ້ລະບຸເຖິງໂຣມນອກສາສະໜາ, ໂຣມສັນຕະປາປາ, ສະຫະລັດອາເມຣິກາ ແລະ ຮູບຈຳລອງຂອງສັດຮ້າຍໃນລະດັບໂລກ ຊຶ່ງຖືກຕັ້ງຂຶ້ນໂດຍສະຫະລັດອາເມຣິກາ. ຄຳນິຍາມຂອງ “ຮູບຈຳລອງຂອງສັດຮ້າຍ” ແມ່ນການປະສົມປະສານລະຫວ່າງສາສະໜາຈັກ ແລະ ລັດ, ແລະ ສຳລັບໂລກທັງໝົດໃນການຕັ້ງຮູບຈຳລອງຂອງສັດຮ້າຍນັ້ນ, ຕາມຄຳນິຍາມແລ້ວ ຍ່ອມຊີ້ບອກວ່າໃນວັນສຸດທ້າຍ ລັດຖະບານໂລກດຽວຈະຖືກບັງຄັບໃຫ້ຄອບງຳເໜືອແຜ່ນດິນໂລກທັງໝົດ. ອານາຈັກນັ້ນຈະປະກອບດ້ວຍລັດ ແລະ ສາສະໜາຈັກ, ໂດຍທີ່ສາສະໜາຈັກເປັນຜູ້ປົກຄອງເໜືອຄວາມສຳພັນນັ້ນ. ພຣະນິມິດ ບົດທີ 12 ແລະ 13 ໄດ້ລະບຸເຖິງສີ່ອານາຈັກທີ່ສືບເນື່ອງຕາມລຳດັບກັນ, ແລະ ອານາຈັກເຫຼົ່ານັ້ນດຽວກັນກໍໄດ້ຖືກແທນໄວ້ໃນບົດທີ 17, ແລະ ໃນດານີເອນ ບົດທີ 2 ດ້ວຍ.</w:t>
      </w:r>
    </w:p>
    <w:p>
      <w:pPr>
        <w:pStyle w:val="ArticleBody"/>
        <w:jc w:val="left"/>
      </w:pPr>
      <w:r>
        <w:rPr>
          <w:rFonts w:ascii="Leelawadee UI" w:hAnsi="Leelawadee UI" w:eastAsia="Leelawadee UI" w:cs="Leelawadee UI"/>
        </w:rPr>
        <w:t>ໃນປີ 1798, ໂຢຮັນໄດ້ເຫັນວ່າຫ້າອານາຈັກທຳອິດແຫ່ງຄຳພະຍາກອນໃນພຣະຄຳພີໄດ້ລົ້ມລົງໄປແລ້ວ, ແລະໃນປີ 1798 ນັ້ນ ມີອານາຈັກໜຶ່ງກຳລັງດຳຮົງຢູ່. ອານາຈັກແຫ່ງຄຳພະຍາກອນໃນພຣະຄຳພີທີ່ເລີ່ມຂຶ້ນໃນປີ 1798 ນັ້ນ ແມ່ນສັດຮ້າຍຈາກແຜ່ນດິນໃນພຣະນິມິດບົດທີສິບສາມ, ຊຶ່ງເລີ່ມຕົ້ນດັ່ງລູກແກະ, ແຕ່ໃນທີ່ສຸດກັບເວົ້າດັ່ງມັງກອນ. ສະຫະລັດອາເມລິກາແມ່ນອານາຈັກທີຫົກແຫ່ງຄຳພະຍາກອນໃນພຣະຄຳພີທີ່ມີສອງເຂົາ, ຊຶ່ງຕາມຫຼັງອານາຈັກທີຫ້າຄື ບາບີໂລນຝ່າຍວິນຍານ ທີ່ໄດ້ຮັບບາດແຜຮ້າຍເຖິງຕາຍ. ອານາຈັກທີຫ້າແມ່ນບາບີໂລນຝ່າຍວິນຍານ, ຊຶ່ງໄດ້ຖືກເປັນແບບໄວ້ໂດຍອານາຈັກທຳອິດ ຄື ບາບີໂລນຕາມຕົວອັກສອນ. ອານາຈັກທີຫົກທີ່ມີສອງເຂົານັ້ນ ໄດ້ຖືກເປັນແບບໄວ້ໂດຍແຂນເງິນສອງຂ້າງ.</w:t>
      </w:r>
    </w:p>
    <w:p>
      <w:pPr>
        <w:pStyle w:val="ArticleBody"/>
        <w:jc w:val="left"/>
      </w:pPr>
      <w:r>
        <w:rPr>
          <w:rFonts w:ascii="Leelawadee UI" w:hAnsi="Leelawadee UI" w:eastAsia="Leelawadee UI" w:cs="Leelawadee UI"/>
        </w:rPr>
        <w:t>ໃນປີ 1798 ຈະຕ້ອງມີອານາຈັກໜຶ່ງທີ່ຍັງຢູ່ໃນອະນາຄົດ, ເພາະວ່າໃນປີ 1798, “ອີກອົງໜຶ່ງຍັງບໍ່ທັນມາ.” ເມື່ອອານາຈັກທີເຈັດນັ້ນເຂົ້າມາໃນປະຫວັດສາດ, ມັນຈະດໍາລົງຢູ່ພຽງແຕ່ “ຊ່ວງສັ້ນໆ” ເທົ່ານັ້ນ. ອານາຈັກທີຫ້າໄດ້ຮັບບາດແຜສາຫັດ, ອານາຈັກທີຫົກມີສອງເຂົາ, ແລະອານາຈັກທີເຈັດດໍາລົງຢູ່ພຽງແຕ່ໄລຍະເວລາອັນສັ້ນ. ບໍລິບົດຂອງຂໍ້ຄວາມນີ້ຊີ້ບອກວ່າ ອານາຈັກທີເຈັດໄດ້ຮັບການແທນຄ່າໂດຍ “ກະສັດສິບອົງ”, ເພາະເມື່ອ “ກະສັດສິບອົງ” ກາຍເປັນອານາຈັກໜຶ່ງ, ພວກເຂົາຈະປົກຄອງພຽງແຕ່ “ໜຶ່ງຊົ່ວໂມງ” ເທົ່ານັ້ນ, ແລະ “ຊົ່ວໂມງ” ໜຶ່ງກໍແມ່ນ “ຊ່ວງ” ອັນສັ້ນ. ເມື່ອ “ກະສັດສິບອົງ” ໄດ້ຄອງອໍານາດ, ພວກເຂົາປົກຄອງຮ່ວມກັນຕະຫຼອດ “ໜຶ່ງຊົ່ວໂມງ” ນັ້ນກັບສັດຮ້າຍ.</w:t>
      </w:r>
    </w:p>
    <w:p>
      <w:pPr>
        <w:pStyle w:val="ArticleScripture"/>
        <w:jc w:val="left"/>
      </w:pPr>
      <w:r>
        <w:rPr>
          <w:rFonts w:ascii="Leelawadee UI" w:hAnsi="Leelawadee UI" w:eastAsia="Leelawadee UI" w:cs="Leelawadee UI"/>
        </w:rPr>
        <w:t>ແລະເຂົາສິບນັ້ນທີ່ທ່ານໄດ້ເຫັນ ຄືກະສັດສິບອົງ ຜູ້ທີ່ຍັງບໍ່ໄດ້ຮັບອານາຈັກເທື່ອ; ແຕ່ຈະໄດ້ຮັບອຳນາດເປັນກະສັດຢູ່ຮ່ວມກັບສັດຮ້າຍເປັນເວລາໜຶ່ງຊົ່ວໂມງ. ພຣະນິມິດ 17:12</w:t>
      </w:r>
    </w:p>
    <w:p>
      <w:pPr>
        <w:pStyle w:val="ArticleBody"/>
        <w:jc w:val="left"/>
      </w:pPr>
      <w:r>
        <w:rPr>
          <w:rFonts w:ascii="Leelawadee UI" w:hAnsi="Leelawadee UI" w:eastAsia="Leelawadee UI" w:cs="Leelawadee UI"/>
        </w:rPr>
        <w:t>“ເຂົາສິບ” ແມ່ນອານາຈັກທີ່ເຈັດ, ແຕ່ພວກມັນປົກຄອງຮ່ວມກັບສັດຮ້າຍເປັນ “ໜຶ່ງຊົ່ວໂມງ”. “ໜຶ່ງຊົ່ວໂມງ” ແມ່ນຊ່ວງເວລາຂອງວິກິດການກົດໝາຍວັນອາທິດ ທີ່ເລີ່ມຕົ້ນຂຶ້ນຈາກກົດໝາຍວັນອາທິດທີ່ຈະມາໃນໄວໆນີ້ໃນສະຫະລັດ. ພວກມັນເຫັນພ້ອມທີ່ຈະປົກຄອງຮ່ວມກັບສັດຮ້າຍ, ເພາະພວກມັນຖືກບັງຄັບໃຫ້ເຮັດເຊັ່ນນັ້ນໂດຍກະສັດຫຼັກ, ຊຶ່ງກໍຄືສະຫະລັດ. ຊິດສະເຕີ ໄວທ໌ ໃນຂໍ້ຄວາມຕອນທີ່ພວກເຮົາຫາກໍອ້າງອີງໄປນັ້ນ, ລະບຸວ່າ ອຳນາດສຸດທ້າຍທີ່ຈະຂົ່ມເຫັງປະຊາຊົນຂອງພຣະເຈົ້າ ຄືສັດຮ້າຍຈາກແຜ່ນດິນ.</w:t>
      </w:r>
    </w:p>
    <w:p>
      <w:pPr>
        <w:pStyle w:val="ArticleScripture"/>
        <w:jc w:val="left"/>
      </w:pPr>
      <w:r>
        <w:rPr>
          <w:rFonts w:ascii="Leelawadee UI" w:hAnsi="Leelawadee UI" w:eastAsia="Leelawadee UI" w:cs="Leelawadee UI"/>
        </w:rPr>
        <w:t>“ໂຢຮັນໄດ້ເຫັນອຳນາດໃໝ່ໜຶ່ງກຳລັງຜຸດຂຶ້ນມາເພື່ອກ່າວສຽງສະທ້ອນຂອງມັງກອນ, ແລະສືບຕໍ່ການກະທຳອັນໂຫດຮ້າຍແລະໝິ່ນປະໝາດພະເຈົ້າຢ່າງດຽວກັນ. ອຳນາດນີ້, ຊຶ່ງເປັນອຳນາດສຸດທ້າຍທີ່ຈະເຮັດສົງຄາມຕໍ່ຕ້ານຄຣິດຕະຈັກ ແລະພຣະບັນຍັດຂອງພະເຈົ້າ, ໄດ້ຖືກເປັນສັນຍະລັກໂດຍສັດຮ້າຍທີ່ມີເຂົາຄ້າຍລູກແກະ.” Signs of the Times, November 1, 1899.</w:t>
      </w:r>
    </w:p>
    <w:p>
      <w:pPr>
        <w:pStyle w:val="ArticleBody"/>
        <w:jc w:val="left"/>
      </w:pPr>
      <w:r>
        <w:rPr>
          <w:rFonts w:ascii="Leelawadee UI" w:hAnsi="Leelawadee UI" w:eastAsia="Leelawadee UI" w:cs="Leelawadee UI"/>
        </w:rPr>
        <w:t>ອານາຈັກສຸດທ້າຍໃນຄຳພະຍາກອນແຫ່ງພຣະຄຳພີ ເກີດຂຶ້ນໂດຍຜ່ານການຫລອກລວງທີ່ສະຫະລັດອາເມຣິກາໄດ້ກະທຳ ໃນຖານະເປັນສາດສະດາປອມ. ອານາຈັກນັ້ນໄດ້ເລີ່ມຕົ້ນດັ່ງລູກແກະໃນປີ 1798, ແຕ່ໃນຍຸກສຸດທ້າຍມັນບັງຄັບໃຫ້ໂລກຍອມຮັບຮູບຈຳລອງຂອງສັດຮ້າຍທົ່ວໂລກ, ຊຶ່ງຕາມຄຳນິຍາມແລ້ວແມ່ນການປະສົມປະສານຂອງສາສນາຈັກແລະລັດ ໂດຍມີສາສນາຈັກເປັນຝ່າຍຄວບຄຸມຄວາມສຳພັນນັ້ນ. ອານາຈັກນັ້ນຍັງຖືກລະບຸອີກດ້ວຍວ່າເປັນສະຫະພັນສາມຝ່າຍ.</w:t>
      </w:r>
    </w:p>
    <w:p>
      <w:pPr>
        <w:pStyle w:val="ArticleScripture"/>
        <w:jc w:val="left"/>
      </w:pPr>
      <w:r>
        <w:rPr>
          <w:rFonts w:ascii="Leelawadee UI" w:hAnsi="Leelawadee UI" w:eastAsia="Leelawadee UI" w:cs="Leelawadee UI"/>
        </w:rPr>
        <w:t>“ພວກໂປເຣສແຕນໃນສະຫະລັດອາເມຣິກາຈະເປັນຝ່າຍນຳໜ້າໃນການຍື່ນມືຂອງຕົນຂ້າມຫວ່າງເຫວເພື່ອຈັບມືກັບລັດທິວິນຍານນິຍົມ; ພວກເຂົາຈະຍື່ນຂ້າມເຫວເລິກເພື່ອຈັບມືກັບອຳນາດໂຣມັນ; ແລະພາຍໃຕ້ອິດທິພົນຂອງສະຫະພັນສາມຝ່າຍນີ້ ປະເທດນີ້ຈະດຳເນີນຕາມຮອຍຂອງໂຣມໃນການຢຽບຢໍ່າສິດແຫ່ງຈິດສຳນຶກ.” The Great Controversy, 588.</w:t>
      </w:r>
    </w:p>
    <w:p>
      <w:pPr>
        <w:pStyle w:val="ArticleBody"/>
        <w:jc w:val="left"/>
      </w:pPr>
      <w:r>
        <w:rPr>
          <w:rFonts w:ascii="Leelawadee UI" w:hAnsi="Leelawadee UI" w:eastAsia="Leelawadee UI" w:cs="Leelawadee UI"/>
        </w:rPr>
        <w:t>ການຮ່ວມເປັນໜຶ່ງສາມປະການນັ້ນ ແມ່ນການຮ່ວມກັນຂອງມັງກອນ, ສັດຮ້າຍ, ແລະຜູ້ພະຍາກອນເທັດ, ຊຶ່ງໃນພຣະນິມິດບົດທີສິບຫົກ ອອກໄປຫາບັນດາກະສັດແຫ່ງແຜ່ນດິນໂລກ ແລະນຳໂລກໄປສູ່ອາມາເກດດອນ.</w:t>
      </w:r>
    </w:p>
    <w:p>
      <w:pPr>
        <w:pStyle w:val="ArticleScripture"/>
        <w:jc w:val="left"/>
      </w:pPr>
      <w:r>
        <w:rPr>
          <w:rFonts w:ascii="Leelawadee UI" w:hAnsi="Leelawadee UI" w:eastAsia="Leelawadee UI" w:cs="Leelawadee UI"/>
        </w:rPr>
        <w:t>ແລະຂ້າພະເຈົ້າໄດ້ເຫັນວິນຍານໂສໂຄກສາມຕົນ ຄ້າຍຄືກົບ ອອກມາຈາກປາກຂອງມັງກອນ ແລະອອກມາຈາກປາກຂອງສັດຮ້າຍ ແລະອອກມາຈາກປາກຂອງຜູ້ພະຍາກອນເທັດ. ເພາະວ່າພວກມັນເປັນວິນຍານຂອງພວກມານ ກະທຳການອັດສະຈັນ ຊຶ່ງອອກໄປຫາພວກກະສັດແຫ່ງແຜ່ນດິນໂລກ ແລະຂອງໂລກທັງສິ້ນ ເພື່ອຮວບຮວມພວກເຂົາໄປສູ່ສົງຄາມໃນວັນອັນຍິ່ງໃຫຍ່ນັ້ນຂອງພຣະເຈົ້າຜູ້ຊົງລິດທານຸພາບສູງສຸດ. ພຣະນິມິດ 16:13, 14.</w:t>
      </w:r>
    </w:p>
    <w:p>
      <w:pPr>
        <w:pStyle w:val="ArticleBody"/>
        <w:jc w:val="left"/>
      </w:pPr>
      <w:r>
        <w:rPr>
          <w:rFonts w:ascii="Leelawadee UI" w:hAnsi="Leelawadee UI" w:eastAsia="Leelawadee UI" w:cs="Leelawadee UI"/>
        </w:rPr>
        <w:t>“ອຳນາດໂຣມັນ” ແມ່ນລະບົບສັນຕະປາປາ, ສັດຮ້າຍ ແລະ ອານາຈັກທີຫ້າແຫ່ງຄຳພະຍາກອນໃນພຣະຄຳພີ ທີ່ໄດ້ຮັບບາດແຜເຖິງຕາຍ. “ພວກໂປຣເຕສແຕນ” ເປັນຕົວແທນຂອງສະຫະລັດອາເມລິກາ, ຜູ້ພະຍາກອນປອມ, ອານາຈັກທີຫົກ ແລະ ອານາຈັກສຸດທ້າຍແຫ່ງຄຳພະຍາກອນໃນພຣະຄຳພີ. “ລັດທິວິນຍານນິຍົມ” ແມ່ນສະຫະປະຊາຊາດ, ມັງກອນ ແລະ ອານາຈັກທີ່ເຫັນດີຈະປົກຄອງຮ່ວມກັບສັດຮ້າຍເປັນເວລາໜຶ່ງຊົ່ວໂມງ. ສະຫະພາບສາມຝ່າຍນີ້ຖືກເຮັດໃຫ້ສຳເລັດໃນລະຫວ່າງ “ໜຶ່ງຊົ່ວໂມງ” ນັ້ນ ອັນເປັນ “ຊົ່ວໂມງ” ຂອງ “ແຜ່ນດິນໄຫວໃຫຍ່” ໃນພຣະນິມິດບົດທີສິບເອັດ, ຊຶ່ງຄືກົດໝາຍວັນອາທິດທີ່ຈະມາເຖິງໃນໄວໆ ນີ້.</w:t>
      </w:r>
    </w:p>
    <w:p>
      <w:pPr>
        <w:pStyle w:val="ArticleScripture"/>
        <w:jc w:val="left"/>
      </w:pPr>
      <w:r>
        <w:rPr>
          <w:rFonts w:ascii="Leelawadee UI" w:hAnsi="Leelawadee UI" w:eastAsia="Leelawadee UI" w:cs="Leelawadee UI"/>
        </w:rPr>
        <w:t>“ໂດຍພຣະບັນຍັດທີ່ບັງຄັບໃຫ້ສະຖາບັນຕໍາແໜ່ງສັນຕະປາປາຖືກສະຖາປະນາຂຶ້ນ ອັນເປັນການລະເມີດພຣະບັນຍັດຂອງພຣະເຈົ້າ, ປະເທດຂອງເຮົາຈະຕັດຂາດຕົນເອງອອກຈາກຄວາມຊອບທໍາຢ່າງສົມບູນ. ເມື່ອໂປຣເຕສແຕນຈະຍື່ນມືຂອງຕົນຂ້າມຊ່ອງຫ່າງເພື່ອຈັບມືຂອງອໍານາດໂຣມັນ, ເມື່ອນາງຈະເອື້ອມຂ້າມເຫວເລິກເພື່ອປະສານມືກັບລັດທິວິນຍານນິຍົມ, ເມື່ອພາຍໃຕ້ອິດທິພົນຂອງສະຫະພັນສາມປະການນີ້ ປະເທດຂອງເຮົາຈະປະຕິເສດທຸກຫຼັກການແຫ່ງລັດຖະທໍາມະນູນຂອງຕົນ ໃນຖານະລັດຖະບານໂປຣເຕສແຕນແລະສາທາລະນະລັດ, ແລະຈະຈັດໃຫ້ມີມາດຕະການເພື່ອການເຜີຍແຜ່ຄວາມເທັດແລະຄວາມຫຼອກລວງຂອງສັນຕະປາປາ, ເມື່ອນັ້ນເຮົາກໍອາດຮູ້ໄດ້ວ່າ ເວລາແຫ່ງການກະທໍາອັນນ່າພິສະດານຂອງຊາຕານໄດ້ມາເຖິງແລ້ວ ແລະຈຸດຈົບກໍຢູ່ໃກ້.” Testimonies, volume 5, 451.</w:t>
      </w:r>
    </w:p>
    <w:p>
      <w:pPr>
        <w:pStyle w:val="ArticleBody"/>
        <w:jc w:val="left"/>
      </w:pPr>
      <w:r>
        <w:rPr>
          <w:rFonts w:ascii="Leelawadee UI" w:hAnsi="Leelawadee UI" w:eastAsia="Leelawadee UI" w:cs="Leelawadee UI"/>
        </w:rPr>
        <w:t>ໃນພຣະທຳດານີເອນບົດທີສອງ, ບາບີໂລນ, ອານາຈັກທຳອິດໃນຄຳພະຍາກອນພຣະຄຳພີທີ່ຖືກແທນດ້ວຍຫົວຄຳ, ເປັນແບບຢ່າງຂອງບາບີໂລນຝ່າຍວິນຍານ, ອານາຈັກທີຫ້າໃນຄຳພະຍາກອນພຣະຄຳພີ. ອານາຈັກສອງຝ່າຍຂອງຊາວມີເດຍ ແລະ ເປີເຊຍ, ບ່າໄຫລ່ ແລະ ແຂນທັງສອງທີ່ເປັນເງິນ, ອານາຈັກທີສອງໃນຄຳພະຍາກອນພຣະຄຳພີໃນດານີເອນບົດທີສອງ, ເປັນຕົວແທນຂອງສັດຮ້າຍຈາກແຜ່ນດິນທີ່ມີສອງເຂົາ, ສະຫະລັດອາເມຣິກາ, ອານາຈັກທີຫົກໃນຄຳພະຍາກອນພຣະຄຳພີ. ທອງສຳລິດຂອງຮູບປັ້ນໃນດານີເອນບົດທີສອງ, ຊຶ່ງເປັນຕົວແທນຂອງກຣີກ, ອານາຈັກທີສາມໃນຄຳພະຍາກອນພຣະຄຳພີ, ເປັນຕົວແທນຂອງສະຫະປະຊາຊາດ, ຫົວທີເຈັດທີ່ດຳລົງຢູ່ຕໍ່ໄປເປັນ “ໜຶ່ງຊົ່ວໂມງ”, ແລະ ຊຶ່ງຍອມຮັບຕຳແໜ່ງໃນສະຫະພັນສາມຝ່າຍຂອງມັງກອນ, ສັດຮ້າຍ ແລະ ຜູ້ພະຍາກອນປອມ.</w:t>
      </w:r>
    </w:p>
    <w:p>
      <w:pPr>
        <w:pStyle w:val="ArticleBody"/>
        <w:jc w:val="left"/>
      </w:pPr>
      <w:r>
        <w:rPr>
          <w:rFonts w:ascii="Leelawadee UI" w:hAnsi="Leelawadee UI" w:eastAsia="Leelawadee UI" w:cs="Leelawadee UI"/>
        </w:rPr>
        <w:t>ອານາຈັກເຫຼັກໃນດານີເອນ ບົດທີ 2 ຊຶ່ງເປັນອານາຈັກທີສີ່ໃນຄຳພະຍາກອນຂອງພຣະຄຳພີ ເປັນຕົວແທນຂອງອານາຈັກທີແປດ ຄືອານາຈັກທີ່ອອກມາຈາກເຈັດ. ໂຣມນອກຮີດຕົວຈິງ ອານາຈັກທີສີ່ ເປັນຕົວແທນຂອງໂຣມສະໄໝໃໝ່ ຊຶ່ງເປັນອານາຈັກທີ່ຖືກຈັດໂຄງສ້າງດ້ວຍການປະສົມປະສານຂອງຄຣິດຕະຈັກແລະລັດ ໂດຍທີ່ຄຣິດຕະຈັກເປັນຝ່າຍປົກຄອງເໜືອຄວາມສຳພັນນັ້ນ. ອານາຈັກນັ້ນມີລັກສະນະເປັນສາມສ່ວນ ເພາະກະສັດຜູ້ເປັນໃຫຍ່ໃນບັນດາ “ກະສັດສິບອົງ” ຄືອານາຈັກທີຫົກ ຊຶ່ງແມ່ນສັດຮ້າຍຈາກແຜ່ນດິນ. ອານາຈັກທີຫົກຄືອາຫາບ ຜູ້ທີ່ໄດ້ສົມຣົດກັບເຢເຊເບນ. ອານາຈັກທີຫົກ ເມື່ອຖືກນຳສະເໜີໃນຄວາມເປັນເອກະພາບສາມສ່ວນຂອງມັນ ກໍຄືໂຣມສະໄໝໃໝ່ ຊຶ່ງໄດ້ຖືກນຳໜ້າໂດຍອານາຈັກທີຫ້າ ຄືໂຣມສັນຕະປາປາ ແລະອານາຈັກທີຫ້ານັ້ນກໍໄດ້ຖືກນຳໜ້າໂດຍອານາຈັກທີສີ່ ຄືໂຣມນອກຮີດ.</w:t>
      </w:r>
    </w:p>
    <w:p>
      <w:pPr>
        <w:pStyle w:val="ArticleBody"/>
        <w:jc w:val="left"/>
      </w:pPr>
      <w:r>
        <w:rPr>
          <w:rFonts w:ascii="Leelawadee UI" w:hAnsi="Leelawadee UI" w:eastAsia="Leelawadee UI" w:cs="Leelawadee UI"/>
        </w:rPr>
        <w:t>ພວກມິນເລີໄລທ໌ໄດ້ເຫັນພຽງແຕ່ໂຣມເປັນອານາຈັກທີສີ່ແລະເປັນອານາຈັກສຸດທ້າຍເທົ່ານັ້ນ. ພວກເຂົາຍອມຮັບວ່າມັນມີລັກສະນະເປັນສອງພາກ, ແຕ່ບໍ່ສາມາດເຫັນອານາຈັກຝ່າຍໂລກອື່ນໃດທີ່ຈະຕິດຕາມມາ. ອານາຈັກທີສີ່ແມ່ນໂຣມນອກຮີດ, ຊຶ່ງໄດ້ຢູ່ກ່ອນໂຣມພາຍໃຕ້ອຳນາດສັນຕະປາປາ ອັນເປັນອານາຈັກທີຫ້າ; ແລະຕໍ່ຈາກນັ້ນແມ່ນໂຣມສະໄໝໃໝ່ ອັນເປັນອານາຈັກທີຫົກ. ອານາຈັກທີຫົກແມ່ນຮູບປາກົດຂອງໂຣມປະການທີສາມໃນບັນດາສາມຮູບປາກົດຂອງໂຣມ.</w:t>
      </w:r>
    </w:p>
    <w:p>
      <w:pPr>
        <w:pStyle w:val="ArticleBody"/>
        <w:jc w:val="left"/>
      </w:pPr>
      <w:r>
        <w:rPr>
          <w:rFonts w:ascii="Leelawadee UI" w:hAnsi="Leelawadee UI" w:eastAsia="Leelawadee UI" w:cs="Leelawadee UI"/>
        </w:rPr>
        <w:t>ສະຫະພັນສາມປະການຂອງມັງກອນ, ສັດຮ້າຍ ແລະ ຜູ້ພະຍາກອນປອມ ນັ້ນ ແມ່ນທັງໂຣມສະໄໝໃໝ່ ແລະອີກທັງ ບາບີໂລນໃຫຍ່, ຊຶ່ງບາດແຜຮ້າຍເຖິງຕາຍຂອງນາງໄດ້ຮັບການຮັກສາໃຫ້ຫາຍດີ. ສະຫະລັດອາເມລິກາ, ສະຫະປະຊາຊາດ ແລະ ຍິງແພດແຫ່ງເມືອງຕີໂຣ ເປັນຕົວແທນຂອງອານາຈັກທີແປດແລະສຸດທ້າຍ, ແຕ່ທັງສາມກໍເປັນພັນມິດຢູ່ໃນສະຫະພັນສາມປະການຂອງອານາຈັກທີຫົກ, ຊຶ່ງເປັນອຳນາດສຸດທ້າຍ “ທີ່ຈະເຮັດສົງຄາມຕໍ່ຕ້ານຄຣິດຕະຈັກ ແລະ ພຣະບັນຍັດຂອງພຣະເຈົ້າ.”</w:t>
      </w:r>
    </w:p>
    <w:p>
      <w:pPr>
        <w:pStyle w:val="ArticleBody"/>
        <w:jc w:val="left"/>
      </w:pPr>
      <w:r>
        <w:rPr>
          <w:rFonts w:ascii="Leelawadee UI" w:hAnsi="Leelawadee UI" w:eastAsia="Leelawadee UI" w:cs="Leelawadee UI"/>
        </w:rPr>
        <w:t>ສະຫະລັດອາເມຣິກາເປັນໜຶ່ງໃນສາມສ່ວນຂອງອານາຈັກທີ່ຫົກ. ສະຫະປະຊາຊາດ, ໃນຖານະເປັນສ່ວນໜຶ່ງຂອງສະຫະພັນສາມປະການ, ກໍເປັນໜຶ່ງໃນສາມສ່ວນຂອງອານາຈັກທີ່ຫົກເຊັ່ນກັນ, ແລະສັນຕະປາປາກໍເປັນໜຶ່ງໃນສາມສ່ວນຂອງອານາຈັກທີ່ຫົກເຊັ່ນດຽວກັນ. ໃນລະດັບນີ້ ຕົວເລກຂອງສະຫະລັດອາເມຣິກາແມ່ນ ຫົກ, ແລະຕົວເລກຂອງສະຫະປະຊາຊາດແມ່ນ ຫົກ ແລະຕົວເລກຂອງສັນຕະປາປາແມ່ນ ຫົກ. ສະຫະພັນສາມປະການເປັນຕົວແທນຂອງຈໍານວນຂອງມະນຸດຄົນໜຶ່ງ, “ມະນຸດແຫ່ງບາບ”, ແລະຈໍານວນຂອງລາວແມ່ນ ຫົກ-ຫົກ-ຫົກ.</w:t>
      </w:r>
    </w:p>
    <w:p>
      <w:pPr>
        <w:pStyle w:val="ArticleScripture"/>
        <w:jc w:val="left"/>
      </w:pPr>
      <w:r>
        <w:rPr>
          <w:rFonts w:ascii="Leelawadee UI" w:hAnsi="Leelawadee UI" w:eastAsia="Leelawadee UI" w:cs="Leelawadee UI"/>
        </w:rPr>
        <w:t>ນີ້ແມ່ນສະຕິປັນຍາ. ໃຫ້ຜູ້ທີ່ມີຄວາມເຂົ້າໃຈຄຳນວນເລກຂອງສັດຮ້າຍນັ້ນ: ເພາະວ່າມັນເປັນເລກຂອງມະນຸດຜູ້ໜຶ່ງ; ແລະເລກຂອງມັນແມ່ນ ຫົກຮ້ອຍຫົກສິບຫົກ. ພຣະນິມິດ 13:18.</w:t>
      </w:r>
    </w:p>
    <w:p>
      <w:pPr>
        <w:pStyle w:val="ArticleBody"/>
        <w:jc w:val="left"/>
      </w:pPr>
      <w:r>
        <w:rPr>
          <w:rFonts w:ascii="Leelawadee UI" w:hAnsi="Leelawadee UI" w:eastAsia="Leelawadee UI" w:cs="Leelawadee UI"/>
        </w:rPr>
        <w:t>ອານາຈັກທີ່ຫົກ ແລະເປັນອານາຈັກແຍກຕ່າງຫາກສຸດທ້າຍ ຄື ສະຫະລັດອາເມຣິກາ, ແຕ່ມັນຫຼອກລວງໂລກ, ເພາະມັນເປັນຜູ້ພະຍາກອນປອມ.</w:t>
      </w:r>
    </w:p>
    <w:p>
      <w:pPr>
        <w:pStyle w:val="ArticleScripture"/>
        <w:jc w:val="left"/>
      </w:pPr>
      <w:r>
        <w:rPr>
          <w:rFonts w:ascii="Leelawadee UI" w:hAnsi="Leelawadee UI" w:eastAsia="Leelawadee UI" w:cs="Leelawadee UI"/>
        </w:rPr>
        <w:t>ແລະມັນໄດ້ໃຊ້ອຳນາດທັງໝົດຂອງສັດຮ້າຍໂຕທຳອິດຕໍ່ໜ້າມັນ, ແລະເຮັດໃຫ້ແຜ່ນດິນໂລກ ແລະບັນດາຜູ້ທີ່ອາໄສຢູ່ໃນນັ້ນນະມັດສະການສັດຮ້າຍໂຕທຳອິດ, ຊຶ່ງບາດແຜອັນຮ້າຍແຮງເຖິງຕາຍຂອງມັນໄດ້ຮັບການຮັກສາໃຫ້ຫາຍ. ແລະມັນໄດ້ເຮັດການອັດສະຈັນອັນຍິ່ງໃຫຍ່, ຈົນເຖິງກັບເຮັດໃຫ້ໄຟຕົກລົງມາຈາກສະຫວັນສູ່ແຜ່ນດິນໂລກຕໍ່ໜ້າມະນຸດທັງຫລາຍ, ແລະມັນໄດ້ຫຼອກລວງບັນດາຜູ້ທີ່ອາໄສຢູ່ເທິງແຜ່ນດິນໂລກດ້ວຍອາໄສໝາຍສຳຄັນທັງຫລາຍທີ່ມັນໄດ້ຮັບອຳນາດໃຫ້ເຮັດຕໍ່ໜ້າສັດຮ້າຍນັ້ນ; ໂດຍກ່າວແກ່ບັນດາຜູ້ທີ່ອາໄສຢູ່ເທິງແຜ່ນດິນໂລກໃຫ້ສ້າງຮູບຈຳລອງໃຫ້ແກ່ສັດຮ້າຍທີ່ໄດ້ຮັບບາດແຜຈາກດາບ ແລະຍັງມີຊີວິດຢູ່. ພຣະນິມິດ 13:12–14.</w:t>
      </w:r>
    </w:p>
    <w:p>
      <w:pPr>
        <w:pStyle w:val="ArticleBody"/>
        <w:jc w:val="left"/>
      </w:pPr>
      <w:r>
        <w:rPr>
          <w:rFonts w:ascii="Leelawadee UI" w:hAnsi="Leelawadee UI" w:eastAsia="Leelawadee UI" w:cs="Leelawadee UI"/>
        </w:rPr>
        <w:t>“ອຳນາດຂອງສັດຮ້າຍຕົວທຳອິດຕໍ່ໜ້າມັນ” ໝາຍເຖິງອຳນາດທີ່ບັນດາກະສັດແຫ່ງເອີຣົບໄດ້ມອບໃຫ້ແກ່ສັນຕະປາປາ, ໂດຍເລີ່ມຕັ້ງແຕ່ຄລອວິສໃນປີ 496. ສະຫະລັດອາເມລິກາໃຊ້ອຳນາດທາງທະຫານຂອງຕົນ, ຄຽງຄູ່ກັບອຳນາດທາງເສດຖະກິດຂອງຕົນ ເພື່ອຫຼອກລວງແລະບັງຄັບໂລກ. ສະຫະລັດອາເມລິກາບັງຄັບໂລກໃຫ້ນະມັດສະການສັນຕະປາປາ ໂດຍຜ່ານການບັງຄັບໃຊ້ການນະມັດສະການໃນວັນອາທິດ. ສະຫະລັດອາເມລິກາກະທຳການອັດສະຈັນອັນຍິ່ງໃຫຍ່ ໂດຍເຮັດໃຫ້ໄຟ, (ສັນຍາລັກຂອງຂ່າວສານ) ລົງມາຈາກຟ້າສະຫວັນ, ຊຶ່ງຈະຖືກບັນລຸໂດຍທາງດ່ວນຂໍ້ມູນ, ອັນເປັນຕົວແທນຂອງການພັດທະນາຢ່າງສົມບູນຂອງການລ້າງສະໝອງແລະການໂຄສະນາຊວນເຊື່ອ, ຊຶ່ງເປັນການປາກົດຕົວໃນຍຸກສະໄໝໃໝ່ຂອງການສະກົດຈິດ. ເນື່ອງຈາກວິກິດການທີ່ທະວີຄວາມຮຸນແຮງຂຶ້ນ ຊຶ່ງອິດສະລາມໄດ້ນຳມາເທິງໂລກ, ໃນຂະນະທີ່ພວກເຂົາກຳລັງສຳເລັດບົດບາດຂອງຕົນໃນການກະຕຸ້ນໃຫ້ບັນດາປະຊາຊາດໂກດຮ້າຍ, ໂລກຈຶ່ງຖືກຫຼອກລວງໃຫ້ຍອມຮັບລະບົບທົ່ວໂລກແຫ່ງການປະສົມປະສານລະຫວ່າງສາສະໜາຈັກແລະລັດ ຊຶ່ງປະກອບດ້ວຍມັງກອນ, ສັດຮ້າຍ ແລະ ຜູ້ພະຍາກອນປອມ.</w:t>
      </w:r>
    </w:p>
    <w:p>
      <w:pPr>
        <w:pStyle w:val="ArticleBody"/>
        <w:jc w:val="left"/>
      </w:pPr>
      <w:r>
        <w:rPr>
          <w:rFonts w:ascii="Leelawadee UI" w:hAnsi="Leelawadee UI" w:eastAsia="Leelawadee UI" w:cs="Leelawadee UI"/>
        </w:rPr>
        <w:t>ເມື່ອຂໍ້ສິບແປດໃນພຣະນິມິດບົດສິບສາມກ່າວວ່າ ໃຫ້ນັບເລກຂອງສັດຮ້າຍ ເລກນັ້ນໝາຍເຖິງອຳນາດສາມປະການທີ່ມາຮ່ວມກັນເພື່ອປະກອບເປັນອານາຈັກທີຫົກແລະທີ່ສຸດທ້າຍ. ເມື່ອອານາຈັກ 666 ນັ້ນຖືກສະຖາປະນາຂຶ້ນ ມັນຈະເປັນການສຳເລັດຕາມຄຳປິດສະນາແຫ່ງຄຳພະຍາກອນທີ່ວ່າ ກະສັດອົງທີແປດນັ້ນເປັນມາຈາກເຈັດອົງ. ຄຳປິດສະນາແຫ່ງຄຳພະຍາກອນນັ້ນເປັນສ່ວນໜຶ່ງຂອງຄວາມຈິງທີ່ຖືກເປີດຜະນຶກເມື່ອພະສິງແຫ່ງເຜົ່າຢູດາ ໄດ້ເປີດຜະນຶກພຣະນິມິດແຫ່ງພຣະເຢຊູຄຣິດ.</w:t>
      </w:r>
    </w:p>
    <w:p>
      <w:pPr>
        <w:pStyle w:val="ArticleBody"/>
        <w:jc w:val="left"/>
      </w:pPr>
      <w:r>
        <w:rPr>
          <w:rFonts w:ascii="Leelawadee UI" w:hAnsi="Leelawadee UI" w:eastAsia="Leelawadee UI" w:cs="Leelawadee UI"/>
        </w:rPr>
        <w:t>ເພາະເຫດນີ້ ປິດສະນາຂອງອານາຈັກສຸດທ້າຍ ຊຶ່ງເປັນອານາຈັກທີຫົກແບບສາມຊັ້ນ, ຊຶ່ງເປັນບາບີໂລນຝ່າຍວິນຍານດ້ວຍ ທີ່ຖືກລືມໄປເປັນເວລາເຈັດສິບປີໃນທາງສັນຍະລັກ, ແລະຊຶ່ງເປັນໂຣມສະໄໝໃໝ່, ແລະຊຶ່ງເປັນຮູບຈຳລອງຂອງສັດຮ້າຍທົ່ວໂລກດ້ວຍ, ຊຶ່ງໄດ້ຖືກເປັນແບບລ່ວງໜ້າໂດຍອານາຈັກທຳອິດຄືບາບີໂລນ, ແລະອານາຈັກທີສີ່ຄືໂຣມນອກສາສະໜາ, ໄດ້ຮັບການເປັນພະຍານສອງເທື່ອໂດຍການລະບຸວ່າແມ່ນ “ຜູ້ມີປັນຍາ” ທີ່ຈະເຂົ້າໃຈຄວາມຈິງນີ້, ເພາະວ່າປິດສະນາຂອງ 666 ຕັ້ງຢູ່ເທິງຜູ້ທີ່ມີປັນຍາ, ເໝືອນດັ່ງປິດສະນາຂອງກະສັດອົງທີແປດທີ່ເປັນມາຈາກເຈັດອົງ.</w:t>
      </w:r>
    </w:p>
    <w:p>
      <w:pPr>
        <w:pStyle w:val="ArticleScripture"/>
        <w:jc w:val="left"/>
      </w:pPr>
      <w:r>
        <w:rPr>
          <w:rFonts w:ascii="Leelawadee UI" w:hAnsi="Leelawadee UI" w:eastAsia="Leelawadee UI" w:cs="Leelawadee UI"/>
        </w:rPr>
        <w:t>ນີ້ແມ່ນປັນຍາ. ໃຫ້ຜູ້ທີ່ມີຄວາມເຂົ້າໃຈຄຳນວນຈຳນວນຂອງສັດຮ້າຍນັ້ນ: ເພາະວ່າມັນເປັນຈຳນວນຂອງມະນຸດຄົນໜຶ່ງ; ແລະຈຳນວນຂອງມັນແມ່ນ ຫົກຮ້ອຍຫົກສິບຫົກ. ພຣະນິມິດ 13:18.</w:t>
      </w:r>
    </w:p>
    <w:p>
      <w:pPr>
        <w:pStyle w:val="ArticleScripture"/>
        <w:jc w:val="left"/>
      </w:pPr>
      <w:r>
        <w:rPr>
          <w:rFonts w:ascii="Leelawadee UI" w:hAnsi="Leelawadee UI" w:eastAsia="Leelawadee UI" w:cs="Leelawadee UI"/>
        </w:rPr>
        <w:t>ແລະນີ້ແມ່ນຈິດໃຈທີ່ມີປັນຍາ. ຫົວທັງເຈັດນັ້ນແມ່ນພູເຂົາເຈັດລູກ ທີ່ແມ່ຍິງນັ້ນນັ່ງຢູ່ເທິງ. ພຣະນິມິດ 17:9</w:t>
      </w:r>
    </w:p>
    <w:p>
      <w:pPr>
        <w:pStyle w:val="ArticleBody"/>
        <w:jc w:val="left"/>
      </w:pPr>
      <w:r>
        <w:rPr>
          <w:rFonts w:ascii="Leelawadee UI" w:hAnsi="Leelawadee UI" w:eastAsia="Leelawadee UI" w:cs="Leelawadee UI"/>
        </w:rPr>
        <w:t>ການເປີດຕາປະທັບແຫ່ງພຣະນິມິດຂອງພຣະເຢຊູຄຣິດ ນັ້ນ ຖືກເຂົ້າໃຈໂດຍ “ຜູ້ມີປັນຍາ,” ບໍ່ແມ່ນໂດຍຄົນອະທຳ. ການອ້າງອີງທັງສອງກ່ຽວກັບປັນຍາໃນພຣະນິມິດ ແມ່ນກ່າວເຖິງຜູ້ທີ່ມີ “ຄວາມເຂົ້າໃຈ,” ແລະສິ່ງທີ່ “ຜູ້ມີປັນຍາ” ເຂົ້າໃຈນັ້ນ ຄື “ຄວາມຮູ້ທີ່ເພີ່ມພູນຂຶ້ນ”. “ຄວາມຮູ້ທີ່ເພີ່ມພູນຂຶ້ນ” ນັ້ນ ຊຶ່ງເປັນພຣະນິມິດຂອງພຣະເຢຊູຄຣິດ ແມ່ນການສຳແດງໃຫ້ຮູ້ວ່າ ອານາຈັກທີ່ແປດ ຊຶ່ງເປັນອານາຈັກສາມຊັ້ນຂອງ 666 ນັ້ນ ກໍໄດ້ຖືກເປັນຕົວແທນໄວ້ໃນດານີເອນ ບົດ 2 ເຊັ່ນກັນ, ເພາະອັນຍະມະນີໃນຄວາມຝັນຂອງ Miller ຈະສ່ອງແສງສະຫວ່າງຍິ່ງກວ່າເດີມສິບເທົ່າໃນວັນສຸດທ້າຍ.</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ໃນພຣະທຳພຣະນິມິດ ໄດ້ສະແດງເຖິງສິ່ງອັນເລິກລັບຂອງພຣະເຈົ້າ. ແມ່ນແຕ່ຊື່ທີ່ປະທານໃຫ້ແກ່ໜ້າພຣະຄຳອັນໄດ້ຮັບການດົນໃຈນີ້ວ່າ “ພຣະນິມິດ” ກໍຂັດແຍ້ງກັບຄຳກ່າວທີ່ວ່ານີ້ເປັນໜັງສືທີ່ຖືກປະທັບຕາ. ພຣະນິມິດຄືສິ່ງທີ່ຖືກເປີດເຜย. ອົງພຣະຜູ້ເປັນເຈົ້າເອງໄດ້ຊົງເປີດເຜยແກ່ຜູ້ຮັບໃຊ້ຂອງພຣະອົງເຖິງຄວາມລຶກລັບທັງຫຼາຍທີ່ບັນຈຸຢູ່ໃນໜັງສືນີ້, ແລະພຣະອົງຊົງປະສົງໃຫ້ສິ່ງເຫຼົ່ານັ້ນເປີດກວ້າງໄວ້ສຳລັບການສຶກສາຂອງທຸກຄົນ. ຄວາມຈິງທັງຫຼາຍຂອງພຣະທຳນີ້ ໄດ້ກ່າວໄປເຖິງຜູ້ທີ່ດຳລົງຊີວິດຢູ່ໃນວັນສຸດທ້າຍແຫ່ງປະຫວັດຂອງໂລກນີ້ ພ້ອມທັງເຖິງຜູ້ທີ່ມີຊີວິດຢູ່ໃນສະໄໝຂອງໂຢຮັນ. ບາງເຫດການທີ່ຖືກພັນລະນາໃນຄຳພະຍາກອນນີ້ໄດ້ຜ່ານໄປແລ້ວ, ບາງຢ່າງກຳລັງເກີດຂຶ້ນໃນບັດນີ້; ບາງຢ່າງນຳສາຍຕາໄປເຫັນການສິ້ນສຸດຂອງຄວາມຂັດແຍ້ງອັນຍິ່ງໃຫຍ່ລະຫວ່າງອຳນາດແຫ່ງຄວາມມືດກັບເຈົ້າຊາຍແຫ່ງສະຫວັນ, ແລະບາງຢ່າງເປີດເຜยເຖິງໄຊຊະນະແລະຄວາມຊື່ນຊົມຍິນດີຂອງຜູ້ທີ່ຖືກໄຖ່ໃນໂລກທີ່ຖືກສ້າງໃໝ່.</w:t>
      </w:r>
    </w:p>
    <w:p>
      <w:pPr>
        <w:pStyle w:val="ArticleScripture"/>
        <w:jc w:val="left"/>
      </w:pPr>
      <w:r>
        <w:rPr>
          <w:rFonts w:ascii="Leelawadee UI" w:hAnsi="Leelawadee UI" w:eastAsia="Leelawadee UI" w:cs="Leelawadee UI"/>
        </w:rPr>
        <w:t>“ຢ່າໃຫ້ຜູ້ໃດຄິດວ່າ, ເນື່ອງຈາກຕົນບໍ່ສາມາດອະທິບາຍຄວາມໝາຍຂອງທຸກສັນຍາລັກໃນພຣະນິມິດໄດ້, ດັ່ງນັ້ນການຄົ້ນຄວ້າພຣະຄຳພີເຫຼັ້ມນີ້ເພື່ອພະຍາຍາມຮູ້ຄວາມໝາຍແຫ່ງຄວາມຈິງທີ່ບັນຈຸຢູ່ໃນນັ້ນເປັນສິ່ງໄຮ້ປະໂຫຍດ. ພຣະອົງຜູ້ຊົງສຳແດງຄວາມລຶກລັບເຫຼົ່ານີ້ແກ່ໂຢຮັນ ຈະປະທານການຊີ້ລົດອັນເປັນສ່ວນໜຶ່ງຂອງສິ່ງຝ່າຍສະຫວັນແກ່ຜູ້ສືບຄົ້ນຫາຄວາມຈິງຢ່າງພາກພຽນ. ບັນດາຜູ້ທີ່ໃຈເປີດຮັບຄວາມຈິງ ຈະໄດ້ຮັບຄວາມສາມາດໃຫ້ເຂົ້າໃຈຄຳສອນຂອງພຣະນິມິດນັ້ນ, ແລະຈະໄດ້ຮັບພຣະພອນຕາມທີ່ໄດ້ຊົງສັນຍາໄວ້ແກ່ຜູ້ທັງຫຼາຍທີ່ ‘ຟັງຖ້ອຍຄຳແຫ່ງຄຳພະຍາກອນນີ້ ແລະຮັກສາສິ່ງທັງຫຼາຍຊຶ່ງຂຽນໄວ້ໃນນັ້ນ.’”</w:t>
      </w:r>
    </w:p>
    <w:p>
      <w:pPr>
        <w:pStyle w:val="ArticleScripture"/>
        <w:jc w:val="left"/>
      </w:pPr>
      <w:r>
        <w:rPr>
          <w:rFonts w:ascii="Leelawadee UI" w:hAnsi="Leelawadee UI" w:eastAsia="Leelawadee UI" w:cs="Leelawadee UI"/>
        </w:rPr>
        <w:t>“ໃນພຣະນິມິດ ບັນດາພຣະຄຳພີທັງຫມົດຂອງພຣະຄຳພີໄດ້ມາພົບກັນແລະສິ້ນສຸດລົງ. ທີ່ນີ້ແມ່ນສ່ວນທີ່ເຕີມເຕັມຂອງພຣະທຳດານີເອນ. ຫນຶ່ງແມ່ນຄຳພະຍາກອນ; ອີກຫນຶ່ງແມ່ນການເປີດເຜີຍ. ຫນັງສືທີ່ຖືກປະທັບຕາໄວ້ນັ້ນບໍ່ແມ່ນພຣະນິມິດ, ແຕ່ແມ່ນພາກສ່ວນນັ້ນຂອງຄຳພະຍາກອນໃນພຣະທຳດານີເອນທີ່ກ່ຽວກັບວັນທ້າຍ. ທູດສະຫວັນໄດ້ບັນຊາວ່າ, ‘ແຕ່ເຈົ້າ, ໂອ ດານີເອນ, ຈົ່ງປິດຖ້ອຍຄຳໄວ້ ແລະປະທັບຕາໜັງສືນັ້ນໄວ້ ຈົນເຖິງເວລາສຸດທ້າຍ.’ ດານີເອນ 12:4.” ກິດຈະການຂອງອັກຄະທູດ,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ຫ້າສິບແປດ</dc:title>
  <dc:subject>ປັນຍາທີ່ຖືກເປີດຜະນຶກ: ການສຳຫຼວດສະຫະພາບສາມປະການ ແລະ ປິດສະໜາຂອງ 666 ໃນຄຳພະຍາກອນ</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