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 ຫົກສິບເອັດ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ການເປີດເຜີຍຜືນຜ້າແຫ່ງຄຳພະຍາກອນ: ຄວາມເຂົ້າໃຈນິມິດຂອງດານີເອນ, ພັນທະສັນຍາ, ແລະເວລາແຫ່ງການປະທັບຕາໃນຍຸກສຸດທ້າຍ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2024-01-25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ກາບຣີເອນໄດ້ມາຫາດານີເອນໃນບົດທີ່ເກົ້າ ເພື່ອປະທານຄວາມສາມາດແລະຄວາມເຂົ້າໃຈແກ່ທ່ານ ກ່ຽວກັບນິມິດທັງສອງປະການທີ່ໄດ້ຖືກສະແດງໄວ້ໃນບົດທີ່ແປດ.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ແລະທ່ານໄດ້ແຈ້ງແກ່ຂ້ານ້ອຍ ແລະໄດ້ກ່າວກັບຂ້ານ້ອຍວ່າ, ໂອ ດານີເອນ, ບັດນີ້ຂ້າພະເຈົ້າໄດ້ອອກມາເພື່ອໃຫ້ທ່ານມີປັນຍາແລະຄວາມເຂົ້າໃຈ. ຕັ້ງແຕ່ເມື່ອເລີ່ມຄຳວິງວອນຂອງທ່ານ ພຣະບັນຊາໄດ້ອອກມາແລ້ວ ແລະຂ້າພະເຈົ້າໄດ້ມາເພື່ອສະແດງແກ່ທ່ານ; ເພາະວ່າທ່ານເປັນຜູ້ທີ່ຖືກຮັກຢ່າງຍິ່ງ: ດັ່ງນັ້ນ ຈົ່ງເຂົ້າໃຈເລື່ອງນັ້ນ ແລະພິຈາລະນານິມິດ. ດານີເອນ 9:22, 23.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ເພື່ອໃຫ້ດານີເອນມີ “ຄວາມເຂົ້າໃຈ” ທີ່ທ່ານຈຳເປັນ, ກາບຣີເອນໄດ້ບອກໃຫ້ທ່ານເຂົ້າໃຈທັງ “ເລື່ອງ” ແລະ “ນິມິດ.” “ເລື່ອງ” ນັ້ນຄືນິມິດກ່ຽວກັບການຢຽບຍ່ຳສະຖານບໍລິສຸດແລະກອງພົນ, ແລະ “ນິມິດ” ນັ້ນ ຄືນິມິດກ່ຽວກັບການປາກົດໃນວັນທີ 22 ຕຸລາ, 1844. ຊິດສະເຕີ ໄວທ໌ ກໍເນັ້ນໜັກເຖິງນິມິດສອງຢ່າງນີ້ເຊັ່ນກັນ ເມື່ອນາງແຈ້ງໃຫ້ພວກເຮົາຮູ້ວ່າ ດານີເອນກຳລັງສະແຫວງຫາທີ່ຈະເຂົ້າໃຈຄວາມສຳພັນລະຫວ່າງການເປັນຊະເລີຍເຈັດສິບປີ ແລະ ສອງພັນສາມຮ້ອຍປີ. ເຈັດສິບປີນັ້ນຄືສິ່ງທີ່ກາບຣີເອນໄດ້ລະບຸວ່າເປັນ “ເລື່ອງ” ແລະ “ນິມິດ” ນັ້ນຄືສອງພັນສາມຮ້ອຍປີ. ດານີເອນເປັນຕົວແທນຂອງ “ຜູ້ມີປັນຍາ” ໃນວັນສຸດທ້າຍ ເມື່ອກາບຣີເອນໃຫ້ຄຳຕີຄວາມຂອງສອງພັນສາມຮ້ອຍປີ. “ຜູ້ມີປັນຍາ” ຮັບຮູ້ທັງ “ເລື່ອງ” ແລະ “ນິມິດ” ໃນຄຳຕີຄວາມຂອງກາບຣີເອນ; ຄົນອະທຳບໍ່ເຂົ້າໃຈ. ພວກມິນເລີໄຣທ໌ໄດ້ເຂົ້າໃຈ “ເລື່ອງ” ແລະ “ນິມິດ” ແຕ່ພຽງໃນລັກສະນະທີ່ຈຳກັດເທົ່ານັ້ນ.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ໄລຍະເວລາແຫ່ງການທົດລອງສີ່ຮ້ອຍເກົ້າສິບປີ ເປັນຊ່ວງເວລາທີ່ຕັ້ງຢູ່ເທິງພື້ນຖານແຫ່ງການກະບົດຕໍ່ພັນທະສັນຍາເປັນເວລາສີ່ຮ້ອຍເກົ້າສິບປີ ຂອງ “ເຈັດເທື່ອ” ທີ່ຖືກນໍາສະເໜີໄວ້ໃນ ເລວີຕິກຸນ ບົດ 25 ແລະ 26. ການເປັນຊະເລີຍເຈັດສິບປີ ແມ່ນຜົນລວມຂອງບັນດາປີທັງໝົດທີ່ແຜ່ນດິນບໍ່ໄດ້ຮັບອະນຸຍາດໃຫ້ຊື່ນຊົມການພັກສະຫງົບຂອງນາງ.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ອາທິດທີ່ພຣະຄຣິດຊົງຢືນຢັນພັນທະສັນຍາກັບຄົນເປັນອັນຫຼາຍ ເປັນພາບປະກອບຂອງການໂຕ້ແຍ້ງເພື່ອພັນທະສັນຍາຂອງພຣະອົງ ດັ່ງທີ່ຖືກສະແດງໂດຍສອງຊ່ວງເວລາ ໜຶ່ງພັນສອງຮ້ອຍຫົກສິບວັນ. ອາທິດແຫ່ງຄໍາພະຍາກອນນັ້ນໄດ້ຖືກແບ່ງອອກໂດຍກາງເຂນ ຊຶ່ງເປັນສັນຍາລັກແຫ່ງຕາປະທັບຂອງພຣະເຈົ້າ.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“ເຄື່ອງໝາຍປະທັບຂອງພຣະເຈົ້າຜູ້ຊົງພຣະຊົນຢູ່ ຊຶ່ງຖືກປະທັບໄວ້ເທິງໜ້າຜາກຂອງປະຊາຊົນຂອງພຣະອົງ ແມ່ນຫຍັງ? ມັນແມ່ນເຄື່ອງໝາຍອັນໜຶ່ງ ຊຶ່ງທູດສະຫວັນສາມາດອ່ານໄດ້ ແຕ່ຕາມະນຸດອ່ານບໍ່ໄດ້; ເພາະວ່າທູດແຫ່ງການທຳລາຍຈະຕ້ອງເຫັນເຄື່ອງໝາຍແຫ່ງການໄຖ່ນີ້. ຈິດໃຈອັນມີປັນຍາໄດ້ເຫັນໝາຍສຳຄັນແຫ່ງໄມ້ກາງແຂນທີ່ຄານວາຣີ ຢູ່ເທິງບຸດຊາຍແລະບຸດຍິງທີ່ອົງພຣະຜູ້ເປັນເຈົ້າໄດ້ຮັບເປັນບຸດທິດາຂອງພຣະອົງ. ບາບແຫ່ງການຝ່າຝືນພຣະບັນຍັດຂອງພຣະເຈົ້າຖືກຍົກອອກໄປ. ພວກເຂົານຸ່ງຫົ່ມເຄື່ອງນຸ່ງແຫ່ງງານອະພິເສກສົມລົດ ແລະເຊື່ອຟັງ ພ້ອມທັງສັດຊື່ຕໍ່ພຣະບັນຍັດທຸກປະການຂອງພຣະເຈົ້າ.” Manuscript Releases, volume 21, 52.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ອາທິດນັ້ນເປັນແບບຢ່າງຂອງສອງຊ່ວງເວລາ ໜຶ່ງພັນສອງຮ້ອຍຫົກສິບປີ ທີ່ຖືກແບ່ງອອກທີ່ກົດໝາຍວັນອາທິດໃນປີ 538, (ເຄື່ອງໝາຍຂອງສັດຮ້າຍ) ໃນຊຶ່ງລັດທິນອກຮີດ ແລະຕໍ່ມາລະບົບສັນຕະປາປາ ໄດ້ຢຽບຍ່ຳສະຖານບໍລິສຸດ ແລະກອງທັບ. ຕະຫຼອດ ໜຶ່ງພັນສອງຮ້ອຍຫົກສິບວັນ, ພຣະຄຣິດໄດ້ປະທານຄຳພະຍານຂອງພຣະອົງ, ແລ້ວຕໍ່ມາອີກ ໜຶ່ງພັນສອງຮ້ອຍຫົກສິບວັນ, ພຣະຄຣິດໄດ້ປະທານຄຳພະຍານດຽວກັນນັ້ນຜ່ານທາງພວກສາວົກຂອງພຣະອົງ. ຕະຫຼອດ ໜຶ່ງພັນສອງຮ້ອຍຫົກສິບປີ, ຊາຕານໄດ້ໃຫ້ຄຳພະຍານຂອງມັນຜ່ານທາງລັດທິນອກຮີດ, ແລະຕໍ່ມາອີກ ໜຶ່ງພັນສອງຮ້ອຍຫົກສິບປີ, ຊາຕານໄດ້ໃຫ້ຄຳພະຍານຂອງມັນຜ່ານທາງລະບົບສັນຕະປາປາ.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ພັນທະສັນຍາຊຶ່ງໂດຍການບໍ່ເຊື່ອຟັງຂອງອິດສະຣາເອນໃນສະໄໝບູຮານ ໄດ້ກາຍເປັນ “ຂໍ້ພິພາດ” ຂອງພຣະເຈົ້ານັ້ນ ຄືພັນທະສັນຍາໃນພຣະທຳເລວີ ບົດທີ 25 ຊຶ່ງໄດ້ກໍານົດເຖິງການໃຫ້ແຜ່ນດິນໄດ້ພັກ ແລະປີຢູບີລີທີ່ຈະຕ້ອງຖືກສະຫຼອງໃນທຸກໆປີທີສີ່ສິບເກົ້າ.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ແລະພຣະເຢໂຫວາໄດ້ຕັດກັບໂມເຊເທິງພູເຂົາຊີນາຍວ່າ, “ຈົ່ງກ່າວແກ່ບັນດາລູກຫລານອິດສະຣາເອນ ແລະບອກເຂົາທັງຫລາຍວ່າ, ເມື່ອພວກເຈົ້າເຂົ້າໄປໃນແຜ່ນດິນຊຶ່ງເຮົາໃຫ້ແກ່ພວກເຈົ້າ ແຜ່ນດິນນັ້ນຈະຕ້ອງຮັກສາວັນຊະບາໂຕຖວາຍແດ່ພຣະເຢໂຫວາ. ຫົກປີເຈົ້າຈະຫວ່ານນາຂອງເຈົ້າ ແລະຫົກປີເຈົ້າຈະຕັດແຕ່ງສວນອະງຸ່ນຂອງເຈົ້າ ແລະເກັບກ່ຽວຜົນຂອງມັນ; ແຕ່ໃນປີທີເຈັດ ແຜ່ນດິນຈະມີວັນຊະບາໂຕແຫ່ງການພັກຜ່ອນ ເປັນວັນຊະບາໂຕຖວາຍແດ່ພຣະເຢໂຫວາ; ເຈົ້າຈະບໍ່ຫວ່ານນາຂອງເຈົ້າ ແລະຈະບໍ່ຕັດແຕ່ງສວນອະງຸ່ນຂອງເຈົ້າ. ສິ່ງທີ່ງອກຂຶ້ນເອງຈາກການເກັບກ່ຽວຂອງເຈົ້າ ເຈົ້າຈະບໍ່ກ່ຽວ ແລະຈະບໍ່ເກັບພວງອະງຸ່ນຈາກເຄືອອະງຸ່ນທີ່ບໍ່ໄດ້ຕັດແຕ່ງຂອງເຈົ້າ; ເພາະວ່ານັ້ນເປັນປີແຫ່ງການພັກຜ່ອນສຳລັບແຜ່ນດິນ. ແລະວັນຊະບາໂຕຂອງແຜ່ນດິນຈະເປັນອາຫານສຳລັບພວກເຈົ້າ; ສຳລັບເຈົ້າ ແລະສຳລັບທາດຊາຍຂອງເຈົ້າ ແລະທາດຍິງຂອງເຈົ້າ ແລະລູກຈ້າງຂອງເຈົ້າ ແລະຄົນຕ່າງດ້າວທີ່ອາໄສຢູ່ກັບເຈົ້າ, ແລະສຳລັບຝູງສັດຂອງເຈົ້າ ແລະສັດປ່າທີ່ຢູ່ໃນແຜ່ນດິນຂອງເຈົ້າ; ຜົນຜະລິດທັງໝົດຂອງມັນຈະເປັນອາຫານ. ແລະເຈົ້າຈະນັບສຳລັບຕົນເອງເຈັດຊະບາໂຕແຫ່ງປີ ຄືເຈັດເທື່ອຂອງເຈັດປີ; ແລະຊ່ວງເວລາຂອງເຈັດຊະບາໂຕແຫ່ງປີນັ້ນຈະເປັນສີ່ສິບເກົ້າປີສຳລັບເຈົ້າ. ແລ້ວເຈົ້າຈະໃຫ້ເປົ່າແກແຫ່ງປີຢູບີລີໃນວັນທີສິບຂອງເດືອນທີເຈັດ; ໃນວັນແຫ່ງການລົບມົນທິນ ພວກເຈົ້າຈະໃຫ້ສຽງແກດັງໄປທົ່ວແຜ່ນດິນຂອງພວກເຈົ້າ. ແລະພວກເຈົ້າຈະຊຳລະປີທີຫ້າສິບໃຫ້ບໍລິສຸດ ແລະປະກາດເສຣີພາບທົ່ວແຜ່ນດິນແກ່ຜູ້ອາໄສຢູ່ທັງໝົດໃນນັ້ນ; ມັນຈະເປັນປີຢູບີລີສຳລັບພວກເຈົ້າ; ແລະທຸກຄົນຈະກັບໄປສູ່ກຳມະສິດຂອງຕົນ ແລະທຸກຄົນຈະກັບໄປສູ່ຄອບຄົວຂອງຕົນ. ປີທີຫ້າສິບນັ້ນຈະເປັນປີຢູບີລີສຳລັບພວກເຈົ້າ: ພວກເຈົ້າຈະບໍ່ຫວ່ານ ແລະຈະບໍ່ກ່ຽວສິ່ງທີ່ງອກຂຶ້ນເອງໃນນັ້ນ ຫລືເກັບພວງອະງຸ່ນໃນນັ້ນຈາກເຄືອອະງຸ່ນທີ່ບໍ່ໄດ້ຕັດແຕ່ງຂອງເຈົ້າ. ເພາະວ່ານັ້ນເປັນປີຢູບີລີ; ມັນຈະເປັນສິ່ງບໍລິສຸດສຳລັບພວກເຈົ້າ: ພວກເຈົ້າຈະກິນຜົນຜະລິດຂອງມັນຈາກທົ່ງນາ. ໃນປີຢູບີລີນີ້ ທຸກຄົນຈະກັບໄປສູ່ກຳມະສິດຂອງຕົນ. ພຣະນິຕິບັນຍັດ 25:1–13.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ໄລຍະທຳອິດຂອງຄຳພະຍາກອນສອງພັນສາມຮ້ອຍປີ, ເຊັ່ນດຽວກັນກັບອາທິດທີ່ພຣະຄຣິດໄດ້ຢືນຢັນພັນທະສັນຍາ, ແລະສີ່ຮ້ອຍເກົ້າສິບປີ, ມີຄວາມກ່ຽວພັນໂດຍກົງກັບ “ເຈັດເທື່ອ” ໃນພຣະທຳເລວີ ບົດທີຊາວຫ້າ ແລະ ຊາວຫົກ.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ດັ່ງນັ້ນ ຈົ່ງຮູ້ແລະເຂົ້າໃຈເຖິງວ່າ ນັບແຕ່ການປະກາດພຣະບັນຊາໃຫ້ຟື້ນຟູແລະກໍ່ສ້າງນະຄອນເຢຣູຊາເລັມຂຶ້ນໃໝ່ ຈົນເຖິງພຣະເມຊີອາ ຜູ້ຊົງເປັນເຈົ້ານາຍ ຈະມີເຈັດສັບປະດາ ແລະຫົກສິບສອງສັບປະດາ; ຖະໜົນຈະຖືກກໍ່ສ້າງຂຶ້ນອີກ ແລະກຳແພງດ້ວຍ ແມ່ນແຕ່ໃນເວລາອັນລຳບາກຍາກເຂັນ. ດານີເອນ 9:2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ຫົກສິບເກົ້າອາທິດ ທີ່ເລີ່ມຕົ້ນໃນປີ 457 ກ່ອນ ຄ.ສ. ນຳທ່ານໄປເຖິງການຮັບບັບຕິສະມາຂອງພຣະຄຣິດ ແລະເຖິງການເລີ່ມຕົ້ນຂອງອາທິດນັ້ນ ຊຶ່ງໃນອາທິດນັ້ນ ພຣະອົງໄດ້ຊົງຢືນຢັນພັນທະສັນຍາ ອັນເປັນພັນທະສັນຍາແຫ່ງ “ການໂຕ້ແຍ້ງ” ຂອງພຣະເຈົ້າ. ແຕ່ມີອາທິດໜຶ່ງແຫ່ງອາທິດທັງຫຼາຍ (ສີ່ສິບເກົ້າປີ) ຊຶ່ງຖືກແຍກອອກຈາກຫົກສິບເກົ້າອາທິດ ໂດຍວະລີ “ເຈັດອາທິດ ແລະ ຫົກສິບສອງອາທິດ.” ໂດຍເລີ່ມຕົ້ນໃນປີ 457 ກ່ອນ ຄ.ສ. ຈະຕ້ອງມີສີ່ສິບເກົ້າປີ ຊຶ່ງເປັນການອ້າງອີງຢ່າງແຈ້ງຊັດເຖິງພັນທະສັນຍາໃນພຣະທຳເລວີ ບົດທີ ຊາວຫ້າ ແລະເຖິງການສະຫຼອງປີຢູບິລີ. ສີ່ສິບເກົ້າປີນັ້ນ ບໍ່ພຽງແຕ່ເປັນສັນຍະລັກຂອງວົງຈອນປີຢູບິລີເທົ່ານັ້ນ ແຕ່ຍັງເປັນສັນຍະລັກຂອງເພນເຕກອດນຳດ້ວຍ ຊຶ່ງເປັນວັນທີຫ້າສິບ ທີ່ຕາມຫຼັງສີ່ສິບເກົ້າວັນຂອງງານສະຫຼອງອາທິດ.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ສີ່ສິບເກົ້າປີທຳອິດຂອງສອງພັນສາມຮ້ອຍປີ, ຄື ສີ່ຮ້ອຍເກົ້າສິບປີ, ແລະ ອາທິດທີ່ພັນທະສັນຍາໄດ້ຖືກຮັບຮອງໄວ້ ລ້ວນແຕ່ມີຄວາມເຊື່ອມໂຍງໂດຍກົງກັບສອງພັນຫ້າຮ້ອຍຊາວປີ, ຊຶ່ງຖືກນຳສະເໜີເປັນ “ເຈັດເທື່ອ,” ໃນພຣະທຳເລວີ ບົດທີ ຊາວຫົກ. ທຸກອົງປະກອບຂອງຄຳພະຍາກອນສອງພັນສາມຮ້ອຍປີ ລ້ວນແຕ່ເຊື່ອມໂຍງໂດຍກົງກັບ “ເຈັດເທື່ອ” ຊຶ່ງຂະບວນການ Adventism ໄດ້ວາງໄວ້ຂ້າງໜຶ່ງ ແລະ ປະຕິເສດໃນປີ 1863. “ເຈັດເທື່ອ” ແມ່ນສັນຍະລັກຂອງພັນທະສັນຍາແຫ່ງປີຢູບິລີ, ແລະ ດ້ວຍເຫດນີ້ ກໍຄວນຈະສັງເກດໄວ້ດ້ວຍວ່າ ເມື່ອສອງພັນສາມຮ້ອຍປີໄດ້ສິ້ນສຸດລົງໃນວັນທີ 22 ຕຸລາ 1844, ສອງພັນຫ້າຮ້ອຍຊາວປີກໍໄດ້ສິ້ນສຸດລົງໃນວັນນັ້ນເຊັ່ນດຽວກັນ, ເພາະໂມເຊໄດ້ບັນທຶກໄວ້ໃນພຣະທຳເລວີ ບົດທີ ຊາວຫ້າ ວ່າ: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ແລະເຈົ້າຈົ່ງນັບປີສະບາໂຕເຈັດຄັ້ງສຳລັບຕົນເອງ, ຄືເຈັດເທື່ອໆລະເຈັດປີ; ແລະໄລຍະເວລາຂອງປີສະບາໂຕທັງເຈັດຄັ້ງນັ້ນ ຈະເປັນສີ່ສິບເກົ້າປີສຳລັບເຈົ້າ. ແລ້ວເຈົ້າຈົ່ງໃຫ້ເປົ່າແກສຽງດັງໃນວັນທີສິບຂອງເດືອນທີເຈັດ; ໃນວັນແຫ່ງການລົບມົນທິນ ພວກເຈົ້າຈົ່ງໃຫ້ເປົ່າແກໄປທົ່ວແຜ່ນດິນຂອງພວກເຈົ້າ. ພຣະທຳເລວີ 25:8, 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ທຸກໄລຍະເວລາແຫ່ງຄໍາພະຍາກອນທີ່ຢູ່ພາຍໃນສອງພັນສາມຮ້ອຍປີ ລ້ວນມີຄວາມສຳພັນໂດຍກົງກັບ “ເຈັດເທື່ອ” ໃນເລວີນິຕິ ບົດ 26 ລວມທັງວັນທີ່ໄລຍະເວລາແຫ່ງຄໍາພະຍາກອນທັງສອງໄດ້ສິ້ນສຸດລົງດ້ວຍ. ສີ່ສິບເກົ້າປີທໍາອິດໄດ້ຊີ້ບອກເຖິງພາລະກິດແຫ່ງການກໍ່ສ້າງໃໝ່ແລະການຟື້ນຟູເຢຣູຊາເລັມ ຊຶ່ງຈະສໍາເລັດລົງເມື່ອປະຊາຊົນຂອງພຣະເຈົ້າອອກມາຈາກບາບີໂລນ. ພຣະວິຫານໄດ້ຖືກສ້າງສໍາເລັດກ່ອນພຣະບັນຍັດຄັ້ງທີສາມ ເໝືອນດັ່ງທີ່ພຣະວິຫານຂອງພວກມິນເລີໄຣຕ໌ໄດ້ສໍາເລັດກ່ອນທີ່ທູດສະຫວັນອົງທີສາມຈະມາເຖິງ. ແຕ່ພາຍຫຼັງຈາກ 457 ກ່ອນ ຄ.ສ., “ຖະໜົນ” ຍັງຈໍາເປັນຕ້ອງ “ຖືກສ້າງຂຶ້ນໃໝ່ ແລະກໍາແພງດ້ວຍ ໃນຍາມອັນລໍາບາກ.” ໃນຐານະທີ່ພຣະເຢຊູເປັນອັນຟາແລະໂອເມກາ ພຣະອົງຊົງສະແດງປາຍທາງຂອງສິ່ງໜຶ່ງດ້ວຍການເລີ່ມຕົ້ນຂອງສິ່ງນັ້ນຢູ່ເສມອ, ແລະພາຍຫຼັງວັນທີ 22 ຕຸລາ 1844 ພວກມິນເລີໄຣຕ໌ຈະຕ້ອງເຮັດ “ຖະໜົນ” ແລະ “ກໍາແພງ” ໃຫ້ສໍາເລັດ “ໃນຍາມອັນລໍາບາກ.”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ຊິດສະເຕີ ໄວທ໌ ໄດ້ຊີ້ວ່າ ກຳແພງແຫ່ງການປົກປ້ອງຮອບນະຄອນເຢຣູຊາເລັມຕາມຕົວອັກສອນ ເປັນສັນຍາລັກຂອງພຣະບັນຍັດຂອງພຣະເຈົ້າ, ແລະທັນທີຫຼັງຈາກວັນທີ 22 ຕຸລາ 1844, ຜູ້ຊື່ສັດໄດ້ຖືກນຳເຂົ້າໄປໃນພຣະວິຫານສະຫວັນ ແລະໄດ້ຮັບຮູ້ພຣະບັນຍັດຂອງພຣະເຈົ້າ (ກຳແພງ). ເພື່ອຈະຮັບຮູ້ພຣະບັນຍັດຂອງພຣະເຈົ້າ, ຮວມທັງວັນຊະບາໂຕ, ກຸ່ມມິນເລີໄດ້ຖືກນຳກັບໄປຫາພັນທະສັນຍາຂອງອິດສະຣາເອນໃນສະໄໝບູຮານ. ການຟື້ນຟູ “ຖະໜົນ” ຕາມຕົວອັກສອນ ແມ່ນການຟື້ນຟູທີ່ໄດ້ສຳເລັດລົງທາງຈິດວິນຍານ ເມື່ອກຸ່ມມິນເລີໄດ້ກັບຄືນໄປຫາ “ເສັ້ນທາງເກົ່າ” ຂອງເຢເຣມີຢາ. ແລະ “ເວລາແຫ່ງຄວາມທຸກຍາກລຳບາກ” ທີ່ຈະມີຢູ່ໃນຊ່ວງເວລາທີ່ກຳແພງແລະຖະໜົນຖືກສ້າງຕັ້ງຂຶ້ນນັ້ນ ແມ່ນຈະສຳເລັດຂຶ້ນຫຼັງຈາກ 1844, ແລະສົງຄາມກາງເມືອງທີ່ກຳລັງເຂົ້າມາໃນເວລານັ້ນ ແລະບໍ່ດົນກໍເລີ່ມຂຶ້ນໃນປະຫວັດສາດນັ້ນເອງ ເປັນຕົວແທນຂອງເວລາແຫ່ງຄວາມທຸກຍາກລຳບາກນັ້ນ.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ຖ້າຫາກພວກເຂົາໄດ້ສັດຊື່ ພວກເຂົາຄົງຈະໄດ້ບັນລຸເຖິງປີທີຫ້າສິບອັນເປັນສັນຍາລັກຂອງປີຢູບິລີ (ບ່ອນທີ່ທາດຖືກປ່ອຍໃຫ້ເປັນອິດສະຫຼະ) ຊຶ່ງຍັງຖືກເປັນຕົວແທນໂດຍວັນທີຫ້າສິບຂອງເພນເຕກອດອີກດ້ວຍ (ບ່ອນທີ່ຂ່າວສານແຫ່ງການປົດປ່ອຍຖືກສົ່ງອອກໄປສູ່ຊາວໂລກທັງປວງ). ແຕ່ຫຼັງຈາກປີ 1844 ຄົນສ່ວນໃຫຍ່ໄດ້ຄັດຄ້ານແສງສະຫວ່າງເລື່ອງວັນຊະບາໂຕ, ແລະໃນປີ 1863 ພວກເຂົາຍັງໄດ້ປະຕິເສດຂ່າວສານຂອງໂມເຊ (“ເຈັດເທື່ອ”) ຊຶ່ງໄດ້ຖືກນຳມາສົ່ງເຖິງພວກເຂົາໂດຍເອລີຢາ (William Miller.) ໃນອີກນັຍໜຶ່ງ ພວກເຂົາໄດ້ຫັນໜີຈາກ “ຖະໜົນ” (ທາງເກົ່າແກ່) ຊຶ່ງພວກເຂົາຄວນຈະຟື້ນຟູແລະດຳເນີນໄປໃນນັ້ນ.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ພຣະເຢຊູຊົງໃຊ້ການເລີ່ມຕົ້ນເພື່ອສະແດງປາຍທາງຢູ່ສະເໝີ, ແລະເມື່ອຄຳອຸປະມາເຣື່ອງພົມມະຈາຣີສິບຄົນຖືກກ່າວຊ້ຳອີກໃນວັນສຸດທ້າຍ, ພາລະກິດແຫ່ງການຟື້ນຟູເຢຣູຊາເລັມກໍຈະຕ້ອງຖືກເຮັດໃຫ້ສຳເລັດອີກຄັ້ງ. “ຖະໜົນແລະກຳແພງ” ຈະຖືກສ້າງຂຶ້ນໃນ “ເວລາແຫ່ງຄວາມລຳບາກ”. ບັດນີ້ພວກເຮົາກຳລັງກ້າວເຂົ້າສູ່ເວລາແຫ່ງຄວາມລຳບາກນັ້ນ. ວັນທີ 22 ຕຸລາ 1844 ເປັນແບບຢ່າງລ່ວງໜ້າຂອງກົດໝາຍວັນອາທິດທີ່ຈະມາໃນໄວໆນີ້; ດັ່ງນັ້ນ ເມື່ອ “ໂມງແຫ່ງແຜ່ນດິນໄຫວໃຫຍ່” ໃນ ພຣະນິມິດ 11 ມາເຖິງ, ຖະໜົນແລະກຳແພງຈະຖືກສ້າງຂຶ້ນໃນເວລາແຫ່ງຄວາມລຳບາກ. ບັດນີ້ພວກເຮົາຈະລະບຸເວລາແຫ່ງຄວາມລຳບາກນັ້ນວ່າເປັນ “ການໂກດເຄືອງຂອງປະຊາຊາດທັງຫລາຍ” ອັນເກີດຈາກສົງຄາມຂອງອິສລາມທີ່ທະວີຄວາມຮຸນແຮງຂຶ້ນ.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ໃນຂະນະທີ່ນາງໄດ້ອະທິບາຍສິ່ງທີ່ໄດ້ຖືກຂຽນໄວ້ກ່ອນໜ້ານີ້ກ່ຽວກັບ “ເວລາແຫ່ງຄວາມທຸກລຳບາກ,” ນາງໄດ້ໃຫ້ຄຳອະທິບາຍໜຶ່ງ ຊຶ່ງໄດ້ຖືກບັນທຶກໄວ້ໃນປຶ້ມ Early Writings.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“1. ໃນໜ້າ 33 ໄດ້ມີຂໍ້ຄວາມຕໍ່ໄປນີ້: ‘ຂ້າພະເຈົ້າໄດ້ເຫັນວ່າ ວັນຊະບາໂຕອັນບໍລິສຸດເປັນກຳແພງແຫ່ງການແບ່ງແຍກ ແລະຈະເປັນຕໍ່ໄປ ລະຫວ່າງອິສຣາເອນທີ່ແທ້ຈິງຂອງພຣະເຈົ້າ ແລະບັນດາຜູ້ບໍ່ເຊື່ອ; ແລະວ່າ ວັນຊະບາໂຕເປັນປະເດັນອັນຍິ່ງໃຫຍ່ທີ່ຈະຮວບຮວມຈິດໃຈຂອງບັນດາວິສຸດຊົນອັນເປັນທີ່ຮັກຂອງພຣະເຈົ້າ ຜູ້ກຳລັງຄອຍຖ້າຢູ່. ຂ້າພະເຈົ້າໄດ້ເຫັນວ່າ ພຣະເຈົ້າມີບຸດທັງຫຼາຍຜູ້ທີ່ບໍ່ເຫັນ ແລະບໍ່ຖືຮັກສາວັນຊະບາໂຕ. ພວກເຂົາບໍ່ໄດ້ປະຕິເສດຄວາມສະຫວ່າງກ່ຽວກັບວັນນັ້ນ. ແລະໃນຕອນເລີ່ມຕົ້ນແຫ່ງເວລາແຫ່ງຄວາມທຸກລຳບາກ ພວກເຮົາໄດ້ເຕັມບໍລິບູນດ້ວຍພຣະວິນຍານບໍລິສຸດ ເມື່ອພວກເຮົາອອກໄປ ແລະປະກາດເລື່ອງວັນຊະບາໂຕຢ່າງຄົບຖ້ວນຍິ່ງຂຶ້ນ.’”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“ທັດສະນະນີ້ໄດ້ຖືກປະທານໃນປີ 1847 ເມື່ອຍັງມີພຽງແຕ່ພວກພີ່ນ້ອງແອດເວັນທີສຈຳນວນໜ້ອຍຫຼາຍທີ່ຖືຮັກສາວັນຊະບາໂຕ, ແລະໃນບັນດາຄົນເຫຼົ່ານັ້ນກໍມີພຽງບໍ່ກີ່ຄົນທີ່ເຫັນວ່າການຖືຮັກສາວັນນັ້ນມີຄວາມສຳຄັນພຽງພໍທີ່ຈະຂີດເສັ້ນແບ່ງລະຫວ່າງປະຊາຊົນຂອງພຣະເຈົ້າກັບຜູ້ບໍ່ເຊື່ອ. ບັດນີ້ ການສຳເລັດເປັນຈິງຂອງທັດສະນະນັ້ນກຳລັງເລີ່ມປາກົດໃຫ້ເຫັນ. ‘ການເລີ່ມຕົ້ນແຫ່ງເວລາແຫ່ງຄວາມລຳບາກ,’ ທີ່ໄດ້ກ່າວເຖິງໃນທີ່ນີ້, ບໍ່ໄດ້ໝາຍເຖິງເວລາເມື່ອໄພພິບັດທັງຫຼາຍຈະເລີ່ມຖືກເທລົງມາ, ແຕ່ໝາຍເຖິງໄລຍະເວລາສັ້ນໆກ່ອນໜ້ານັ້ນ ໃນຂະນະທີ່ພຣະຄຣິດຍັງຢູ່ໃນສະຖານບໍລິສຸດ. ໃນເວລານັ້ນ, ໃນຂະນະທີ່ພາລະກິດແຫ່ງຄວາມພົ້ນກຳລັງຈະສິ້ນສຸດລົງ, ຄວາມລຳບາກຈະເກີດຂຶ້ນເທິງແຜ່ນດິນໂລກ, ແລະບັນດາປະຊາຊາດຈະເຕັມໄປດ້ວຍຄວາມໂກດແຄ້ນ, ແຕ່ກໍຖືກຍັບຍັ້ງໄວ້ ເພື່ອບໍ່ໃຫ້ຂັດຂວາງພາລະກິດຂອງທູດສະຫວັນອົງທີສາມ. ໃນເວລານັ້ນ ‘ຝົນປາຍລະດູ,’ ຫຼືການຟື້ນຟູຈາກພຣະພັກຂອງອົງພຣະຜູ້ເປັນເຈົ້າ, ຈະມາເຖິງ ເພື່ອປະທານລິດອຳນາດແກ່ສຽງດັງຂອງທູດສະຫວັນອົງທີສາມ, ແລະຕຽມພວກວິສຸດໃຫ້ສາມາດຢືນຢູ່ໄດ້ໃນຊ່ວງເວລາເມື່ອໄພພິບັດເຈັດປະການສຸດທ້າຍຈະຖືກເທລົງມາ.” Early Writings, 85.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ມີ “ໄລຍະເວລາສັ້ນໆ” ຫນຶ່ງ ທີ່ນຳໜ້າການປິດແຫ່ງໂອກາດແຫ່ງພຣະຄຸນ, ໃນເວລາທີ່ “ບັນດາປະຊາຊາດຈະພາກັນພິໂລດ ແຕ່ຍັງຖືກຍັບຍັ້ງໄວ້.” ໃນເວລາດຽວກັນນັ້ນ “ຝົນປາຍລະດູ” ກໍມາເຖິງ. “ການພິໂລດຂອງບັນດາປະຊາຊາດ” ເປັນສັນຍະລັກຢ່າງໜຶ່ງ ທີ່ຖືກລະບຸໄວ້ໃນພຣະນິມິດ ບົດທີ 11.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ແລະບັນດາປະຊາຊາດໄດ້ໂກດແຄ້ນ, ແລະພຣະພິໂລດຂອງພຣະອົງໄດ້ມາເຖິງ, ແລະເວລາຂອງຄົນຕາຍ, ເພື່ອໃຫ້ເຂົາທັງຫຼາຍຖືກພິພາກສາ, ແລະເພື່ອໃຫ້ພຣະອົງປະທານບຳເໜັດແກ່ຜູ້ຮັບໃຊ້ຂອງພຣະອົງຄືບັນດາຜູ້ພະຍາກອນ, ແກ່ບັນດາວິສຸດຊົນ, ແລະແກ່ຜູ້ທີ່ຢຳເກງພຣະນາມຂອງພຣະອົງ, ທັງຜູ້ນ້ອຍແລະຜູ້ໃຫຍ່; ແລະເພື່ອທຳລາຍບັນດາຜູ້ທີ່ທຳລາຍແຜ່ນດິນໂລກ. ພຣະນິມິດ 11:18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ຊິດສະເຕີ ໄວທ໌ ໄດ້ອະທິບາຍເຖິງຂໍ້ພຣະຄຳພີນີ້.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ຂ້າພະເຈົ້າໄດ້ເຫັນວ່າ ຄວາມໂກດຮ້າຍຂອງບັນດາປະຊາຊາດ, ພຣະພິໂລດຂອງພຣະເຈົ້າ, ແລະເວລາແຫ່ງການພິພາກສາຄົນຕາຍນັ້ນ ເປັນເຫດການທີ່ແຍກອອກຈາກກັນແລະແນ່ນອນແຕກຕ່າງກັນ, ໂດຍເກີດຕາມລໍາດັບຕໍ່ເນື່ອງກັນ; ອີກທັງມີວ່າ ມີຄາເອນຍັງບໍ່ໄດ້ລຸກຂຶ້ນ, ແລະເວລາແຫ່ງຄວາມທຸກລໍາບາກຢ່າງທີ່ບໍ່ເຄີຍມີມານັ້ນ ກໍຍັງບໍ່ທັນໄດ້ເລີ່ມຕົ້ນ. ບັນດາປະຊາຊາດບັດນີ້ກໍາລັງເກີດຄວາມໂກດຮ້າຍຂຶ້ນ, ແຕ່ເມື່ອມະຫາປະໂຣຫິດຂອງພວກເຮົາໄດ້ສໍາເລັດພຣະລາຊກິດຂອງພຣະອົງໃນສະຖານບໍລິສຸດແລ້ວ, ພຣະອົງຈະລຸກຂຶ້ນ, ສວມເຄື່ອງນຸ່ງແຫ່ງການແກ້ແຄ້ນ, ແລະແລ້ວໄພພິບັດເຈັດປະການສຸດທ້າຍຈະຖືກເທລົງ.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“ຂ້າພະເຈົ້າໄດ້ເຫັນວ່າ ທູດສະຫວັນທັງສີ່ຈະຍຶດກຸມລົມທັງສີ່ໄວ້ ຈົນກວ່າພຣະເຢຊູຈະຊົງສຳເລັດພຣະລາຊະກິດຂອງພຣະອົງໃນສະຖານນະມັດສະການ, ແລະແລ້ວໄພພິບັດເຈັດປະການສຸດທ້າຍຈະມາ.” Early Writings, 36.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“ຄວາມໂກດແຄ້ນຂອງບັນດາປະຊາຊາດ” ເກີດຂຶ້ນກ່ອນທີ່ເວລາແຫ່ງການປິດໂອກາດແຫ່ງພຣະຄຸນຈະສິ້ນສຸດລົງພຽງເລັກນ້ອຍ, ເພາະວ່າຫຼັງຈາກນັ້ນມີ “ພຣະພິໂລດຂອງພຣະເຈົ້າ.” “ພຣະພິໂລດຂອງພຣະເຈົ້າ” ເກີດຂຶ້ນເມື່ອເວລາແຫ່ງການປິດໂອກາດແຫ່ງພຣະຄຸນສິ້ນສຸດລົງ, ແລະ “ເວລາທີ່ຈະພິພາກສາຄົນຕາຍ” ໝາຍເຖິງການພິພາກສາທີ່ເກີດຂຶ້ນໃນລະຫວ່າງພັນປີ, ແລະບໍ່ໄດ້ໝາຍເຖິງການພິພາກສາຄົນຕາຍທີ່ໄດ້ເລີ່ມຕົ້ນໃນປີ 1844.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ແລະຂ້າພະເຈົ້າໄດ້ເຫັນທູດສະຫວັນອົງໜຶ່ງລົງມາຈາກສະຫວັນ ຖືກະແຈຂອງຫຸບເຫວເລິກສຸດ ແລະ ມີໂສ້ໃຫຍ່ສາຍໜຶ່ງຢູ່ໃນມືຂອງລາວ. ແລະລາວໄດ້ຈັບພະຍານາກນັ້ນ ຄືງູເກົ່າແກ່ນັ້ນ ຜູ້ຊຶ່ງເປັນມານຮ້າຍ ແລະ ຊາຕານ ແລະໄດ້ຜູກມັດມັນໄວ້ໜຶ່ງພັນປີ, ແລະໂຍນມັນລົງໃນຫຸບເຫວເລິກສຸດ ແລະປິດຂັງມັນໄວ້ ແລະປະທັບຕາໄວ້ເທິງມັນ ເພື່ອວ່າມັນຈະບໍ່ຫລອກລວງບັນດາປະຊາຊາດອີກຕໍ່ໄປ ຈົນກວ່າໜຶ່ງພັນປີນັ້ນຈະສຳເລັດຄົບຖ້ວນ; ແລະຫຼັງຈາກນັ້ນ ມັນຈະຕ້ອງຖືກປ່ອຍອອກຊົ່ວລະຍະໜຶ່ງ. ແລະຂ້າພະເຈົ້າໄດ້ເຫັນບັນລັງຕ່າງໆ ແລະພວກເຂົາໄດ້ນັ່ງເທິງບັນລັງນັ້ນ ແລະການພິພາກສາໄດ້ຖືກປະທານແກ່ພວກເຂົາ; ແລະຂ້າພະເຈົ້າໄດ້ເຫັນດວງຈິດຂອງພວກທີ່ຖືກຕັດສີສະເພາະເພື່ອຄຳພະຍານຂອງພຣະເຢຊູ ແລະເພາະພຣະວັຈນະຂອງພຣະເຈົ້າ ແລະຜູ້ທີ່ບໍ່ໄດ້ນະມັດສະການສັດຮ້າຍ ຫຼືຮູບຂອງມັນ ແລະບໍ່ໄດ້ຮັບເຄรື່ອງໝາຍຂອງມັນໄວ້ທີ່ໜ້າຜາກ ຫຼືໃນມືຂອງພວກເຂົາ; ແລະພວກເຂົາໄດ້ມີຊີວິດຂຶ້ນມາ ແລະໄດ້ຄອບຄອງຮ່ວມກັບພຣະຄຣິດເປັນເວລາໜຶ່ງພັນປີ. ພຣະນິມິດ 20:1–4.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ການພິພາກສາທີ່ “ຖືກມອບໃຫ້ແກ່” ບັນດາວິສຸດຊົນ ຊີ້ໃຫ້ເຫັນວ່າ ໃນຊ່ວງພັນປີນັ້ນ ພວກເຂົາຈະເປັນຜູ້ພິພາກສາຄົນອະທຳ ບໍ່ແມ່ນວ່າ ພວກເຂົາເປັນຜູ້ຖືກພິພາກສາ.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“ໃນລະຫວ່າງພັນປີລະຫວ່າງການຄືນມາມີຊີວິດຄັ້ງທຳອິດ ແລະ ຄັ້ງທີສອງນັ້ນ ການພິພາກສາຄົນຊົ່ວຈະເກີດຂຶ້ນ. ອັກຄະສາວົກໂປໂລໄດ້ຊີ້ໄປຍັງການພິພາກສານີ້ວ່າເປັນເຫດການທີ່ຕາມຫຼັງການສະເດັດມາຄັ້ງທີສອງ. ‘ຢ່າພິພາກສາສິ່ງໃດກ່ອນເວລາ ຈົນກວ່າອົງພຣະຜູ້ເປັນເຈົ້າຈະສະເດັດມາ ຜູ້ຊຶ່ງຈະຊົງເປີດເຜີຍສິ່ງທີ່ລີ້ລັບໃນຄວາມມືດໃຫ້ປະຈັກແຈ້ງ ແລະ ຈະຊົງເຮັດໃຫ້ຄວາມຄິດໃນໃຈຂອງມະນຸດປາກົດອອກ.’ 1 ໂກຣິນໂທ 4:5. ດານີເອນປະກາດວ່າ ເມື່ອຜູ້ຊົງມີພຣະຊົນມະຢູ່ແຕ່ບູຮານການໄດ້ສະເດັດມາ ‘ການພິພາກສາກໍຖືກມອບໃຫ້ແກ່ພວກວິສຸດທິຊົນຂອງອົງສູງສຸດ.’ ດານີເອນ 7:22. ໃນເວລານັ້ນ ບັນດາຄົນຊອບທຳຈະຄອງລາດເປັນກະສັດ ແລະ ປະໂລຫິດຖວາຍແດ່ພຣະເຈົ້າ. ໂຢຮັນໃນພຣະນິມິດໄດ້ກ່າວວ່າ: ‘ຂ້າພະເຈົ້າໄດ້ເຫັນບັນລັງຕ່າງໆ ແລະ ມີຜູ້ນັ່ງເທິງບັນລັງເຫຼົ່ານັ້ນ ແລະ ການພິພາກສາກໍຖືກມອບໃຫ້ແກ່ເຂົາ.’ ‘ເຂົາຈະເປັນປະໂລຫິດຂອງພຣະເຈົ້າ ແລະ ຂອງພຣະຄຣິດ ແລະ ຈະຄອງລາດຮ່ວມກັບພຣະອົງຕະຫຼອດພັນປີ.’ ພຣະນິມິດ 20:4, 6. ໃນເວລານີ້ເອງ ດັ່ງທີ່ໂປໂລໄດ້ທຳນາຍໄວ້ວ່າ ‘ພວກວິສຸດທິຊົນຈະພິພາກສາໂລກ.’ 1 ໂກຣິນໂທ 6:2. ໃນຄວາມເປັນນ້ຳໜຶ່ງໃຈດຽວກັບພຣະຄຣິດ ເຂົາຈະພິພາກສາຄົນຊົ່ວ ໂດຍປຽບທຽບການກະທຳຂອງຄົນເຫຼົ່ານັ້ນກັບປຶ້ມບັນຍັດ ຄືພຣະຄຳພີ ແລະ ຕັດສິນທຸກກໍລະນີຕາມການກະທຳທີ່ໄດ້ເຮັດໄວ້ໃນຮ່າງກາຍ. ແລ້ວສ່ວນທີ່ຄົນຊົ່ວຈະຕ້ອງທົນທຸກນັ້ນກໍຖືກກຳນົດອອກຕາມການງານຂອງເຂົາ; ແລະ ມັນຖືກບັນທຶກໄວ້ຕໍ່ຕ້ານຊື່ຂອງເຂົາໃນປຶ້ມແຫ່ງຄວາມຕາຍ.”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“ຊາຕານ ພ້ອມທັງທູດສະຫວັນຊົ່ວ ກໍຖືກພິພາກສາໂດຍພຣະຄຣິດ ແລະໂດຍປະຊາຊົນຂອງພຣະອົງເຊັ່ນກັນ. ໂປໂລກ່າວວ່າ: ‘ພວກທ່ານບໍ່ຮູ້ດອກຫລືວ່າ ພວກເຮົາຈະພິພາກສາບັນດາທູດສະຫວັນ?’ ຂໍ້ 3. ແລະຢູດາກໍປະກາດວ່າ ‘ບັນດາທູດສະຫວັນທີ່ບໍ່ໄດ້ຮັກສາສະຖານະເດີມຂອງຕົນ ແຕ່ໄດ້ປະຖິ້ມທີ່ພຳນັກຂອງຕົນນັ້ນ ພຣະອົງໄດ້ຊົງສະຫງວນພວກເຂົາໄວ້ໃນໂສ້ຕະຫລອດນິລັນດອນພາຍໃຕ້ຄວາມມືດ ເພື່ອຮອດການພິພາກສາໃນວັນໃຫຍ່.’ ຢູດາ 6.”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“ເມື່ອຄົບພັນປີ ການຄືນຄົນຕາຍຄັ້ງທີສອງຈະເກີດຂຶ້ນ. ແລ້ວຄົນອະທຳຈະຖືກປຸກຂຶ້ນຈາກຄວາມຕາຍ ແລະຈະປາກົດຕົວຢູ່ຕໍ່ພຣະພັກພຣະເຈົ້າ ເພື່ອຮັບການບັງຄັບໃຊ້ແຫ່ງ ‘ຄຳພິພາກສາທີ່ໄດ້ຂຽນໄວ້.’ ດັ່ງນັ້ນ ຜູ້ຮັບການສຳແດງ ຫຼັງຈາກໄດ້ພັນລະນາເຖິງການຄືນຄົນຕາຍຂອງຄົນຊອບທຳ ຈຶ່ງກ່າວວ່າ: ‘ສ່ວນຄົນຕາຍອື່ນໆນັ້ນ ບໍ່ໄດ້ມີຊີວິດອີກ ຈົນກວ່າຈະຄົບພັນປີ.’ Revelation 20:5. ແລະອິຊາຢາປະກາດໄວ້ ກ່ຽວກັບຄົນອະທຳວ່າ: ‘ພວກເຂົາຈະຖືກລວບລວມເຂົ້າດ້ວຍກັນ ເໝືອນດັ່ງນັກໂທດຖືກລວບລວມໄວ້ໃນຫຼຸມ, ແລະຈະຖືກຂັງໄວ້ໃນຄຸກ, ແລະພາຍຫຼັງຫຼາຍວັນ ພວກເຂົາຈະຖືກເອີ້ນອອກມາ.’ Isaiah 24:22.” The Great Controversy, 660, 661.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ດັ່ງນັ້ນ ຈຶ່ງເຫັນໄດ້ຢ່າງແຈ່ມແຈ້ງວ່າ “ການຖືກຍົວະໃຫ້ຊາດຕ່າງໆ ຄຽດແຄ້ນ” ໝາຍເຖິງ “ເວລາແຫ່ງຄວາມທຸກລຳບາກ” ທີ່ຈະມາເຖິງໂລກກ່ອນທີ່ເວລາແຫ່ງການທົດລອງຈະສິ້ນສຸດລົງ, ແລະເມື່ອ “ຊາດຕ່າງໆ ຄຽດແຄ້ນ,” ໃນເວລາດຽວກັນນັ້ນ ພວກເຂົາກໍ “ຖືກຍັບຍັ້ງໄວ້.”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“ຂ້າພະເຈົ້າໄດ້ເຫັນວ່າ ຄວາມໂກດແຄ້ນຂອງບັນດາປະຊາຊາດ, ພຣະພິໂລດຂອງພຣະເຈົ້າ, ແລະ ເວລາສຳລັບການພິພາກສາຄົນຕາຍ ເປັນເຫດການທີ່ແຍກອອກຈາກກັນຢ່າງຊັດເຈນ, ໂດຍເກີດຕາມກັນໄປທີລະຢ່າງ.” Early Writings, 36.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ໃນເວລາທີ່ “ບັນດາຊາດທັງຫຼາຍພາກັນໂກດແຄ້ນ,” ຝົນປາຍລະດູກໍເລີ່ມຕົກລົງ.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“ໃນເວລານັ້ນ, ໃນຂະນະທີ່ພາລະກິດແຫ່ງຄວາມລອດພົ້ນກໍາລັງຈະສິ້ນສຸດລົງ, ຄວາມທຸກຍາກລໍາບາກຈະບັງເກີດຂຶ້ນເທິງໂລກ, ແລະບັນດາປະຊາຊາດຈະໂກດແຄ້ນ, ແຕ່ຈະຖືກຢັບຢັ້ງໄວ້ເພື່ອບໍ່ໃຫ້ຂັດຂວາງພາລະກິດຂອງທູດສະຫວັນອົງທີສາມ. ໃນເວລານັ້ນ ‘ຝົນປາຍລະດູ,’ ຫຼືການຟື້ນຊື່ນຈາກພຣະພັກຂອງພຣະອົງ, ຈະມາເຖິງ ເພື່ອປະທານອໍານາດແກ່ສຽງອັນດັງກ້ອງຂອງທູດສະຫວັນອົງທີສາມ, ແລະຕຽມພວກວິສຸດໃຫ້ຢືນຢູ່ໄດ້ໃນຊ່ວງເວລາເມື່ອໄພພິບັດເຈັດປະການສຸດທ້າຍຈະຖືກເທລົງມາ.” Early Writings, 85.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ມີຈຸດໜຶ່ງເມື່ອ “ບັນດາປະຊາຊາດໂກດເຄືອງ” ແຕ່ໃນເວລາດຽວກັນພວກເຂົາກໍ “ຖືກຍັບຢັ້ງໄວ້.” ໃນເວລານັ້ນແຫຼະ ພຣະຄຣິດຈຶ່ງສະຖາປະນາອານາຈັກແຫ່ງພຣະສິຣິຂອງພຣະອົງ, ເພາະພຣະອົງສະຖາປະນາອານາຈັກຂອງພຣະອົງໃນຊ່ວງເວລາແຫ່ງຝົນປາຍລະດູ.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ຝົນປາຍລະດູກຳລັງຈະມາເຖິງເຫຼົ່າຜູ້ທີ່ບໍລິສຸດ—ແລ້ວໃນເວລານັ້ນທຸກຄົນຈະໄດ້ຮັບມັນດັ່ງທີ່ເຄີຍໄດ້ຮັບມາແຕ່ກ່ອ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“ເມື່ອທູດສະຫວັນທັງສີ່ປ່ອຍມື, ພຣະຄຣິດຈະສະຖາປະນາອານາຈັກຂອງພຣະອົງ. ບໍ່ມີຜູ້ໃດຈະໄດ້ຮັບຝົນປາຍລະດູ ນອກຈາກຜູ້ທີ່ກໍາລັງເຮັດທຸກສິ່ງທີ່ຕົນສາມາດເຮັດໄດ້.” Spalding and Magan, 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ຂໍ້ຄວາມສອງຕອນກ່ອນໜ້ານີ້ຈາກ Early Writings ຊີ້ບອກວ່າ ເມື່ອບັນດາປະຊາຊາດຖືກປຸກໃຫ້ໂກດແຄ້ນ ແລະໃນເວລາດຽວກັນ “ຖືກຢັບຢັ້ງໄວ້,” ທູດສະຫວັນທັງສີ່ອົງກໍຍັບຢັ້ງລົມທັງສີ່. ດັ່ງນັ້ນ ການທີ່ບັນດາປະຊາຊາດຖືກປຸກໃຫ້ໂກດແຄ້ນນັ້ນ ຈຶ່ງຖືກແທນຄວາມໝາຍດ້ວຍ “ລົມທັງສີ່.” ນາງຍັງໄດ້ກ່າວໄວ້ອີກວ່າ ໃນເວລາທີ່ທູດສະຫວັນທັງສີ່ອົງຍັບຢັ້ງບັນດາປະຊາຊາດທີ່ໂກດແຄ້ນໄວ້ນັ້ນ ຝົນປາຍລະດູຈະມາເຖິງ. ຊ່ວງເວລາທີ່ເລີ່ມຕົ້ນເມື່ອຝົນປາຍລະດູມາເຖິງ ຊຶ່ງກໍແມ່ນເວລາທີ່ບັນດາປະຊາຊາດຖືກປຸກໃຫ້ໂກດແຄ້ນ ແຕ່ຍັງຖືກຢັບຢັ້ງໄວ້ນັ້ນ ດຳເນີນຕໍ່ໄປຈົນກວ່າ Michael ຈະລຸກຂຶ້ນ ແລະເວລາແຫ່ງການທົດລອງຂອງມະນຸດຈະປິດລົງ. ຊ່ວງເວລານັ້ນແມ່ນຊ່ວງເວລາທີ່ຄວາມລອດພົ້ນກຳລັງຈະປິດລົງ ແລະເພາະສະນັ້ນ ຈຶ່ງເປັນຕົວແທນເຖິງພຣະກິດສຸດທ້າຍຂອງພຣະຄຣິດໃນສະຖານບໍລິສຸດທີ່ສຸດ ຊຶ່ງຖືກລະບຸວ່າເປັນຊ່ວງເວລາທີ່ພຣະອົງກຳລັງລຶບບາບຂອງມະນຸດອອກ ຫຼືບໍ່ກໍລຶບຊື່ຂອງເຂົາອອກຈາກບັນດາປຶ້ມແຫ່ງການພິພາກສາ. ຊ່ວງເວລານັ້ນ ເມື່ອທູດສະຫວັນກຳລັງຍັບຢັ້ງລົມທັງສີ່ໄວ້ ແມ່ນເວລາແຫ່ງການປະທັບຕາຂອງໜຶ່ງແສນສີ່ໝື່ນສີ່ພັນ.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ອິດສະລາມແຫ່ງວິບັດຄັ້ງທີສາມ ແມ່ນອຳນາດທີ່ “ເຮັດໃຫ້ບັນດາຊາດໂກດແຄ້ນ,” ແລະວິບັດຄັ້ງທີສາມໄດ້ມາເຖິງໃນວັນທີ 11 ກັນຍາ 2001, ແຕ່ອິດສະລາມໄດ້ຖືກ “ຍັບຍັ້ງໄວ້” ໃນທັນທີ. “ລົມຈາກທິດຕາເວັນອອກ” ເປັນສັນຍະລັກຂອງອິດສະລາມ, ແລະເອຊາຢາໄດ້ລະບຸ “ລົມຈາກທິດຕາເວັນອອກ” ວ່າເປັນ “ລົມທີ່ຮຸນແຮງ,” ຊຶ່ງພຣະເຈົ້າ “ຍັບຍັ້ງ” (ຫ້າມໄວ້). ສົງຄາມຂອງອິດສະລາມຖືກພັນລະນາຊ້ຳໆດັ່ງຍິງຜູ້ກຳລັງເຈັບທ້ອງຄອດລູກ, ເພາະວ່າມັນເປັນສົງຄາມທີ່ທະວີຄວາມຮຸນແຮງຂຶ້ນ ຊຶ່ງໄດ້ເລີ່ມຂຶ້ນໃນວັນທີ 11 ກັນຍາ 2001, ເມື່ອທູດສະຫວັນຜູ້ມີລິດອຳນາດແຫ່ງພຣະນິມິດ ບົດທີ 18 ໄດ້ລົງມາ, ດັ່ງທີ່ຖືກຫມາຍໄວ້ໂດຍການທຳໃຫ້ອາຄານໃຫຍ່ໆຂອງນະຄອນນິວຢອກພັງລົງ.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“ບັດນີ້ມີຄໍາກ່າວອອກມາຫຼືວ່າ ຂ້າພະເຈົ້າໄດ້ປະກາດວ່າ ນະຄອນນິວຢອກຈະຖືກກວາດລ້າງໄປດ້ວຍຄື້ນຍັກບໍ? ສິ່ງນີ້ຂ້າພະເຈົ້າບໍ່ເຄີຍໄດ້ກ່າວເລີຍ. ຂ້າພະເຈົ້າໄດ້ກ່າວວ່າ, ເມື່ອຂ້າພະເຈົ້າມອງເບິ່ງອາຄານໃຫຍ່ໆທີ່ພວມຖືກສ້າງຂຶ້ນຢູ່ທີ່ນັ້ນ, ຊັ້ນແລ້ວຊັ້ນເລົ່າ, ‘ຈະມີເຫດການອັນນ່າສະພຶງກົວພຽງໃດ ເມື່ອອົງພຣະຜູ້ເປັນເຈົ້າຈະລຸກຂຶ້ນເພື່ອສັ່ນສະເທືອນແຜ່ນດິນໂລກຢ່າງນ່າສະພຶງກົວ! ແລ້ວຖ້ອຍຄໍາໃນ ພຣະນິມິດ 18:1–3 ຈະສໍາເລັດຄົບຖ້ວນ.’ ພຣະນິມິດບົດທີສິບແປດທັງບົດເປັນຄໍາເຕືອນເຖິງສິ່ງທີ່ກໍາລັງຈະມາເໜືອໂລກ. ແຕ່ຂ້າພະເຈົ້າບໍ່ມີແສງສະຫວ່າງເປັນພິເສດກ່ຽວກັບສິ່ງທີ່ກໍາລັງຈະມາເໜືອນະຄອນນິວຢອກ, ນອກຈາກວ່າຂ້າພະເຈົ້າຮູ້ວ່າ ມື້ໜຶ່ງອາຄານໃຫຍ່ໆຢູ່ທີ່ນັ້ນຈະຖືກຖິ້ມລົງໂດຍການຫັນແລະການຄໍ້າກັບຂອງລິດເດດອໍານາດຂອງພຣະເຈົ້າ. ຈາກແສງສະຫວ່າງທີ່ໄດ້ປະທານແກ່ຂ້າພະເຈົ້າ, ຂ້າພະເຈົ້າຮູ້ວ່າ ຄວາມພິນາດກໍາລັງຢູ່ໃນໂລກ. ພຽງພຣະດໍາລັດຄໍາດຽວຈາກອົງພຣະຜູ້ເປັນເຈົ້າ, ພຽງການສໍາຜັດຄັ້ງດຽວຈາກລິດອໍານາດອັນຍິ່ງໃຫຍ່ຂອງພຣະອົງ, ໂຄງສ້າງອັນມະຫາສານເຫຼົ່ານີ້ກໍຈະພັງທະລາຍລົງ. ຈະມີເຫດການເກີດຂຶ້ນຊຶ່ງຄວາມນ່າສະພຶງກົວຂອງມັນນັ້ນ ພວກເຮົາບໍ່ອາດຈິນຕະນາການໄດ້.” Review and Herald, July 5, 1906.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ໃນແຜນພາບປີ 1843 ແລະ 1850 ອິດສະລາມຖືກນໍາສະເໜີເປັນ “ມ້າສົງຄາມ”. ໃນພຣະນິມິດບົດທີ 9 ບ່ອນທີ່ອິດສະລາມແຫ່ງວິບັດທຳອິດແລະວິບັດທີສອງຖືກນໍາສະແດງໄວ້, ລັກສະນະຂອງອິດສະລາມຖືກຊີ້ບອກໂດຍນາມຂອງກະສັດແຫ່ງອິດສະລາມ.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ແລະພວກເຂົາມີກະສັດອົງໜຶ່ງປົກຄອງເໜືອພວກເຂົາ, ຄືທູດສະຫວັນແຫ່ງຫຸບເຫວເລິກສຸດ, ຜູ້ຊຶ່ງນາມຂອງລາວໃນພາສາເຮັບເຣີແມ່ນ ອະບັດໂດນ, ແຕ່ໃນພາສາກຣີກນັ້ນມີນາມວ່າ ອາໂປລີໂອນ. ພຣະນິມິດ 9:11.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ຂໍ້ພຣະຄຳນີ້, ຄືບົດ ເກົ້າ ແລະ ຂໍ້ ສິບເອັດ, ໄດ້ຊີ້ບອກໃນເຊີງພະຍາກອນວ່າ ບໍ່ວ່າຈະຖືກນຳສະເໜີໃນພຣະຄຳພີເດີມ (ພາສາເຮັບເຣີ) ຫຼືໃນພຣະຄຳພີໃໝ່ (ພາສາກຣີກ), ລັກສະນະຂອງອິດສະລາມກໍຄື Abaddon ຫຼື Apollyon. ທັງສອງຊື່ນີ້ມີຄວາມໝາຍວ່າ “ການທຳລາຍ ແລະ ຄວາມຕາຍ”.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“ບັນດາທູດສະຫວັນກຳລັງຍຶດໄວ້ຊຶ່ງລົມທັງສີ່, ຊຶ່ງຖືກເປັນພາບແທນໂດຍມ້າທີ່ເກຣີຍວກຣາດ ຊອກຫາທີ່ຈະຫຼຸດພົ້ນແລະແລ່ນກວາດໄປເໜືອຜິວໜ້າຂອງແຜ່ນດິນໂລກທັງໝົດ, ນຳພາການທຳລາຍແລະຄວາມຕາຍໄປຕາມທາງຂອງມັນ.” Manuscript Releases, volume 20, 217.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ລົມທັງສີ່ແມ່ນມ້າແຫ່ງຄວາມໂກດຮ້າຍໃນຄໍາພະຍາກອນແຫ່ງພຣະຄໍາພີ, ຊຶ່ງກໍາລັງສະແຫວງຫາທາງຫຼຸດພົ້ນອອກໄປ. ໜຶ່ງໃນລັກສະນະແຫ່ງຄໍາພະຍາກອນຂອງມ້າແຫ່ງຄວາມໂກດຮ້າຍນັ້ນກໍຄື ມັນຖືກຍັບຍັ້ງໄວ້, ແຕ່ກໍຍັງກໍາລັງສະແຫວງຫາທາງຫຼຸດພົ້ນອອກໄປ ແລະນໍາ “ຄວາມພິນາດແລະຄວາມຕາຍ” ມາເໜືອແຜ່ນດິນໂລກທັງໝົດ.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ພວກເຮົາຈະສືບຕໍ່ກ່າວເຖິງຫົວຂໍ້ເຫຼົ່ານີ້ໃນບົດຄວາມຖັດໄປ.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“ໂອ ຂໍໃຫ້ປະຊາຊົນຂອງພຣະເຈົ້າມີຄວາມສຳນຶກເຖິງການທຳລາຍອັນກຳລັງຈະມາເຖິງຂອງເມືອງຫຼາຍພັນແຫ່ງ ຊຶ່ງບັດນີ້ເກືອບຈະຖືກຍົກໃຫ້ແກ່ການບູຊາຮູບເຄົາລົບແລ້ວ! ແຕ່ຫຼາຍຄົນໃນບັນດາຜູ້ທີ່ຄວນຈະປະກາດຄວາມຈິງ ກັບພາກັນກ່າວຫາແລະກ່າວໂທດພວກພີ່ນ້ອງຂອງຕົນ. ເມື່ອລິດອຳນາດແຫ່ງການປ່ຽນໃຈຂອງພຣະເຈົ້າມາເຖິງຈິດໃຈທັງຫຼາຍ ຈະມີການປ່ຽນແປງຢ່າງແນ່ນອນ. ມະນຸດຈະບໍ່ມີແນວໂນ້ມທີ່ຈະວິພາກວິຈານແລະທຳລາຍອີກ. ພວກເຂົາຈະບໍ່ຢືນຢູ່ໃນຕຳແໜ່ງທີ່ຂັດຂວາງແສງສະຫວ່າງຈາກການສ່ອງໄປເຖິງໂລກ. ການວິພາກວິຈານຂອງພວກເຂົາ ການກ່າວຫາຂອງພວກເຂົາ ຈະສິ້ນສຸດລົງ. ບັນດາອຳນາດຂອງສັດຕູກຳລັງລະດົມເພື່ອເຂົ້າສູ້ຮົບ. ການຕໍ່ສູ້ອັນໜັກແໜ້ນຢູ່ຂ້າງໜ້າພວກເຮົາ. ຈົ່ງເຂົ້າມາຢູ່ຮ່ວມກັນໃຫ້ແນ່ນໜາ ພວກພີ່ນ້ອງຊາຍແລະຍິງຂອງຂ້າພະເຈົ້າ ຈົ່ງເຂົ້າມາຢູ່ຮ່ວມກັນໃຫ້ແນ່ນໜາ. ຈົ່ງຜູກພັນໄວ້ກັບພຣະຄຣິດ. ‘ຢ່າເວົ້າວ່າ, ການສົມຄົບກັນ,... ແລະຢ່າຢ້ານຄວາມຢ້ານຂອງເຂົາ ຫຼືຄວາມຄວັ່ນຄ້ານ. ຈົ່ງຖືອົງພຣະຜູ້ເປັນຈອມໂຍທາວ່າເປັນອົງບໍລິສຸດ; ແລະໃຫ້ພຣະອົງເປັນຄວາມຢ້ານຂອງພວກເຈົ້າ ແລະເປັນຄວາມຄວັ່ນຄ້ານຂອງພວກເຈົ້າ. ແລະພຣະອົງຈະເປັນສະຖານບໍລິສຸດ; ແຕ່ຈະເປັນຫີນແຫ່ງການສະດຸດ ແລະເປັນສີລາແຫ່ງການລ່ວງເກີນແກ່ທັງສອງວົງຕະກູນຂອງອິສຣາເອນ, ເປັນບ້ວງ ແລະເປັນແຮ້ວແກ່ຊາວເຢຣູຊາເລັມ. ແລະຫຼາຍຄົນໃນບັນດາພວກເຂົາຈະສະດຸດ ແລະລົ້ມລົງ ແລະແຕກຫັກ ແລະຖືກດັກໄວ້ ແລະຖືກຈັບໄປ.’”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“ໂລກນີ້ເປັນເວທີລະຄອນ. ນັກສະແດງທັງຫຼາຍ, ຄືບັນດາຜູ້ອາໄສຢູ່ໃນນັ້ນ, ກຳລັງຕຽມຕົນເພື່ອສະແດງບົດບາດຂອງຕົນໃນລະຄອນໃຫຍ່ສຸດທ້າຍ. ພຣະເຈົ້າຖືກຫຼົງລືມຈາກສາຍຕາ. ໃນບັນດາມວນມະນຸດອັນໃຫຍ່ນັ້ນບໍ່ມີຄວາມເປັນນ້ຳໜຶ່ງໃຈດຽວກັນ, ນອກຈາກເມື່ອມະນຸດພາກັນຮ່ວມສະຫະພັນເພື່ອບັນລຸຈຸດປະສົງອັນເຫັນແກ່ຕົນຂອງຕົນ. ພຣະເຈົ້າກຳລັງທອດພຣະເນດຢູ່. ພຣະປະສົງຂອງພຣະອົງກ່ຽວກັບບັນດາຜູ້ຢູ່ໃຕ້ອຳນາດຂອງພຣະອົງທີ່ກະບົດນັ້ນ ຈະສຳເລັດລົງ. ໂລກນີ້ບໍ່ໄດ້ຖືກມອບໄວ້ໃນມືຂອງມະນຸດ, ເຖິງແມ່ນວ່າພຣະເຈົ້າກຳລັງຊົງອະນຸຍາດໃຫ້ອົງປະກອບແຫ່ງຄວາມສັບສົນແລະຄວາມບໍ່ເປັນລະບຽບຄອບງຳຢູ່ໃນຊ່ວງເວລາໜຶ່ງ. ອຳນາດໜຶ່ງຈາກເບື້ອງລຸ່ມກຳລັງປະຕິບັດງານເພື່ອນຳໃຫ້ເກີດເຫດການຍິ່ງໃຫຍ່ສຸດທ້າຍໃນລະຄອນນັ້ນ,—ຊາຕານປາກົດມາດັ່ງພຣະຄຣິດ, ແລະກະທຳການດ້ວຍການຫຼອກລວງທັງສິ້ນແຫ່ງຄວາມອະທຳ ໃນບັນດາຜູ້ທີ່ກຳລັງຜູກມັດຕົນເຂົ້າດ້ວຍກັນໃນສະມາຄົມລັບ. ບັນດາຜູ້ທີ່ຍອມຈຳນົນຕໍ່ຕັນຫາໃນການຮ່ວມສະຫະພັນ ກຳລັງດຳເນີນແຜນການຂອງສັດຕູໃຫ້ສຳເລັດ. ເຫດຈະນຳໄປສູ່ຜົນ.”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“ການລະເມີດໄດ້ເກືອບບັນລຸເຖິງຂີດຈຳກັດຂອງມັນແລ້ວ. ຄວາມສັບສົນເຕັມລົ້ນຢູ່ໃນໂລກ, ແລະຄວາມສະຫວາດຫວັ່ນອັນໃຫຍ່ຫຼວງໜຶ່ງກຳລັງຈະມາເຖິງເໜືອມະນຸດທັງຫຼາຍໃນໄມ່ຊ້າ. ອະວະສານໃກ້ເຂົ້າມາຫຼາຍແລ້ວ. ພວກເຮົາຜູ້ຮູ້ຈັກຄວາມຈິງຄວນກຳລັງຕຽມຕົວສຳລັບສິ່ງທີ່ໃນບໍ່ຊ້ານີ້ຈະປະທຸຂຶ້ນເໜືອໂລກຢ່າງເປັນຄວາມປະຫລາດໃຈອັນທ່ວມທົ້ນ.” Review and Herald, September 10, 1903.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 ຫົກສິບເອັດ</dc:title>
  <dc:subject>ການເປີດເຜີຍຜືນຜ້າແຫ່ງຄຳພະຍາກອນ: ຄວາມເຂົ້າໃຈນິມິດຂອງດານີເອນ, ພັນທະສັນຍາ, ແລະເວລາແຫ່ງການປະທັບຕາໃນຍຸກສຸດທ້າຍ</dc:subject>
  <dc:creator>Jeff Pippenger</dc:creator>
  <cp:keywords/>
  <dc:description>Generated by ArticleDigger from daniel\61_daniel.json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