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ຫົກສິບສາມ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ນອກເໜືອໄປຈາກແຜນພາບຂອງ Miller: ອິດສະລາມ, ການພິພາກສາໄຕ່ສວນ, ແລະການທົດສອບຂັ້ນສຸດທ້າຍ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ພວກເຮົາໄດ້ຮັບແຈ້ງວ່າ, “ພຣະເຈົ້າໄດ້ຊົງນຳຈິດໃຈຂອງ William Miller ໄປສູ່ຄຳພະຍາກອນ ແລະໄດ້ປະທານແສງສະຫວ່າງອັນຍິ່ງໃຫຍ່ແກ່ທ່ານກ່ຽວກັບພຣະທຳ Revelation.” Miller ຖືກຂັດຂວາງໂດຍປະຫວັດສາດຂອງຍຸກສະໄໝທີ່ທ່ານໄດ້ຮັບການຍົກຂຶ້ນມາໃນນັ້ນ ຈຶ່ງບໍ່ສາມາດເຂົ້າໃຈ “ແສງສະຫວ່າງອັນຍິ່ງໃຫຍ່” ທີ່ຢູ່ໃນບົດທີສິບສອງ, ສິບສາມ, ສິບຫົກ, ສິບເຈັດ ແລະ ສິບແປດ ຂອງ Revelation, ເພາະວ່າບົດເຫຼົ່ານັ້ນໄດ້ລະບຸເຖິງການດຳເນີນງານຂອງອານາຈັກແຫ່ງຄຳພະຍາກອນ ຊຶ່ງທ່ານບໍ່ອາດເຫັນໄດ້ຈາກຈຸດຍືນທາງປະຫວັດສາດຂອງທ່ານ.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ແສງສະຫວ່າງທີ່ໄດ້ຖືກປະທານແກ່ມິນເລີໃນພຣະທຳພຣະນິມິດ ແມ່ນກ່ຽວກັບຄຣິສຕະຈັກທັງຫຼາຍ, ຕາປະທັບທັງຫຼາຍ ແລະ ແກທັງຫຼາຍ; ແລະແມ່ນແກສາມອັນສຸດທ້າຍນັ້ນເອງ ຊຶ່ງໄດ້ຖືກລະບຸວ່າເປັນ “ວິບັດສາມປະການ” ທີ່ຖືກສະແດງໄວ້ເທິງຕາຕະລາງສອງແຜ່ນຂອງຮາບາກຸກ. “ແສງສະຫວ່າງອັນຍິ່ງໃຫຍ່” ທີ່ໄດ້ຖືກປະທານແກ່ມິນເລີໃນພຣະທຳພຣະນິມິດ ກ່ຽວກັບບົດບາດຂອງອິດສະລາມໃນຄຳພະຍາກອນພຣະຄຳພີ. ແຕ່ແມ່ນແຕ່ “ແສງສະຫວ່າງອັນຍິ່ງໃຫຍ່” ນັ້ນກໍຍັງຖືກຈຳກັດໂດຍບ່ອນຕັ້ງທາງປະຫວັດສາດຂອງລາວ.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“ຄຣິສຕະຈັກທັງເຈັດແຫ່ງໃນອາຊີ ແມ່ນປະຫວັດສາດຂອງຄຣິສຕະຈັກຂອງພຣະຄຣິດໃນຮູບແບບທັງເຈັດຂອງນາງ, ໃນທຸກການຄົດເຄັ້ມແລະການຫັນປ່ຽນຂອງນາງ, ໃນຄວາມຈະເລີນຮຸ່ງເຮືອງແລະຄວາມທຸກຍາກລຳບາກທັງປວງຂອງນາງ, ຕັ້ງແຕ່ສະໄໝຂອງອັກຄະສາວົກລົງມາຈົນເຖິງວາລະສຸດທ້າຍຂອງໂລກ. ຕາປະທັບທັງເຈັດ ແມ່ນປະຫວັດສາດຂອງການດຳເນີນການຂອງບັນດາອຳນາດແລະກະສັດແຫ່ງແຜ່ນດິນໂລກຕໍ່ຄຣິສຕະຈັກ, ແລະການປົກປັກຮັກສາປະຊາຊົນຂອງພຣະເຈົ້າໃນຊ່ວງເວລາດຽວກັນນັ້ນ. ແກທັງເຈັດ ແມ່ນປະຫວັດສາດຂອງການພິພາກສາອັນພິເສດແລະໜັກໜ່ວງເຈັດປະການ ທີ່ຖືກສົ່ງລົງມາເໜືອແຜ່ນດິນໂລກ ຫຼືເໜືອອານາຈັກໂຣມັນ. ແລະ ຂັນທັງເຈັດ ແມ່ນໄພພິບັດສຸດທ້າຍທັງເຈັດ ທີ່ຖືກສົ່ງລົງມາເໜືອໂຣມຂອງພວກສັນຕະປາປາ. ປົນປະສານຢູ່ກັບສິ່ງເຫຼົ່ານີ້ ຍັງມີເຫດການອື່ນອີກຫຼາຍປະການ, ຖັກທໍເຂົ້າໄປຄືດັ່ງສາຍນ້ຳສາຂາທີ່ໄຫຼມາສົມທົບ, ແລະເຕີມເຕັມແມ່ນ້ຳໃຫຍ່ແຫ່ງຄຳພະຍາກອນ, ຈົນກວ່າທັງໝົດນັ້ນຈະສິ້ນສຸດພາພວກເຮົາເຂົ້າໄປສູ່ມະຫາສະຫມຸດແຫ່ງນິລັນດອນ.”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“ສໍາລັບຂ້າພະເຈົ້າ, ນີ້ແມ່ນແຜນການແຫ່ງຄໍາພະຍາກອນຂອງໂຢຮັນໃນພຣະທໍາພຣະນິມິດ. ແລະຜູ້ໃດກໍຕາມທີ່ປາຖະໜາຈະເຂົ້າໃຈພຣະທໍາເຫຼັ້ມນີ້ ຈໍາເປັນຕ້ອງມີຄວາມຮູ້ຢ່າງລະອຽດຖ້ວນຖີ່ກ່ຽວກັບພາກສ່ວນອື່ນໆຂອງພຣະວັດຈະນະຂອງພຣະເຈົ້າ. ຮູບພາບແລະອຸປະມາທີ່ໃຊ້ໃນຄໍາພະຍາກອນນີ້ ມິໄດ້ຖືກອະທິບາຍໄວ້ທັງໝົດໃນພຣະທໍານັ້ນເອງ, ແຕ່ຈະຕ້ອງຄົ້ນພົບໃນບັນດາຜູ້ພະຍາກອນອື່ນໆ ແລະຖືກອະທິບາຍໃນພຣະຄໍາພີຂໍ້ອື່ນໆ. ເພາະສະນັ້ນ ຈຶ່ງເຫັນໄດ້ຢ່າງແຈ້ງວ່າ ພຣະເຈົ້າໄດ້ຊົງກໍານົດໃຫ້ມີການສຶກສາພຣະວັດຈະນະທັງໝົດ ແມ່ນແຕ່ເພື່ອໃຫ້ໄດ້ຄວາມຮູ້ອັນແຈ້ງຊັດກ່ຽວກັບພາກໃດພາກໜຶ່ງ.” William Miller, Miller’s Lectures, volume 2, lecture 12, 178.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ຈົ່ງສັງເກດວ່າ ມິນເລີ ເຂົ້າໃຈບາດແຜເຈັບປວດເຈັດປະການສຸດທ້າຍວ່າເປັນການພິພາກສາເຈັດປະການຕໍ່ໂຣມຂອງສັນຕະປາປາ. ລາວບໍ່ສາມາດເຂົ້າໃຈໄດ້ວ່າ ໂຣມຂອງສັນຕະປາປາໄດ້ຮັບບາດແຜເຖິງຕາຍຊຶ່ງຈະໄດ້ຮັບການປິ່ນປົວ. ລາວຮັບຮູ້ແກເຂົາເຈັດວ່າເປັນ “ປະຫວັດຂອງການພິພາກສາພິເສດແລະຮ້າຍແຮງເຈັດປະການທີ່ຖືກສົ່ງມາເຫນືອໂລກ ຫຼື ອານາຈັກໂຣມ,” ແຕ່ບໍ່ສາມາດຮັບຮູ້ຄວາມແຕກຕ່າງລະຫວ່າງອານາຈັກໂຣມນອກຮີດ ແລະ ໂຣມຂອງສັນຕະປາປາ. ເພາະສະນັ້ນ ຄວາມສາມາດຂອງລາວໃນການເຫັນຄວາມແຕກຕ່າງລະຫວ່າງແກເຂົາສີ່ອັນທໍາອິດ ແລະ ແກເຂົາສາມອັນສຸດທ້າຍຈຶ່ງມີຂອບເຂດຈໍາກັດ.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ມິນເລີບໍ່ສາມາດຮັບຮູ້ໄດ້ວ່າ ການພິພາກສາທີ່ຖືກນຳມາຕໍ່ຕ້ານໂຣມນັ້ນ ແມ່ນການຕອບສະໜອງຂອງພຣະເຈົ້າຕໍ່ການບັງຄັບຖືວັນອາທິດ, ເພາະວ່າພວກມິນເລີໄທຍັງຄົງນະມັດສະການໃນວັນອາທິດຢູ່ໃນປະຫວັດສາດຂອງພວກເຂົາ. ມິນເລີຖືກຕ້ອງໃນການຮັບຮູ້ວ່າ ສຽງແກທັງຫຼາຍເປັນການພິພາກສາທີ່ມີຕໍ່ໂຣມ, ແຕ່ເຫດຜົນຈຳເພາະທີ່ການພິພາກສານັ້ນຖືກນຳມາ, ແລະຂໍ້ແຍກຕ່າງລະຫວ່າງສຽງແກສີ່ອັນທຳອິດກັບສາມອັນສຸດທ້າຍ ຍັງມີຢ່າງຈຳກັດ ຫຼືອາດບໍ່ມີເລີຍ. ດ້ວຍທັດສະນະທີ່ຈຳກັດນັ້ນ, “ເພັດພອຍ” ຂອງສາມວິບັດຂອງອິດສະລາມ ຈຶ່ງຍັງຄົງຖືກບັນຈຸໄວ້ໃນແຜນພາບທັງຫຼາຍທີ່ໄດ້ຖືກຊົງນຳພາໂດຍພຣະຫັດຂອງພຣະເຈົ້າ, ແລະບໍ່ຄວນຖືກດັດແປງ.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ການຈຳແນກຢ່າງແຈ້ງແຈ້ງເຮັດໃຫ້ນັກຮຽນຄຳພະຍາກອນຜູ້ “ສະຫລາດ” ສາມາດຮັບຮູ້ໄດ້ວ່າ ພຣະເຈົ້າບໍ່ພຽງແຕ່ດົນໃຈບັນດາບຸລຸດບໍລິສຸດຜູ້ທີ່ຂຽນພຣະຄຳພີເທົ່ານັ້ນ, ແຕ່ພຣະອົງຍັງໄດ້ຄວບຄຸມການງານຂອງບັນດາຜູ້ຊາຍທີ່ແປພຣະຄຳພີ King James ອີກດ້ວຍ, ແລະພຣະອົງຍັງກ່າວໄວ້ໂດຍຈົງໃຈວ່າ ພຣະອົງໄດ້ໃຊ້ການຄຸ້ມຄອງຈາກສະຫວັນໃນລັກສະນະດຽວກັນນັ້ນ ໃນການຈັດເຮັດແຜນພາບສັກສິດທັງສອງ.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“ເພັດພອຍ” ຂອງ Miller ກ່ຽວກັບແກທຣັມເປັດທີຫ້າ, ທີຫົກ ແລະ ທີເຈັດ (ອິສລາມ) ສ່ອງແສງສວ່າງກວ່າເກົ່າສິບເທົ່າໃນວັນສຸດທ້າຍ, ເພາະມັນຊີ້ບອກເຖິງຫົວຂໍ້ຂອງການຮ້ອງຮຽກຕອນທ່ຽງຄືນຄັ້ງສຸດທ້າຍ. ຫົວຂໍ້ຂອງການຮ້ອງຮຽກຕອນທ່ຽງຄືນໃນປະຫວັດສາດ Millerite ແມ່ນວັນທີແຫ່ງການສິ້ນສຸດຂອງຊ່ວງເວລາຄຳພະຍາກອນ, ແລະໃນຄວາມໝາຍນີ້ ຂ່າວສານ “ການຮ້ອງຮຽກຕອນທ່ຽງຄືນ” ຂອງວັນສຸດທ້າຍ (ຊຶ່ງແມ່ນຂ່າວສານເລື່ອງອິສລາມຂອງວິບັດຄັ້ງທີສາມ) ໄດ້ຖືກເປັນແບບໄວ້ໂດຍວັນທີ 22 ຕຸລາ 1844. ວັນທີນັ້ນໃນປະຫວັດສາດ Millerite ເປັນແບບຂອງກົດໝາຍວັນອາທິດທີ່ກຳລັງຈະມາເຖິງໃນໄວໆນີ້, ແລະທັງວັນທີ 22 ຕຸລາ 1844 ແລະ ກົດໝາຍວັນອາທິດ ຕ່າງກໍໄດ້ຖືກເປັນແບບໄວ້ໂດຍໄມ້ກາງແຂນ, ຊຶ່ງເປັນຈຸດສິ້ນສຸດຂອງການເຂົ້າສູ່ຢ່າງມີໄຊຂອງພຣະຄຣິດ.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“ເພັດພອຍ” ຂອງມິນເລີ ກ່ຽວກັບແກທຣັມເປັດທີຫ້າ, ທີຫົກ ແລະ ທີເຈັດ (ອິດສະລາມ) ສ່ອງປະກາຍສະຫວ່າງຍິ່ງຂຶ້ນເຖິງສິບເທົ່າໃນວັນສຸດທ້າຍ, ເພາະມັນລະບຸອິດສະລາມໃຫ້ສອດຄ່ອງກັບແກ່ນຫົວຂໍ້ຂອງຂະບວນການປະຕິຮູບໃນວັນສຸດທ້າຍ, ຊຶ່ງກໍຄືອິດສະລາມແຫ່ງວິບັດຄັ້ງທີສາມ. ດັ່ງນັ້ນ, ໃນຖານະທີ່ເປັນແກ່ນຫົວຂໍ້ຂອງຂະບວນການປະຕິຮູບສຸດທ້າຍຂອງຄົນໜຶ່ງແສນສີ່ໝື່ນສີ່ພັນ, ມັນໄດ້ຖືກວາງແບບໄວ້ໂດຍແກ່ນຫົວຂໍ້ຂອງແຕ່ລະຂະບວນການປະຕິຮູບກ່ອນໜ້າ, ບໍ່ວ່າຈະເປັນແກ່ນຫົວຂໍ້ຂອງ “ການຟື້ນຄືນຊີວິດ” ໃນຂະບວນການປະຕິຮູບຂອງພຣະຄຣິດ, ແກ່ນຫົວຂໍ້ຂອງ “ເວລາແຫ່ງຄຳພະຍາກອນ” ໃນປະຫວັດຂອງພວກມິນເລີໄຣຕ໌, ແກ່ນຫົວຂໍ້ຂອງ “ຫີບແຫ່ງພຣະເຈົ້າ” ໃນຂະບວນການປະຕິຮູບຂອງດາວິດ ຫຼື ແກ່ນຫົວຂໍ້ຂອງ “ພັນທະສັນຍາ” ໃນຂະບວນການປະຕິຮູບຂອງໂມເຊ.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ບໍ່ວ່າຈະເປັນເຫດການແຫ່ງໄມ້ກາງແຂນ, ວັນທີ 22 ຕຸລາ 1844, ຫຼືຫົວຂໍ້ຕ່າງໆ ຂອງຂະບວນການປະຕິຮູບ, ທຸກໆ ວັນທີ ແລະ ທຸກໆ ຫົວຂໍ້ລ້ວນແຕ່ເປັນຄໍາຖາມແຫ່ງການທົດສອບຊີວິດຫຼືຄວາມຕາຍສໍາລັບຊົນຮຸ່ນໃນເວລານັ້ນ. “ອັນມະນີ” ຂອງ Miller ກ່ຽວກັບວິບັດສາມປະການຂອງອິສລາມ ແມ່ນຄໍາຖາມແຫ່ງການທົດສອບຊີວິດຫຼືຄວາມຕາຍ, ດັ່ງທີ່ໄດ້ຖືກແທນຄວາມໄວ້ໃນຄໍາອຸປະມາເລື່ອງພົມມະຈັນສິບຄົນ ໃນແງ່ຂອງ “ນ້ໍາມັນ.” ອັນມະນີຂອງ Miller ໃນຕອນເລີ່ມຕົ້ນແຫ່ງຄວາມຝັນຂອງລາວໄດ້ສ່ອງປະກາຍດັ່ງດວງອາທິດ, ແຕ່ໃນຕອນທ້າຍແຫ່ງຄວາມຝັນຂອງລາວ ມັນໄດ້ສ່ອງປະກາຍ “ສວ່າງກວ່າເກົ່າສິບເທົ່າ”. ອັນມະນີຂອງ Miller ໃນປະຫວັດສາດຂອງພວກ Millerites ເປັນດັ່ງນ້ໍາມັນກາດ (ນ້ໍາມັນຕະກຽງ), ແຕ່ໃນປັດຈຸບັນ ອັນມະນີເຫຼົ່ານັ້ນເປັນເຊື້ອໄຟຈະຫຼວດ!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 Millerites ໄດ້ເຂົ້າໃຈ ແລະໄດ້ນຳໃຊ້ຄຳພະຍາກອນເລື່ອງເວລາກ່ຽວກັບອິດສະລາມແຫ່ງໄພພິບັດທີສອງຢ່າງຖືກຕ້ອງ, ຊຶ່ງໄດ້ສຳເລັດລົງໃນວັນທີ 11 ສິງຫາ 1840, ແຕ່ຄວາມເຂົ້າໃຈຂອງພວກເຂົາກ່ຽວກັບໄພພິບັດທີສາມ, ຊຶ່ງແມ່ນແກທີເຈັດ, ບໍ່ສາມາດເຫັນໄພພິບັດທີສາມມາເຖິງໃນຖານະການພິພາກສາເໜືອອານາຈັກທີຫົກແຫ່ງຄຳພະຍາກອນໃນພຣະຄຳພີ, ເພາະພວກເຂົາບໍ່ໄດ້ເຫັນອານາຈັກທີຫ້າ ຍິ່ງບໍ່ຕ້ອງເວົ້າເຖິງອານາຈັກທີຫົກແຫ່ງຄຳພະຍາກອນໃນພຣະຄຳພີ. ແຕ່ “ແສງສະຫວ່າງອັນຍິ່ງໃຫຍ່” ກ່ຽວກັບພຣະນິມິດທີ່ໄດ້ປະທານແກ່ Miller ຈະສ່ອງສະຫວ່າງແຈ້ງກວ່າເກົ່າສິບເທົ່າໃນ “ສຽງຮ້ອງເວລາທ່ຽງຄືນ” ແຫ່ງວັນສຸດທ້າຍ.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ຄວາມຈິງທັງຫຼາຍທີ່ຖືກແທນໄວ້ເທິງສອງຕາຕະລາງຂອງຮາບາກຸກ ໂດຍແກ່ນແທ້ແລ້ວແມ່ນຄວາມຈິງທັງຫຼາຍທີ່ໄດ້ສຳເລັດແລ້ວໃນປະຫວັດສາດອະດີດ. ແຜນພາບຕ່າງໆໄດ້ອີງຢູ່ເທິງຄຳພະຍາກອນກ່ຽວກັບເວລາທີ່ມິນເລີໄດ້ຖືກນຳໃຫ້ຮວບຮວມເຂົ້າດ້ວຍກັນ, ແລະຄຳພະຍາກອນກ່ຽວກັບເວລາທັງໝົດນັ້ນໄດ້ສິ້ນສຸດລົງແລ້ວພາຍໃນປີ 1844. ຄຳພະຍາກອນກ່ຽວກັບເວລາເຫຼົ່ານັ້ນຈະສ່ອງສະຫວ່າງແຈ້ງຍິ່ງຂຶ້ນໃນວັນສຸດທ້າຍ ເພາະວ່າພວກມັນຈະຖືກເຫັນວ່າຖືກຕ້ອງແມ່ນຢ່າງໃດໃນວັນນີ້ ກໍແມ່ນຢ່າງນັ້ນໃນປະຫວັດສາດຂອງຂະບວນການມິນເລີ, ແຕ່ພວກມັນບໍ່ມີການທຳນາຍເວລາໂດຍກົງສຳລັບວັນສຸດທ້າຍ. ແຕ່ເຖິງຢ່າງນັ້ນ ພວກມັນໄດ້ຈັດຫາແບບຢ່າງພະຍາກອນທີ່ຊ້ຳຮອຍຂອງປະຫວັດສາດຕ່າງໆທີ່ພວກມັນເຄີຍແທນໄວ້ໃນອະດີດ, ແຕ່ດ້ວຍອັນມະນີບາງປະການຂອງມິນເລີ ການທຳນາຍອະນາຄົດກໍຖືກແທນໄວ້ໂດຍກົງ.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ພຣະກິດຂອງພຣະຄຣິດໃນພຣະວິຫານສະຫວັນຊຶ່ງໄດ້ເລີ່ມຂຶ້ນໃນປີ 1844 ນັ້ນ ຍັງຄົງດຳເນີນຕໍ່ໄປຈົນກວ່າພຣະກິດນັ້ນຈະສຳເລັດ. ຄຳພະຍາກອນເລື່ອງສອງພັນສາມຮ້ອຍວັນ, ແລະພຣະກິດແຫ່ງການຊຳລະໃຫ້ສະອາດທີ່ຄຳພະຍາກອນນັ້ນໄດ້ຊີ້ບອກໄວ້, ຍັງຄົງ “ຢູ່ໃນຂະບວນການແຫ່ງການສຳເລັດຕາມ,” ດັ່ງທີ່ Sister White ໄດ້ກ່າວໄວ້ກ່ຽວກັບແມ່ນ້ຳ Ulai ແລະ Hiddekel, ດັ່ງນັ້ນ ຄຳພະຍາກອນນັ້ນຈຶ່ງມີການສຳເລັດຕາມໃນຍຸກສຸດທ້າຍຂອງໂລກ.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“ແສງສະຫວ່າງທີ່ດານີເອນໄດ້ຮັບຈາກພຣະເຈົ້າ ນັ້ນໄດ້ຖືກປະທານໃຫ້ໂດຍສະເພາະສໍາລັບວັນສຸດທ້າຍເຫຼົ່ານີ້. ນິມິດທັງຫຼາຍທີ່ທ່ານໄດ້ເຫັນຢູ່ແຄມແມ່ນ້ໍາອູລາຍ ແລະ ຮິດເດເກນ, ອັນເປັນແມ່ນ້ໍາໃຫຍ່ທັງຫຼາຍແຫ່ງຊີນາ, ບັດນີ້ກໍາລັງຢູ່ໃນຂະບວນການແຫ່ງການສໍາເລັດຕາມ, ແລະ ເຫດການທັງປວງທີ່ໄດ້ຖືກພະຍາກອນໄວ້ນັ້ນ ຈະເກີດຂຶ້ນໃນໄວໆນີ້.” Testimonies to Ministers, 112.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ບາງສ່ວນຂອງນິມິດໃນພຣະທັມດານີເອນ ບົດທີ 7 ແລະ 8, ຊຶ່ງຢູ່ໃນສອງຕາຕະລາງນັ້ນ, ຍັງເປັນເຫດການໃນອະນາຄົດ, ເພາະວ່າທັງສອງລ້ວນຊີ້ບອກເຖິງພາລະກິດໃນສະຖານນະມັດສະການຂອງພຣະຄຣິດ. ແຕ່ປະຫວັດສາດຂອງອານາຈັກຕ່າງໆໃນຄຳພະຍາກອນພຣະຄຳພີໃນສອງບົດນັ້ນ ສິ້ນສຸດລົງດ້ວຍໂຣມຂອງສັນຕະປາປາໄດ້ຮັບບາດແຜແຫ່ງຄວາມຕາຍຂອງມັນ. “ຫີນ” ທີ່ “ຖືກຕັດອອກຈາກພູ ໂດຍບໍ່ອາໄສມື”, ແລະອານາຈັກທີແປດໃນດານີເອນ 2 ຍັງເປັນເຫດການໃນອະນາຄົດ. ແຕ່ສ່ວນໃຫຍ່ຂອງສິ່ງທີ່ຖືກນຳສະແດງໄວ້ໃນແຜນພາບ ໃນຄວາມກ່ຽວພັນກັບດານີເອນ ບົດທີ 2, 7 ແລະ 8 ນັ້ນ ໄດ້ສຳເລັດແລ້ວ.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ພະລາຊະກິດຂອງພຣະຄຣິດໃນສະຖານນະບໍລິສຸດ ແລະ ວິບັດຄັ້ງທີສາມຂອງອິດສະລາມ ໂດຍແກ່ນແທ້ແລ້ວແມ່ນສອງຫົວຂໍ້ທີ່ເປັນຕົວແທນປະຫວັດສາດຄໍາພະຍາກອນພາຍຫຼັງເວລາຂອງພວກມິນເລີໄຣຕ໌. ຄຽງຄູ່ກັບສອງຫົວຂໍ້ນັ້ນ ຍັງມີປະຫວັດສາດໃນວັນສຸດທ້າຍ ຊຶ່ງຖືກສໍາແດງໄວ້ໂດຍແບບຢ່າງ ເມື່ອແຜນພູມທັງສອງຖືກນໍາມາຮວມກັນໄວ້ເທິງເສັ້ນດຽວ. ເມື່ອເຮັດດັ່ງນັ້ນ ຄວາມຜິດຫວັງຄັ້ງທໍາອິດໃນປີ 1843 ດັ່ງທີ່ໄດ້ຖືກສໍາແດງໄວ້ໃນແຜນພູມທໍາອິດ ກໍພົບການແກ້ໄຂຂອງມັນໃນແຜນພູມທີສອງ. ເມື່ອຮວມກັນແລ້ວ ມັນທັງສອງກໍກໍ່ໃຫ້ເກີດ ແລະ ຊີ້ບອກເຖິງ “ປະຫວັດສາດທີ່ຖືກຊ່ອນໄວ້” ຂອງຟ້າຮ້ອງທັງເຈັດ, ຊຶ່ງໃນບັດນີ້ກໍາລັງຖືກເປີດຜະນຶກ ໂດຍເຊື່ອມໂຍງກັບການເປີດຜະນຶກພຣະນິມິດແຫ່ງພຣະເຢຊູຄຣິດ.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“ປະຫວັດສາດທີ່ຖືກຊ່ອນໄວ້” ນັ້ນຖືກຈັດວາງໄວ້ເທິງພື້ນຖານຂອງ “ຄວາມຈິງ” ຊຶ່ງແມ່ນອັກສອນຮີບຣູສາມຕົວ ເມື່ອນໍາມາປະກອບກັນແລ້ວກໍເກີດເປັນຄໍາວ່າ “ຄວາມຈິງ.” ຄໍານີ້ຖືກປະກອບຂຶ້ນຈາກອັກສອນຕົວທໍາອິດ, ຕົວທີສິບສາມ, ແລະຕົວສຸດທ້າຍຂອງອັກຂະຣະຮີບຣູ, ແລະສະແດງເຖິງພຣະເຢຊູ ບໍ່ພຽງແຕ່ໃນຖານະເປັນຄວາມຈິງເທົ່ານັ້ນ, ແຕ່ຍັງເປັນ Alpha ແລະ Omega ອີກດ້ວຍ. “ປະຫວັດສາດທີ່ຖືກຊ່ອນໄວ້” ເລີ່ມຕົ້ນແລະຈົບລົງດ້ວຍຄວາມຜິດຫວັງ, ແລະມີການກະບົດຢູ່ກາງ, ເພາະວ່າ “ສິບສາມ” ເປັນຕົວເລກທີ່ເປັນຕົວແທນຂອງການກະບົດ.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ປີ 1843 ທີ່ຖືກສະແດງໄວ້ໃນແຜນພາບທຳອິດ ຊີ້ບອກເຖິງຄວາມຜິດຫວັງຄັ້ງທຳອິດ ແລະການມາເຖິງຂອງໄລຍະເວລາແຫ່ງການຊັກຊ້າ. ໄລຍະເວລາແຫ່ງການຊັກຊ້ານັ້ນນຳໄປສູ່ການມາເຖິງຂອງຂ່າວສານແຫ່ງສຽງຮ້ອງຕອນທ່ຽງຄືນ, ບ່ອນທີ່ການກະບົດຂອງພວກຍິງພົມມະຈາລີທີ່ໂງ່ຖືກເປີດເຜີຍ. ຈາກນັ້ນ ຂ່າວສານແຫ່ງສຽງຮ້ອງຕອນທ່ຽງຄືນຖືກປະກາດໄປຈົນເຖິງຄວາມຜິດຫວັງຄັ້ງສຸດທ້າຍ. “ປະຫວັດສາດທີ່ຖືກຊ່ອນໄວ້” ຂອງສຽງຮ້ອງຕອນທ່ຽງຄືນນັ້ນ ຖືກທຳຊ້ຳອີກ (ຢ່າງກົງທຸກຕົວອັກສອນ) 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“ຂ້າພະເຈົ້າຖືກກ່າວອ້າງເຖິງຄຳອຸປະມາເລື້ອຍໆວ່າດ້ວຍຍິງພົມຈັນສິບຄົນ, ໃນນັ້ນຫ້າຄົນສະຫລາດ ແລະ ຫ້າຄົນໂງ່. ຄຳອຸປະມານີ້ໄດ້ສຳເລັດແລ້ວ ແລະ ຈະສຳເລັດຕາມຕົວອັກສອນທຸກປະການ, ເພາະມັນມີການປະຍຸກຕ໌ເປັນພິເສດສຳລັບເວລານີ້, ແລະ ເໝືອນດັ່ງຂ່າວສານຂອງທູດສະຫວັນອົງທີສາມ, ມັນໄດ້ສຳເລັດແລ້ວ ແລະ ຈະຍັງຄົງເປັນຄວາມຈິງສຳລັບປະຈຸບັນຈົນເຖິງວາລະສິ້ນສຸດຂອງເວລາ.”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ເມື່ອເຂົ້າໃຈຢ່າງຖືກຕ້ອງແລ້ວ, ຄໍາຖະແຫຼງກ່ອນໜ້ານີ້ຊີ້ໃຫ້ເຫັນວ່າ ກຸ່ມຄົນພຽງແຕ່ກຸ່ມດຽວໃນວັນສຸດທ້າຍທີ່ມີຄວາມເປັນໄປໄດ້ທີ່ຈະເປັນທັງພົມມະຈາຣີໂງ່ ຫຼື ພົມມະຈາຣີມີປັນຍາ ຄື ຄົນທີ່ຢູ່ພາຍໃນກຸ່ມໜຶ່ງທີ່ໄດ້ປະສົບກັບຄວາມຜິດຫວັງ. ຄວາມຜິດຫວັງນັ້ນແມ່ນສິ່ງທີ່ກໍ່ໃຫ້ເກີດເວລາເນື່ອງຊ້າ, ແລະອຸປະມານີ້ທີ່ “ໄດ້ສໍາເລັດແລ້ວ ແລະ ຈະສໍາເລັດຢ່າງຕົງຕາມທຸກຕົວອັກສອນ” ນັ້ນ ຕັ້ງຢູ່ເທິງຜົນກະທົບທີ່ເກີດຂຶ້ນພາຍໃນບັນດາພົມມະຈາຣີ ໃນຊ່ວງເວລາເນື່ອງຊ້າທີ່ເລີ່ມຕົ້ນດ້ວຍຄວາມຜິດຫວັງ. ຄວາມຜິດຫວັງນັ້ນທີ່ໄດ້ສັງຫານ “ພະຍານທັງສອງ” ຢູ່ໃນຖະໜົນຂອງເມືອງ ແລະ ເຮັດໃຫ້ພວກເຂົາກາຍເປັນກະດູກແຫ້ງທີ່ຕາຍແລ້ວໃນຫຸບເຂົາແຫ່ງຄວາມຕາຍ ໄດ້ເກີດຂຶ້ນໃນວັນທີ 18 ກໍລະກົດ 2020. ໂດຍພາບລວມແລ້ວ Adventism ບໍ່ໄດ້ມີສ່ວນຮ່ວມກັບຄວາມຜິດຫວັງນັ້ນ. ຖ້າຈະເວົ້າຢ່າງໃດກໍຕາມ, ພວກເຂົາກັບສະຫຼອງການພະຍາກອນທີ່ລົ້ມເຫຼວ ໃນຂະນະທີ່ “ພະຍານທັງສອງ” ນອນຖືກສັງຫານຢູ່ໃນຖະໜົນ. “ຢ່າງຕົງຕາມທຸກຕົວອັກສອນ” ໝາຍເຖິງ “ຢ່າງຕົງຕາມທຸກຕົວອັກສອນ”.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ໃນປະຫວັດສາດຂອງຂະບວນການ Millerite, ຊົນຊາດແຫ່ງພັນທະສັນຍາເກົ່າ (ຝ່າຍ Protestantism) ໄດ້ສະເຫຼີມສະຫຼອງການຄາດຄະເນທີ່ຜິດພາດຂອງປີ 1843 (ຄວາມຜິດຫວັງຄັ້ງທຳອິດ), ແລະໃນຈຸດນັ້ນເອງພວກ Protestant ໄດ້ກ້າວພົ້ນຂອບເຂດແຫ່ງເວລາທົດສອບແຫ່ງການພິສູດຂອງພວກເຂົາ. ເວລາແຫ່ງການທົດສອບນັ້ນໄດ້ເລີ່ມຕົ້ນໃນວັນທີ 11 ສິງຫາ 1840, ເມື່ອທູດສະຫວັນຜູ້ຊົງລິດໃນ Revelation ten ໄດ້ລົງມາ ໃນການສຳເລັດຄົບຖ້ວນຂອງຄຳພະຍາກອນເລື່ອງເວລາຂອງວິບັດປະການທີສອງ (Islam). ພວກ Protestant ໄດ້ປະຕິເສດເວລາພະຍາກອນໃນຄວາມຜິດຫວັງຄັ້ງທຳອິດ, ເພາະການຄາດຄະເນທີ່ຜິດພາດນັ້ນໄດ້ມອບຂໍ້ອ້າງໃຫ້ແກ່ພວກເຂົາ ເພື່ອຈະບໍ່ສືບສອບຫາຄວາມຈິງອີກຕໍ່ໄປ. ຫົວຂໍ້ຂອງ waymarks ທັງໝົດໃນປະຫວັດສາດ Millerite ແມ່ນ “ຄຳພະຍາກອນເລື່ອງເວລາ”.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2001, ທູດສະຫວັນແຫ່ງພຣະນິມິດ ບົດ 18 ໄດ້ລົງມາໃນເວລາທີ່ຄຳພະຍາກອນເຖິງວິບັດຄັ້ງທີສາມ (ອິດສະລາມ) ສຳເລັດບັນລຸ. ຫົວຂໍ້ຂອງເຄື່ອງໝາຍທາງທັງໝົດໃນວັນສຸດທ້າຍແມ່ນອິດສະລາມ. ຄວາມຜິດຫວັງຄັ້ງທຳອິດເປັນເຄື່ອງໝາຍແຫ່ງການສິ້ນສຸດຂອງການຊຳລະຜູ້ຄົນແຫ່ງພັນທະສັນຍາເກົ່າ, ເພາະໃນເວລານັ້ນຜູ້ຄົນແຫ່ງພັນທະສັນຍາເກົ່າໄດ້ຮັບຂໍ້ອ້າງເພື່ອຈະບໍ່ສືບຕໍ່ສະແຫວງຫາຄວາມຈິງອີກຕໍ່ໄປ. ແລ້ວເວລາແຫ່ງການທົດສອບກໍໄດ້ເລີ່ມຕົ້ນສຳລັບ “ພວກພົມມະຈາລີ” ໃນວັນສຸດທ້າຍ, ເພາະການທົດສອບຂອງຜູ້ຄົນແຫ່ງພັນທະສັນຍາເກົ່າທີ່ໄດ້ເລີ່ມຂຶ້ນດ້ວຍການລົງມາຂອງທູດສະຫວັນ ໄດ້ສິ້ນສຸດລົງໃນຄວາມຜິດຫວັງຄັ້ງທຳອິດ. ດັ່ງນັ້ນ ການທົດສອບຂອງບັນດາຜູ້ທີ່ຖືກນຳສະເໜີເປັນພວກພົມມະຈາລີຈຶ່ງໄດ້ເລີ່ມຂຶ້ນ, ແລະຂະບວນການແຫ່ງການທົດສອບນັ້ນໃນທີ່ສຸດຈະສຳແດງໃຫ້ປະຈັກວ່າ ພວກພົມມະຈາລີເປັນຝ່າຍໂງ່ ຫຼື ຝ່າຍມີປັນຍາ.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ລະຫວ່າງຄວາມຜິດຫວັງຄັ້ງທຳອິດ ແລະ ຄວາມຜິດຫວັງຄັ້ງສຸດທ້າຍ ມີຂ່າວສານແຫ່ງການຮ້ອງເວລາທ່ຽງຄືນ. ຫົວຂໍ້ຂອງຂ່າວສານແຫ່ງການຮ້ອງເວລາທ່ຽງຄືນສຳລັບພວກ Millerites ແມ່ນ “ເວລາ”, ແລະ ຫົວຂໍ້ຂອງຂ່າວສານແຫ່ງການຮ້ອງເວລາທ່ຽງຄືນໃນວັນສຸດທ້າຍແມ່ນ “ອິສລາມ”. ໃນຄວາມຝັນຂອງ Miller ລາວຖືກປຸກໃຫ້ຕື່ນດ້ວຍສຽງໂຮ່ຮ້ອງ (ສຽງຮ້ອງ), ແລະ ໃນເວລານັ້ນ ເພັດພອຍຂອງລາວສ່ອງແສງສົດໃສກວ່າເກົ່າສິບເທົ່າ. ເພັດພອຍເທິງແຜນພູມທີ່ຊີ້ບອກໂດຍກົງເຖິງຄຳພະຍາກອນສຳລັບວັນສຸດທ້າຍ ຄື ອິສລາມ ແລະ ການພິພາກສາສືບສວນ. ດັ່ງນັ້ນ ການທົດສອບຂອງ “ຂ່າວສານ” ແຫ່ງການຮ້ອງເວລາທ່ຽງຄືນ ແລະ ຂອງ “ປະສົບການ” ທີ່ຖືກເປັນຕົວແທນໂດຍການພິພາກສາສືບສວນ ບໍ່ໄດ້ມີສຳລັບປະຊາຊົນແຫ່ງພັນທະສັນຍາເດີມ ແຕ່ມີສຳລັບຜູ້ທີ່ປະກາດຕົນວ່າເປັນພວກພົມມະຈັນສຸດທ້າຍ.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ພາບປະກອບທີ່ປາກົດຂຶ້ນເມື່ອນຳແຜນພູມທັງສອງມາລວມກັນ, ຊຶ່ງຊີ້ບອກປະຫວັດສາດຕັ້ງແຕ່ຄວາມຜິດຫວັງຄັ້ງທຳອິດຈົນເຖິງຄວາມຜິດຫວັງຄັ້ງສຸດທ້າຍ, ຊີ້ໃຫ້ເຫັນວ່າ ໃນເວລາທີ່ “ປະຫວັດສາດທີ່ຖືກຊ່ອນໄວ້” ຂອງເຈັດຟ້າຮ້ອງກຳລັງເກີດຂຶ້ນນັ້ນ, ພາລະກິດສຸດທ້າຍຂອງການພິພາກສາໄຕ່ສວນກໍກຳລັງຖືກດຳເນີນໃຫ້ສຳເລັດ. ພາລະກິດສຸດທ້າຍນັ້ນຄືການປະທັບຕາຄົນໜຶ່ງແສນສີ່ໝື່ນສີ່ພັນຄົນ, ແລະມັນເກີດຂຶ້ນໃນລະຫວ່າງ “ເວລາແຫ່ງຄວາມລຳບາກຍາກເຂັນ” ຂອງດານີເອນ 9, ໃນລະຫວ່າງການທີ່ບັນດາປະຊາຊາດໂກດຮ້າຍຂຶ້ນໃນພຣະນິມິດ 11, ການຍັບຍັ້ງ “ລົມທັງສີ່” ໃນພຣະນິມິດບົດ 7, “ການຍັບຍັ້ງລົມກ້າໃນວັນແຫ່ງລົມຕາເວັນອອກ” ຂອງເອຊາຢາບົດ 27, ແລະການຄວບຄຸມ “ມ້າອັນໂກດຮ້າຍທີ່ກຳລັງພະຍາຍາມຫຼຸດພົ້ນອອກໄປ ແລະນຳຄວາມຕາຍກັບຄວາມພິນາດມາສູ່ໂລກ.” ພະຍານແຫ່ງຄຳພະຍາກອນທັງໝົດເຫຼົ່ານີ້ເປັນຕົວແທນຂອງອິດສະລາມແຫ່ງວິບັດຄັ້ງທີສາມ ດັ່ງທີ່ຖືກນຳສະແດງໄວ້ໃນແຜນພູມອັນສັກສິດ.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ອົງປະກອບຫຼັກສາມປະການຂອງແຜນພາບສັກສິດສອງສະບັບຂອງຮາບາກຸກ ຊຶ່ງເຈາະຈົງກ່າວເຖິງເຫດການທີ່ຍັງເປັນອະນາຄົດໃນເວລາທີ່ແຜນພາບນັ້ນຖືກຈັດພິມ ຄື ການປະທັບຕາຂອງຫນຶ່ງແສນສີ່ສິບສີ່ພັນ, ອິດສະລາມ, ແລະ ການສຳເລັດເຕັມຂອງຄຳອຸປະມາເລື່ອງພົມມະຈາຣີສິບຄົນ. ແຜນພາບເຫຼົ່ານັ້ນຊີ້ໃຫ້ເຫັນຂະບວນການທົດສອບແລະການປະທັບຕາ ທັງໃນດ້ານ “ປະສົບການ” ແລະ “ຂ່າວສານ.” ປະສົບການທີ່ຈຳເປັນສຳລັບພົມມະຈາຣີໂງ່ຄົນໜຶ່ງ ຄື “ພຣະຄຣິດຢູ່ໃນທ່ານ ຄືຄວາມຫວັງແຫ່ງລັດສະໝີພາບ”, ຊຶ່ງເປັນຕົວແທນຂອງຄວາມສົມບູນພ້ອມທີ່ຖືກເປັນຕົວແທນໂດຍຫນຶ່ງແສນສີ່ສິບສີ່ພັນ.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ແມ່ນແມ້ແຕ່ຂໍ້ລຶກລັບທີ່ໄດ້ຖືກຊ່ອນໄວ້ຕະຫຼອດບັນດາຍຸກສະໄໝ ແລະຕະຫຼອດບັນດາຊົ່ວອາຍຸຄົນ ແຕ່ບັດນີ້ໄດ້ຖືກສຳແດງໃຫ້ປະຈັກແກ່ພວກວິສຸດຂອງພຣະອົງ; ແກ່ພວກເຂົານັ້ນ ພຣະເຈົ້າຊົງປະສົງຈະໃຫ້ຮູ້ວ່າ ຄວາມຮັ່ງມີແຫ່ງລັດສະໝີຂອງຂໍ້ລຶກລັບນີ້ໃນທ່າມກາງພວກຕ່າງຊາດແມ່ນອັນໃດ; ຊຶ່ງກໍຄື ພຣະຄຣິດສະຖິດຢູ່ໃນທ່ານ ອັນເປັນຄວາມຫວັງແຫ່ງລັດສະໝີພາບ: ພຣະອົງນັ້ນແຫຼະທີ່ພວກເຮົາປະກາດ ໂດຍຕັກເຕືອນມະນຸດທຸກຄົນ ແລະສັ່ງສອນມະນຸດທຸກຄົນດ້ວຍສະຕິປັນຍາທຸກປະການ; ເພື່ອວ່າພວກເຮົາຈະນຳສະເໜີມະນຸດທຸກຄົນໃຫ້ສົມບູນໃນພຣະຄຣິດເຢຊູ. ໂກໂລຊາຍ 1:26–28.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ຄົນໜຶ່ງແສນສີ່ໝື່ນສີ່ພັນ ຖືກນຳສະເໜີໃນຖານະເປັນກຸ່ມຊົນທີ່ໄດ້ອອກມາຈາກ “ການເປັນເຊີຍ”. ການເປັນເຊີຍທີ່ຖືກນຳສະເໜີໂດຍກົງໃນພຣະທຳພຣະນິມິດ ຄື ການເປັນເຊີຍໃນສະພາບທີ່ນອນຕາຍຢູ່ໃນຖະໜົນເປັນເວລາສາມວັນເຄິ່ງ ດັ່ງທີ່ຖືກນຳສະເໜີໄວ້ໃນ ພຣະນິມິດ ບົດ 11. ການເປັນເຊີຍແຫ່ງຄວາມຕາຍເຊີງສັນຍະລັກນີ້ ເປັນຕົວແທນຂອງ “ເຈັດເທື່ອ” ໃນ ພຣະນິຕິບັນຍັດ 26, ແລະການເປັນເຊີຍນັ້ນຮຽກຮ້ອງໃຫ້ມີການສະແດງອອກແຫ່ງການກັບໃຈ ດັ່ງທີ່ຖືກສະແດງໄວ້ໂດຍຄຳອະທິຖານຂອງດານີເອນ ໃນ ບົດ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ເມື່ອກະດູກແຫ້ງຂອງຄົນຕາຍຖືກນຳກັບຄືນສູ່ຊີວິດ, ພວກເຂົາກໍຖືກຍົກຂຶ້ນທັນທີເປັນ “ທຸງສັນຍານ”. ໃນຄວາມຕາຍນັ້ນ ພວກເຂົາບໍ່ມີພຣະຄຣິດຢູ່ພາຍໃນພວກເຂົາ ຄືຄວາມຫວັງແຫ່ງພຣະສິຣິ. ສ່ວນໜຶ່ງຂອງການກັບໃຈທີ່ຈຳເປັນຂອງພວກເຂົາ ຄືການຍອມຮັບວ່າພວກເຂົາໄດ້ດຳເນີນຢ່າງຕໍ່ຕ້ານພຣະເຈົ້າ ແລະວ່າພຣະເຈົ້າກໍໄດ້ດຳເນີນຢ່າງຕໍ່ຕ້ານພວກເຂົາເຊັ່ນກັນ. ເມື່ອພວກເຂົາບັນລຸຂໍ້ກຳນົດທີ່ຖືກຊີ້ບອກໄວ້ໃນຄຳພະຍາກອນນັ້ນ ພຣະຄຣິດກໍ “ສະເດັດມາຍັງພຣະວິຫານຂອງພຣະອົງຢ່າງກະທັນຫັນ”, ແລະ “ປະສົບການ” ທີ່ຈຳເປັນເພື່ອຈະເປັນສະມາຊິກຂອງທຸງສັນຍານທີ່ຖືກຍົກຂຶ້ນນັ້ນກໍບັນລຸໄດ້.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“ປະສົບການ” ທີ່ຖືກສະແດງໃຫ້ເຫັນເມື່ອແຜນພູມສອງອັນຖືກນຳມາປະກອບເຂົ້າດ້ວຍກັນນັ້ນ ສຳເລັດລົງໂດຍພຣະລາຊກິດສຸດທ້າຍຂອງພຣະຄຣິດໃນພຣະວິຫານສະຫວັນ. “ປະສົບການ” ນັ້ນຖືກແທນໄວ້ໂດຍນິມິດ “mareh” ຊຶ່ງເປັນນິມິດແຫ່ງ “ການປາກົດ”. “ຂ່າວສານ” ທີ່ຈຳເປັນຄືນິມິດ “chazon” ແຫ່ງປະຫວັດສາດຄຳພະຍາກອນ. “ຂ່າວສານ” ນັ້ນຖືກລະບຸວ່າເປັນຂ່າວສານເຖິງການພິພາກສາອັນໃກ້ຈະມາເຖິງຂອງພຣະເຈົ້າເໜືອໂລກທີ່ກະບົດກະບຽນ ຊຶ່ງຖືກນຳມາໂດຍອິດສະລາມແຫ່ງວິບັດຄັ້ງທີສາມ.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1856, ພຣະຜູ້ເປັນເຈົ້າຊົງປາຖະໜາທີ່ຈະໃຫ້ການສ້າງເຢຣູຊາເລັມຝ່າຍວິນຍານຂຶ້ນໃໝ່ໃນຂະບວນການ Adventism ສຳເລັດລົງ. ພາຍໃຕ້ການມາຮອດຂອງທູດສະຫວັນສາມອົງຕັ້ງແຕ່ 1798 ຈົນເຖິງ 1844, ພຣະວິຫານ Millerite ໄດ້ຖືກສ້າງຂຶ້ນເທິງຮາກຖານ, ຊຶ່ງໄດ້ຮັບການແທນດ້ວຍ “ອັນມະນີ” ໃນຄວາມຝັນຂອງ Miller, ດັ່ງທີ່ໄດ້ຮັບການແທນໂດຍຄວາມຈິງຝ່າຍຄຳພະຍາກອນຢູ່ໃນແຜນພູມບຸກເບີກສອງສະບັບ (1843 ແລະ 1850) ທີ່ໄດ້ເຮັດໃຫ້ Habakkuk ບົດທີສອງສຳເລັດ. ຈາກນັ້ນ ພຣະອົງໄດ້ຊົງນຳພົນຂອງພຣະອົງໃຫ້ກໍ່ກຳແພງແຫ່ງພຣະບັນຍັດວັນຊະບາໂຕວັນທີເຈັດຂອງພຣະອົງ, ແລະຊົງນຳພວກເຂົາກັບຄືນສູ່ “ທາງເກົ່າ” ຂອງອິສຣາເອນບູຮານ ເພື່ອໃຫ້ວຽກງານຂອງ “ຖະໜົນສຳລັບໃຫ້ເດີນໃນນັ້ນ” ສຳເລັດ. ແຕ່ວ່າ ທາງເກົ່ານັ້ນລວມເຖິງຄຳສອນໜຶ່ງ ຄຳພະຍາກອນໜຶ່ງ ຊຶ່ງຖືກອອກແບບໄວ້ເພື່ອທົດສອບ ແລະແຍກພວກເຂົາອອກ. ໃນປີ 1863, Adventism ໄດ້ສອບຕົກໃນການທົດສອບເລື່ອງ “seven times”, ແລະໄດ້ເລີ່ມພະເນຈອນຢູ່ໃນຖິ່ນກັນດານແຫ່ງ Laodicea.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ວັນທີ 22 ຕຸລາ 1844 ເປັນແບບຢ່າງລ່ວງໜ້າຂອງກົດໝາຍວັນອາທິດທີ່ຈະມາໃນໄວໆນີ້, ແລະໃນເວລາຂອງກົດໝາຍວັນອາທິດນັ້ນ ພາລະກິດທີ່ໄດ້ຖືກເປັນຕົວແທນໂດຍສີ່ສິບເກົ້າປີແຫ່ງການສ້າງຖະໜົນແລະກຳແພງໃຫ້ສຳເລັດໃນຍາມຄວາມລຳບາກຈະສຳເລັດລົງ ດັ່ງທີ່ດານີເອນໄດ້ລະບຸໄວ້.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ຈົ່ງຮູ້ແລະເຂົ້າໃຈວ່າ ນັບແຕ່ການອອກຄຳສັ່ງໃຫ້ຟື້ນຟູແລະສ້າງເຢຣູຊາເລັມຂຶ້ນໃໝ່ ຈົນເຖິງພຣະເມຊີອາ ອົງເຈົ້ານາຍ ຈະເປັນເຈັດອາທິດ ແລະຫົກສິບສອງອາທິດ; ຖະໜົນຈະຖືກສ້າງຂຶ້ນໃໝ່ ແລະກຳແພງດ້ວຍ, ແມ່ນແຕ່ໃນເວລາທີ່ຍາກລຳບາກ. ດານີເອນ 9:25.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ບັນດາຜູ້ພະຍາກອນທັງຫມົດສອດຄ່ອງກັນ, ແລະ “ຍຸກເວລາແຫ່ງຄວາມລຳບາກ” ໃນພຣະທຳດານີເອນ ກໍໄດ້ຖືກລະບຸໄວ້ເຊັ່ນກັນໃນຂໍ້ຄວາມຈາກ Early Writings ທີ່ພວກເຮົາໄດ້ພິຈາລະນາຢູ່ນັ້ນ.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“ໃນເວລານັ້ນ, ໃນຂະນະທີ່ພາລະກິດແຫ່ງຄວາມລອດພົ້ນກຳລັງຈະສິ້ນສຸດລົງ, ຄວາມທຸກຍາກລຳບາກຈະບັງເກີດຂຶ້ນເທິງໂລກ, ແລະບັນດາປະຊາຊາດຈະເກີດຄວາມໂກດເຄືອງ, ແຕ່ກໍຍັງຖືກຍັບຍັ້ງໄວ້ ເພື່ອບໍ່ໃຫ້ຂັດຂວາງພາລະກິດຂອງທູດສະຫວັນອົງທີສາມ. ໃນເວລານັ້ນ ‘ຝົນປາຍລະດູ,’ ຫຼືການຊົດຊື່ນຈາກພຣະພັກຂອງອົງພຣະຜູ້ເປັນເຈົ້າ, ຈະມາເຖິງ ເພື່ອປະທານລິດອຳນາດແກ່ສຽງອັນດັງກ້ອງຂອງທູດສະຫວັນອົງທີສາມ, ແລະຈັດຕຽມພວກວິສຸດໃຫ້ຢືນຢັດໄດ້ໃນຊ່ວງເວລາທີ່ໄພພິບັດເຈັດປະການສຸດທ້າຍຈະຖືກເທລົງມາ.”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“ຕາບໃດທີ່ຜູ້ທີ່ອ້າງຕົນວ່າຖືຄວາມຈິງຍັງກໍາລັງຮັບໃຊ້ຊາຕານ, ເງົາແຫ່ງນະລົກຂອງມັນຈະບັງທັດສະນະຂອງເຂົາທີ່ມີຕໍ່ພຣະເຈົ້າແລະສະຫວັນ. ເຂົາຈະເປັນເໝືອນຜູ້ທີ່ໄດ້ສູນເສຍຄວາມຮັກແຕ່ເດີມຂອງຕົນ. ເຂົາບໍ່ສາມາດເຫັນຄວາມເປັນຈິງນິລັນດອນ. ສິ່ງທີ່ພຣະເຈົ້າໄດ້ຕຽມໄວ້ສໍາລັບພວກເຮົານັ້ນ ໄດ້ຖືກນໍາສະເໜີໄວ້ໃນ ເຊກາຣີຢາ ບົດ 3 ແລະ 4, ແລະ 4:12–14: ‘ແລະຂ້ານ້ອຍກໍທູນຕອບອີກວ່າ, ສອງກິ່ງຕົ້ນຫມາກກອກນີ້ແມ່ນຫຍັງ ຊຶ່ງຜ່ານທໍ່ຄໍາສອງທໍ່ໄດ້ຖ່າຍນ້ໍາມັນຄໍາອອກມາຈາກຕົນ? ແລະທ່ານກໍຕອບຂ້ານ້ອຍວ່າ, ເຈົ້າບໍ່ຮູ້ດອກຫລືວ່າສິ່ງເຫລົ່ານີ້ແມ່ນຫຍັງ? ແລະຂ້ານ້ອຍທູນວ່າ, ບໍ່ຊາບ, ນາຍຂອງຂ້ານ້ອຍ. ແລ້ວທ່ານຈຶ່ງກ່າວວ່າ, ສອງອົງນີ້ແມ່ນຜູ້ທີ່ຖືກເຈີມໄວ້ສອງຄົນ, ຜູ້ທີ່ຢືນຢູ່ຂ້າງອົງພຣະຜູ້ເປັນເຈົ້າແຫ່ງແຜ່ນດິນໂລກທັງສິ້ນ.’”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“ພຣະຜູ້ເປັນເຈົ້າຊົງອຸດົມດ້ວຍຊັບພະຍາກອນທັງປວງ. ພຣະອົງບໍ່ຂາດເຄື່ອງມືຫຼືວິທີການໃດໆ. ມັນເປັນເນື່ອງຈາກການຂາດຄວາມເຊື່ອຂອງເຮົາ, ຄວາມເປັນຝ່າຍໂລກຂອງເຮົາ, ຄໍາເວົ້າອັນເບົາບາງຂອງເຮົາ, ຄວາມບໍ່ເຊື່ອຂອງເຮົາ, ຊຶ່ງຖືກສະແດງອອກໃນການສົນທະນາຂອງເຮົາ, ທີ່ເຮັດໃຫ້ເງົາມືດມົວມາຊຸມນຸມຢູ່ຮອບຕົວເຮົາ. ພຣະຄຣິດບໍ່ຖືກສຳແດງໃນຖ້ອຍຄໍາຫຼືໃນລັກສະນະນິໄສວ່າເປັນພຣະອົງຜູ້ຊົງນ່າຮັກຢ່າງສົມບູນພ້ອມທັງສິ້ນ, ແລະສູງສົ່ງຍິ່ງກວ່າໝື່ນຄົນ. ເມື່ອຈິດວິນຍານພໍໃຈທີ່ຈະຍົກຕົນເອງຂຶ້ນສູ່ຄວາມອະນິດຈັງໄຮ້ສາລະ, ພຣະວິນຍານຂອງພຣະຜູ້ເປັນເຈົ້າກໍອາດຈະຊ່ວຍມັນໄດ້ພຽງເລັກນ້ອຍ. ທັດສະນະອັນສັ້ນສາຍຂອງເຮົາເຫັນແຕ່ເງົາ, ແຕ່ບໍ່ອາດເຫັນສະຫງ່າລາສີທີ່ຢູ່ເບື້ອງນອກນັ້ນ. ບັນດາທູດສະຫວັນກຳລັງຍຶດກັ້ນລົມທັງສີ່ທິດໄວ້, ຊຶ່ງຖືກພັນລະນາເປັນດັ່ງມ້າດຸຮ້າຍທີ່ພະຍາຍາມຈະຫຼຸດອອກ ແລະແລ່ນກວາດໄປເທິງຜິວໜ້າໂລກທັງໝົດ, ນຳເອົາຄວາມພິນາດແລະຄວາມຕາຍໄປຕາມເສັ້ນທາງຂອງມັນ.”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“ພວກເຮົາຈະນອນຫຼັບຢູ່ໃນຂອບເຂດອັນໃກ້ຊິດຂອງໂລກນິລັນດອນນັ້ນບໍ? ພວກເຮົາຈະຊື່ຊາ ເຢັນຊາ ແລະເປັນດັ່ງຄົນຕາຍບໍ? ໂອ, ຂໍໃຫ້ໃນຄຣິສຕະຈັກຂອງພວກເຮົາມີພຣະວິນຍານ ແລະລົມຫາຍໃຈຂອງພຣະເຈົ້າ ທີ່ຖືກຊົງເປົ່າເຂົ້າໃນປະຊາຊົນຂອງພຣະອົງ ເພື່ອພວກເຂົາຈະຢືນຂຶ້ນເທິງຕີນຂອງຕົນ ແລະມີຊີວິດ. ພວກເຮົາຈຳເປັນຕ້ອງເຫັນວ່າ ທາງນັ້ນແຄບ ແລະປະຕູນັ້ນຄັບແຄບ. ແຕ່ເມື່ອພວກເຮົາຜ່ານເຂົ້າໄປທາງປະຕູອັນຄັບແຄບນັ້ນແລ້ວ ຄວາມກວ້າງຂອງມັນບໍ່ມີຂອບເຂດ.” Manuscript Releases, volume 20, 217.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ຫົກສິບສາມ</dc:title>
  <dc:subject>ນອກເໜືອໄປຈາກແຜນພາບຂອງ Miller: ອິດສະລາມ, ການພິພາກສາໄຕ່ສວນ, ແລະການທົດສອບຂັ້ນສຸດທ້າຍ</dc:subject>
  <dc:creator>Jeff Pippenger</dc:creator>
  <cp:keywords/>
  <dc:description>Generated by ArticleDigger from daniel\63_daniel.json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