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 ຫົກສິບສີ່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ການເປີດເຜີຍຄຳພະຍາກອນ: ການເຊື່ອມໂຍງວັນທີ 11 ກັນຍາ 2001 ກັບເວລາແຫ່ງການປະທັບຕາ, ຝົນລະດູທ້າຍ, ແລະພຣະກິດສຸດທ້າຍຂອງພຣະຄຣິດ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2024-01-28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ໃນບົດຄວາມໄມ່ດົນມານີ້ ພວກເຮົາໄດ້ອ້າງເຖິງຂໍ້ຄວາມບາງຕອນຈາກ Spirit of Prophecy ທີ່ລະບຸໄລຍະເວລາໜຶ່ງ ນັບແຕ່ວັນທີ 11 ກັນຍາ 2001 ຈົນກວ່າ Michael ຈະລຸກຂຶ້ນ ແລະເວລາແຫ່ງການທົດລອງຂອງມະນຸດຈະປິດລົງ. ໃນຊ່ວງເວລານັ້ນ ມີພາບປຽບທາງຄຳພະຍາກອນຢູ່ບາງປະການ ທີ່ຊີ້ບອກເຖິງພະລາຊະກິດສຸດທ້າຍຂອງພຣະຄຣິດໃນສະຖານບໍລິສຸດທີ່ສຸດ.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ພຣະກິດຂອງພຣະຄຣິດໃນພຣະວິຫານໄດ້ຖືກສະແດງໄວ້ໃນນິມິດເລື່ອງແມ່ນ້ຳອູໄລໃນດານີເອນບົດທີ 8, ແລະ ຊິດສະເຕີ ໄວທ໌ ໄດ້ແຈ້ງແກ່ພວກເຮົາວ່າ ນິມິດເລື່ອງແມ່ນ້ຳອູໄລນັ້ນ ໃນຂະນະນີ້ກຳລັງຢູ່ໃນຂະບວນການແຫ່ງການສຳເລັດ. ພຣະກິດຂັ້ນສຸດທ້າຍທີ່ສຳເລັດລົງໃນພຣະວິຫານສະຫວັນ, ຊຶ່ງໃນຂະນະນີ້ກຳລັງຢູ່ໃນຂະບວນການແຫ່ງການສຳເລັດ, ໄດ້ຖືກສະແດງໄວ້ດ້ວຍຄຳສັບແຫ່ງຄຳພະຍາກອນຫຼາຍປະການ. ມັນຖືກສະແດງໄວ້ວ່າ, ໃນບັນດາການສະແດງທາງຄຳພະຍາກອນອື່ນໆ, ເປັນເວລາແຫ່ງການປະທັບຕາ, ຝົນປາຍລະດູ, ພຣະກິດຂັ້ນປິດທ້າຍແຫ່ງຄວາມລອດ, ແລະ ການຊຳລະພຣະວິຫານໃຫ້ບໍລິສຸດ. ການນຳເອົາຄຳສັບເຫຼົ່ານັ້ນມາຮວບຮວມເຂົ້າດ້ວຍກັນ ແລະ ການຈັດວາງພວກມັນໄວ້ໃນບໍລິບົດທາງປະຫວັດສາດທີ່ຖືກຕ້ອງຂອງມັນ ເປັນສິ່ງສຳຄັນ.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“ໃນເວລານັ້ນ, ໃນຂະນະທີ່ພະລາຊະກິດແຫ່ງຄວາມລອດພົ້ນກໍາລັງຈະສິ້ນສຸດລົງ, ຄວາມທຸກຍາກລໍາບາກຈະມາເຖິງເທິງໂລກ, ແລະບັນດາປະຊາຊາດຈະເກີດຄວາມໂກດຄຽດ, ແຕ່ຈະຖືກຢັບຢັ້ງໄວ້ ເພື່ອບໍ່ໃຫ້ຂັດຂວາງພະລາຊະກິດຂອງທູດສະຫວັນອົງທີສາມ. ໃນເວລານັ້ນ ‘ຝົນປາຍລະດູ,’ ຫຼືການຊົດຊື່ນຟື້ນຟູຈາກການສະຖິດຢູ່ຂອງອົງພຣະຜູ້ເປັນເຈົ້າ, ຈະມາເຖິງ ເພື່ອປະທານລິດອໍານາດແກ່ສຽງອັນດັງກ້ອງຂອງທູດສະຫວັນອົງທີສາມ, ແລະຕຽມພວກວິສຸດໃຫ້ສາມາດຢືນຢັດຢູ່ໃນຊ່ວງເວລາເມື່ອໄພພິບັດເຈັດປະການສຸດທ້າຍຈະຖືກເທລົງມາ.” Early Writings, 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“ພະລາຊະກິດຂອງທູດສະຫວັນອົງທີສາມ” ກໍແມ່ນ “ພະລາຊະກິດແຫ່ງຄວາມລອດ” ເຊັ່ນກັນ, ຊຶ່ງຕຽມ “ພວກທຳມະຊົນໃຫ້ຢືນຢູ່ໄດ້ໃນຊ່ວງເວລາທີ່ໄພພິບັດເຈັດຢ່າງສຸດທ້າຍຈະຖືກເທລົງມາ.”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ແລະບັນດາປະຊາຊາດກໍໄດ້ໂກດຄຽດ, ແລະພຣະພິໂລດຂອງພຣະອົງກໍໄດ້ມາເຖິງ, ແລະເວລາຂອງຄົນຕາຍທີ່ຈະຖືກພິພາກສາກໍໄດ້ມາເຖິງ, ແລະເພື່ອພຣະອົງຈະປະທານບຳເໜັດແກ່ຜູ້ຮັບໃຊ້ຂອງພຣະອົງຄືບັນດາຜູ້ພະຍາກອນ, ແລະແກ່ບັນດາທຳມະຊົນບໍລິສຸດ, ແລະແກ່ບັນດາຜູ້ທີ່ຍຳເກງພຣະນາມຂອງພຣະອົງ, ທັງຜູ້ນ້ອຍແລະຜູ້ໃຫຍ່; ແລະເພື່ອຈະທຳລາຍບັນດາຜູ້ທີ່ທຳລາຍແຜ່ນດິນໂລກ. ພຣະນິມິດ 11:18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ບັນດາປະຊາຊາດທັງຫລາຍໂກດເຄືອງກ່ອນທີ່ເວລາແຫ່ງການພິສູດຈະປິດລົງ (ຊຶ່ງເປັນເວລາທີ່ພຣະພິໂລດຂອງພຣະເຈົ້າຖືກເທລົງ), ແຕ່ເມື່ອບັນດາປະຊາຊາດໂກດເຄືອງ, ພວກເຂົາກໍຖືກ “ຄວບຄຸມໄວ້” ເຊັ່ນກັນ. “ເວລາ” ທີ່ບັນດາປະຊາຊາດໂກດເຄືອງນັ້ນ ຊີ້ບອກເຖິງການເລີ່ມຕົ້ນຂອງພະລາຊະກິດສຸດທ້າຍແຫ່ງຄວາມລອດ, ແລະພະລາຊະກິດສຸດທ້າຍແຫ່ງຄວາມລອດນັ້ນ ຄືການປະທັບຕາປະຊາຊົນຂອງພຣະເຈົ້າ.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“ປະຊາຊົນທີ່ແທ້ຈິງຂອງພຣະເຈົ້າ ຜູ້ທີ່ມີຈິດວິນຍານແຫ່ງພະລະກິດຂອງອົງພຣະຜູ້ເປັນເຈົ້າ ແລະການຊ່ວຍໃຫ້ຈິດວິນຍານລອດພົ້ນໄວ້ໃນໃຈ ຈະເຫັນບາບຢູ່ສະເໝີຕາມສະພາບທີ່ແທ້ຈິງ ແລະເປັນບາບຢ່າງແທ້ຈິງຂອງມັນ. ພວກເຂົາຈະຢູ່ຝ່າຍແຫ່ງການຈັດການກັບບາບຢ່າງຊື່ສັດ ແລະຢ່າງກົງໄປກົງມາສະເໝີ ກັບບາບທັງຫຼາຍທີ່ຄອຍຫ້ອມລ້ອມປະຊາຊົນຂອງພຣະເຈົ້າໄດ້ໂດຍງ່າຍ. ໂດຍສະເພາະໃນພະລະກິດຊ່ວງສຸດທ້າຍເພື່ອຄຣິສຕະຈັກ ໃນເວລາແຫ່ງການປະທັບຕາຂອງໜຶ່ງແສນສີ່ໝື່ນສີ່ພັນຄົນ ຜູ້ທີ່ຈະຢືນຢູ່ຕໍ່ໜ້າພຣະບັນລັງຂອງພຣະເຈົ້າໂດຍບໍ່ມີຕຳໜິ ພວກເຂົາຈະຮູ້ສຶກຢ່າງເລິກຊຶ້ງທີ່ສຸດຕໍ່ຄວາມຜິດທັງຫຼາຍຂອງຜູ້ທີ່ອ້າງຕົນວ່າເປັນປະຊາຊົນຂອງພຣະເຈົ້າ. ສິ່ງນີ້ຖືກສະແດງອອກຢ່າງແຮງກ້າໂດຍພາບປຽບທຽບຂອງສາດສະດາ ກ່ຽວກັບພະລະກິດສຸດທ້າຍ ພາຍໃຕ້ຮູບພາບຂອງບັນດາຊາຍ ຜູ້ທີ່ແຕ່ລະຄົນຖືອາວຸດສັງຫານໄວ້ໃນມື. ໃນທ່າມກາງພວກເຂົາ ມີຊາຍຄົນໜຶ່ງນຸ່ງຫົ່ມຜ້າປ່ານ ພ້ອມດ້ວຍກະເປົ໋າໝຶກຂອງຜູ້ຂຽນຢູ່ຂ້າງກາຍຂອງລາວ. ‘ແລະອົງພຣະຜູ້ເປັນເຈົ້າໄດ້ກ່າວແກ່ລາວວ່າ ຈົ່ງໄປທ່າມກາງເມືອງ ຄືທ່າມກາງເຢຣູຊາເລັມ ແລະຈົ່ງໝາຍເຄື່ອງໄວ້ທີ່ໜ້າຜາກຂອງບັນດາຊາຍຜູ້ທີ່ຖອນຫາຍໃຈ ແລະຮ້ອງໄຫ້ ເພາະບັນດາຄວາມໜ້າຊັງຊັງທັງຫຼາຍທີ່ຖືກກະທຳຢູ່ໃນທ່າມກາງເມືອງນັ້ນ.’” Testimonies, volume 3, 266.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ບັນດາປະຊາຊາດຖືກຍັບຍັ້ງໄວ້ ເພື່ອຈະບໍ່ໃຫ້ຂັດຂວາງການປະທັບຕາແກ່ຫນຶ່ງແສນສີ່ໝື່ນສີ່ພັນຄົນ. ໃນພຣະນິມິດ ບົດທີ 7 ບັນດາປະຊາຊາດທີ່ເຕັມໄປດ້ວຍຄວາມໂກດແຄ້ນ ແລະຖືກຍັບຍັ້ງໄວ້ນັ້ນ ຖືກນໍາສະເໜີເປັນລົມທັງສີ່ທີ່ຖືກຍັບຍັ້ງໄວ້ໃນຊ່ວງເວລາດຽວກັນນັ້ນເອງ, ແລະເວລານັ້ນກໍຖືກລະບຸຢ່າງຈໍາເພາະວ່າເປັນຊ່ວງເວລາໜຶ່ງ.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“ໃນເວລາແຫ່ງການປະທັບຕານີ້ ຊາຕານກຳລັງໃຊ້ທຸກກົນອຸບາຍເພື່ອກັ້ນຈິດໃຈຂອງປະຊາຊົນຂອງພຣະເຈົ້າອອກຈາກຄວາມຈິງສຳລັບເວລາປະຈຸບັນ ແລະເພື່ອໃຫ້ເຂົາທັງຫຼາຍຫວັ່ນໄຫວ. ຂ້າພະເຈົ້າໄດ້ເຫັນຜ້າຄຸ້ມອັນໜຶ່ງ ຊຶ່ງພຣະເຈົ້າກຳລັງແຜ່ຄຸມເໜືອປະຊາຊົນຂອງພຣະອົງ ເພື່ອປົກປ້ອງເຂົາທັງຫຼາຍໃນເວລາແຫ່ງຄວາມທຸກລຳບາກ; ແລະທຸກດວງຈິດວິນຍານທີ່ຕັ້ງໝັ້ນຢູ່ໃນຄວາມຈິງ ແລະບໍລິສຸດໃນໃຈ ຈະຖືກຄຸ້ມໄວ້ດ້ວຍຜ້າຄຸ້ມຂອງອົງຜູ້ຊົງລິດເດດສູງສຸດ.”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“ຊາຕານຮູ້ເລື່ອງນີ້ ແລະມັນໄດ້ເຄື່ອນໄຫວດ້ວຍອຳນາດອັນແຮງກ້າ ເພື່ອຮັກສາຈິດໃຈຂອງຜູ້ຄົນໃຫ້ໄດ້ຫຼາຍເທົ່າທີ່ມັນຈະເຮັດໄດ້ ໃຫ້ຍັງຄົງຫວັ່ນໄຫວ ແລະບໍ່ໝັ້ນຄົງຢູ່ໃນຄວາມຈິງ. …”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“ຂ້າພະເຈົ້າໄດ້ເຫັນວ່າ ຊາຕານກຳລັງເຮັດວຽກດ້ວຍວິທີການເຫຼົ່ານີ້ ເພື່ອຫັນເຫ ລອກລວງ ແລະຊັກນຳປະຊາຊົນຂອງພຣະເຈົ້າໃຫ້ຫ່າງອອກໄປ ໃນເວລາແຫ່ງການປະທັບຕານີ້. ຂ້າພະເຈົ້າໄດ້ເຫັນບາງຄົນທີ່ບໍ່ໄດ້ຢືນຢັດຢ່າງໝັ້ນຄົງເພື່ອຄວາມຈິງສຳລັບເວລາປະຈຸບັນ. ຫົວເຂົ່າຂອງເຂົາສັ່ນສະເທືອນ ແລະຕີນຂອງເຂົາກຳລັງໄຖລື່ນ ເພາະພວກເຂົາບໍ່ໄດ້ຢືນຢູ່ເທິງຄວາມຈິງຢ່າງໝັ້ນຄົງ ແລະການປົກຄຸມຂອງພຣະເຈົ້າຜູ້ຊົງລິດທານຸພາບສູງສຸດ ກໍບໍ່ອາດຖືກຄຸ້ມລົງເທິງພວກເຂົາໄດ້ ໃນຂະນະທີ່ພວກເຂົາຍັງສັ່ນຢູ່ດັ່ງນັ້ນ.”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“ຊາຕານໄດ້ພະຍາຍາມໃຊ້ທຸກອຸບາຍຂອງມັນເພື່ອຍຶດພວກເຂົາໄວ້ໃນບ່ອນທີ່ພວກເຂົາຢູ່ນັ້ນ ຈົນກວ່າການປະທັບຕາຈະຜ່ານພົ້ນໄປ ຈົນກວ່າການປົກຄຸມຈະຖືກດຶງຄຸມເໜືອປະຊາຊົນຂອງພຣະເຈົ້າ ແລະພວກເຂົາຈະຖືກປະໄວ້ໂດຍບໍ່ມີທີ່ກຳບັງຈາກພຣະພິໂລດອັນເຜົາໄໝ້ຂອງພຣະເຈົ້າ ໃນໄພພິບັດເຈັດປະການສຸດທ້າຍ. ພຣະເຈົ້າໄດ້ເລີ່ມດຶງການປົກຄຸມນີ້ເໜືອປະຊາຊົນຂອງພຣະອົງແລ້ວ ແລະໃນໄມ່ຊ້ານີ້ມັນຈະຖືກດຶງຄຸມເໜືອທຸກຄົນຜູ້ທີ່ຈະມີທີ່ກຳບັງໃນວັນແຫ່ງການສັງຫານ. ພຣະເຈົ້າຈະກະທຳດ້ວຍລິດອຳນາດເພື່ອປະຊາຊົນຂອງພຣະອົງ; ແລະຊາຕານກໍຈະຖືກອະນຸຍາດໃຫ້ກະທຳດ້ວຍເຊັ່ນກັນ.” Early Writings, 43, 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ນາງສາວ White ໄດ້ຂຽນຖ້ອຍຄຳເຫຼົ່ານີ້ໃນປີ 1851, ຫ້າປີກ່ອນທີ່ປະຊາຊົນຂອງພຣະເຈົ້າຈະເຂົ້າສູ່ສະພາບ Laodicean ແລະໄດ້ຖ່ວງເວລາຂະບວນການປະທັບຕາ ໂດຍການປະຕິເສດແສງສະຫວ່າງທີ່ເພີ່ມຂຶ້ນຂອງ “seven times.” ແສງສະຫວ່າງນັ້ນຄົງຈະໄດ້ເພີ່ມພູນ ແລະເຮັດໃຫ້ພະລາຊະກິດຂອງພຣະເຈົ້າສຳເລັດໃນການປົກຄຸມປະຊາຊົນຂອງພຣະອົງລ່ວງໜ້າກ່ອນເຈັດໄພພິບັດສຸດທ້າຍ. ແຕ່ກົງກັນຂ້າມ, ປະຊາຊົນຂອງພຣະເຈົ້າໄດ້ກະບົດ ແລະຖືກກຳນົດໃຫ້ພະເນຈອນຢູ່ໃນຖິ່ນກັນດານຂອງ Laodicea ດັ່ງທີ່ໄດ້ຖືກພິມແບບໄວ້ໂດຍການກະບົດ ແລະການພະເນຈອນໃນຖິ່ນກັນດານຂອງອິດສະຣາເອນບູຮານ. ມີຜູ້ກະບົດຂອງອິດສະຣາເອນບູຮານຈຳນວນເທົ່າໃດທີ່ໄດ້ເຂົ້າສູ່ແຜ່ນດິນແຫ່ງພຣະສັນຍາ? ມີຂໍ້ພຣະຄຳພີຕອນໃດ, ຫຼືຂໍ້ຄຳພະຍາກອນໃນ Spirit of Prophecy ທີ່ລະບຸວ່າຈະມີຊາວ Laodiceans ຜູ້ໃດໄດ້ຮັບຄວາມລອດ? ຄຳຕອບຄື, “ບໍ່ມີເລີຍ!” ເພາະວ່າຊາວ Laodicean ຄົນໜຶ່ງກໍຫຼົງຫາຍຢ່າງແນ່ນອນ ເຫມືອນດັ່ງຜູ້ຄົນໃນອິດສະຣາເອນບູຮານທີ່ໄດ້ຕາຍລົງໃນຖິ່ນກັນດານ.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ການປະທັບຕາຂອງຜູ້ຫນຶ່ງແສນສີ່ຫມື່ນສີ່ພັນເປັນຊ່ວງເວລາໜຶ່ງ, ແລະມັນເລີ່ມຕົ້ນເມື່ອທູດສະຫວັນສີ່ອົງຍັບຍັ້ງລົມທັງສີ່, ຊຶ່ງກໍແມ່ນເວລາທີ່ບັນດາປະຊາຊາດເກີດຄວາມໂກດເຄືອງ, ແຕ່ຍັງຖືກຄວບຄຸມໄວ້. ໃນລະຫວ່າງເວລາແຫ່ງການປະທັບຕານັ້ນ ພຣະເຈົ້າຊົງຕຽມປະຊາກອນຂອງພຣະອົງໃຫ້ສາມາດຢືນຢູ່ໄດ້ໃນເວລາແຫ່ງໄພພິບັດເຈັດປະການສຸດທ້າຍ, ແລະການຕຽມນັ້ນຖືກສະແດງເປັນການດຶງ “ເຄື່ອງຄຸ້ມຄອງ” ຄຸມເໜືອປະຊາກອນຂອງພຣະອົງ, ແລະຍັງຖືກສະແດງເປັນການເຮັດໃຫ້ພາລະກິດແຫ່ງຄວາມລອດສຳເລັດ ແລະການເຮັດໃຫ້ພາລະກິດຂອງທູດອົງທີສາມສຳເລັດ. ການຕຽມທີ່ຖືກສະແດງໂດຍພາບປຽບທັງໝົດເຫຼົ່ານີ້ ຕັ້ງຢູ່ເທິງການຮັບເອົາ “ຄວາມຈິງປະຈຸບັນ.”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ບັນດາຜູ້ທີ່ຈະບໍ່ຍືນຢັດຢ່າງ “ໝັ້ນຄົງເຂັ້ມແຂງເພື່ອຄວາມຈິງສຳລັບຍຸກປັດຈຸບັນ,” ຄືບັນດາຜູ້ທີ່ “ລັງເລ,” ເພາະຈິດໃຈຂອງເຂົາມິໄດ້ມຸ່ງໄປທີ່ “ຄວາມຈິງສຳລັບຍຸກປັດຈຸບັນ.” ນາງຂຽນວ່າ ນາງ “ໄດ້ເຫັນບາງຄົນຜູ້ຊຶ່ງບໍ່ໄດ້ຍືນຢັດຢ່າງໝັ້ນຄົງເຂັ້ມແຂງເພື່ອຄວາມຈິງສຳລັບຍຸກປັດຈຸບັນ. ຫົວເຂົ່າຂອງເຂົາສັ່ນເທືອນ, ແລະຕີນຂອງເຂົາກໍຖະໄຖລື່ນ, ເພາະເຂົາບໍ່ໄດ້ຢັ່ງຮາກຢ່າງໝັ້ນຄົງເທິງຄວາມຈິງ, ແລະການຄຸ້ມຄອງຂອງພຣະເຈົ້າຜູ້ຊົງລິດເດດສູງສຸດຈະບໍ່ອາດຖືກດຶງຄຸມເໜືອພວກເຂົາໄດ້ ໃນຂະນະທີ່ເຂົາຍັງສັ່ນເທືອນຢູ່ດັ່ງນັ້ນ.”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“ຄວາມຈິງສໍາລັບເວລາປະຈຸບັນ” ແມ່ນສິ່ງທີ່ໃຫ້ “ການປົກຄຸມ” ແລະ “ການປົກຄຸມ” ນັ້ນກໍຖືກເປັນຕົວແທນເຊັ່ນດຽວກັນວ່າເປັນ “ຕາປະທັບຂອງພຣະເຈົ້າ.” “ຕາປະທັບຂອງພຣະເຈົ້າ” ໄດ້ຖືກເຮັດໃຫ້ເຫັນເປັນແບບລ່ວງໜ້າໂດຍເລືອດທີ່ປົກຄຸມປະຕູຂອງຊາວເຮັບເຣີ, ຊຶ່ງເຮັດໃຫ້ທູດຜູ້ທໍາລາຍຜ່ານພົ້ນເຮືອນທັງຫຼາຍທີ່ປະຕູໄດ້ຖືກ “ປົກຄຸມ” ດ້ວຍເລືອດ. “ການປົກຄຸມ” ຄື “ການປະທັບຕາ,” ແລະ “ການປະທັບຕາ” ນັ້ນຖືກກະທໍາໃຫ້ສໍາເລັດໂດຍ “ຄວາມຈິງສໍາລັບເວລາປະຈຸບັນ.”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ຈົ່ງຊຳລະພວກເຂົາໃຫ້ບໍລິສຸດດ້ວຍຄວາມຈິງຂອງພຣະອົງ: ພຣະວັດຈະນະຂອງພຣະອົງເປັນຄວາມຈິງ. ໂຢຮັນ 17:17.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ທຸກຂະບວນການປະຕິຮູບລ້ວນແຕ່ມີຫົວຂໍ້ສະເພາະຂອງຕົນ, ແລະຫົວຂໍ້ຂອງຂະບວນການປະຕິຮູບຂອງຜູ້ໜຶ່ງແສນສີ່ໝື່ນສີ່ພັນ ແມ່ນ “ອິດສະລາມແຫ່ງໄພວິບັດປະການທີສາມ”. “ຄວາມຈິງສຳລັບປັດຈຸບັນ” ໃນວັນສຸດທ້າຍ ຄື ອິດສະລາມແຫ່ງໄພວິບັດປະການທີສາມ.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“ພຣະຄຳພີກຳລັງເປີດເຜີຍຢູ່ເສມອແກ່ປະຊາຊົນຂອງພຣະເຈົ້າ. ໄດ້ມີຄວາມຈິງອັນໜຶ່ງທີ່ນຳໃຊ້ໄດ້ໂດຍສະເພາະສຳລັບແຕ່ລະຊົ່ວອາຍຸສະເໝີມາ ແລະ ຈະມີຢູ່ສະເໝີໄປ.” Review and Herald, June 29, 1886.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ມັນເປັນ “ຂ່າວສານ” ແຫ່ງຄວາມຈິງສຳລັບປັດຈຸບັນ ທີ່ປະທັບຕາປະຊາຊົນຂອງພຣະເຈົ້າໃນວັນສຸດທ້າຍ, ແລະເວລາແຫ່ງການປະທັບຕານັ້ນຖືກສະແດງໃຫ້ເຫັນວ່າເລີ່ມຕົ້ນເມື່ອລົມທັງສີ່ຖືກຍັບຍັ້ງໄວ້. ບັນດາປະຊາຊາດໄດ້ເກີດຄວາມໂກດແຄ້ນໃນວັນທີ 11 ກັນຍາ 2001, ແລະໃນຈຸດນັ້ນເອງ ການປະທັບຕາຂອງຄົນຈຳນວນໜຶ່ງແສນສີ່ໝື່ນສີ່ພັນໄດ້ເລີ່ມຂຶ້ນ, ເມື່ອຝົນປາຍລະດູ, ຊຶ່ງເປັນ “ຂ່າວສານ” ໄດ້ເລີ່ມຖືກເປີດເຜີຍ.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“ແກ່ໂຢຮັນ ໄດ້ມີການເປີດເຜີຍພາບເຫດການທີ່ເລິກຊຶ້ງແລະນ່າຕື່ນເຕັ້ນຢ່າງຍິ່ງ ກ່ຽວກັບປະສົບການຂອງຄຣິດຈັກ. ທ່ານໄດ້ເຫັນສະພາບ, ອັນຕະລາຍ, ການຕໍ່ສູ້ຂັດແຍ້ງ, ແລະການຊ່ວຍໃຫ້ພົ້ນໃນທີ່ສຸດຂອງປະຊາຊົນຂອງພຣະເຈົ້າ. ທ່ານໄດ້ບັນທຶກຂ່າວສານສຸດທ້າຍທີ່ຈະເຮັດໃຫ້ການກ່ຽວກູ້ຂອງໂລກສຸກງອມ, ບໍ່ວ່າເປັນຟ່ອນເຂົ້າສໍາລັບຍຸ້ງສະຫວັນ ຫຼືເປັນມັດຟືນສໍາລັບໄຟແຫ່ງການທໍາລາຍ. ຫົວຂໍ້ທີ່ມີຄວາມສໍາຄັນຢ່າງໃຫຍ່ຫຼວງໄດ້ຖືກເປີດເຜີຍແກ່ທ່ານ, ໂດຍສະເພາະເພື່ອຄຣິດຈັກໃນຍຸກສຸດທ້າຍ, ເພື່ອບັນດາຜູ້ທີ່ຈະຫັນຈາກຄວາມຜິດມາສູ່ຄວາມຈິງ ຈະໄດ້ຮັບຄໍາສັ່ງສອນກ່ຽວກັບອັນຕະລາຍແລະການຕໍ່ສູ້ຂັດແຍ້ງທີ່ຢູ່ເບື້ອງໜ້າພວກເຂົາ. ບໍ່ມີຜູ້ໃດຈໍາເປັນຕ້ອງຢູ່ໃນຄວາມມືດ ກ່ຽວກັບສິ່ງທີ່ກໍາລັງຈະມາເຖິງໂລກ.” The Great Controversy, 341.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ເມື່ອບັນດາປະຊາຊາດໄດ້ໂກດແຄ້ນ ພວກເຂົາກໍຖືກຍັບຍັ້ງໄວ້ໃນເວລາດຽວກັນ, ແລະ “ຝົນປາຍລະດູ” ກໍໄດ້ເລີ່ມຕົກລົງ, ແລະຝົນປາຍລະດູນັ້ນຄືຂ່າວສານແຫ່ງ “ຄວາມຈິງສຳລັບເວລາປະຈຸບັນ” ທີ່ປະທັບຕາປະຊາຊົນຂອງພຣະເຈົ້າ.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“ວຽກງານໃນ Battle Creek ກໍເປັນໄປຕາມແບບລະບຽບດຽວກັນ. ບັນດາຜູ້ນຳໃນສະຖານພະຍາບານໄດ້ປະສົມປົນກັບຜູ້ບໍ່ເຊື່ອ, ຍອມຮັບໃຫ້ພວກເຂົາເຂົ້າຮ່ວມໃນສະພາປຶກສາຂອງຕົນບໍ່ຫຼາຍກໍນ້ອຍ, ແຕ່ການກະທຳນັ້ນກໍເໝືອນກັບການໄປເຮັດວຽກໂດຍຫຼັບຕາຢູ່. ພວກເຂົາຂາດການຢັ່ງຮູ້ຈຳແນກທີ່ຈະເຫັນວ່າ ໃນເວລາໃດກໍຕາມ ສິ່ງໃດຈະປະທະເຂົ້າມາເຖິງພວກເຮົາ. ມີຈິດວິນຍານແຫ່ງຄວາມສິ້ນຫວັງ, ແຫ່ງສົງຄາມ ແລະການນອງເລືອດ, ແລະຈິດວິນຍານນັ້ນຈະເພີ່ມທະວີຂຶ້ນຈົນເຖິງວາລະສຸດທ້າຍຂອງເວລາ. ທັນທີທີ່ປະຊາຊົນຂອງພຣະເຈົ້າຖືກປະທັບຕາໄວ້ທີ່ໜ້າຜາກຂອງພວກເຂົາ—ມັນບໍ່ແມ່ນຕາປະທັບຫຼືເຄรື່ອງໝາຍໃດທີ່ສາມາດມອງເຫັນໄດ້, ແຕ່ເປັນການຕັ້ງມັ່ນຢູ່ໃນຄວາມຈິງ ທັງໃນດ້ານສະຕິປັນຍາ ແລະດ້ານຈິດວິນຍານ, ຈົນພວກເຂົາບໍ່ອາດຖືກເຄື່ອນຄອນໄດ້—ທັນທີທີ່ປະຊາຊົນຂອງພຣະເຈົ້າຖືກປະທັບຕາ ແລະຖືກຕຽມພ້ອມສຳລັບການສັ່ນສະເທືອນ, ມັນກໍຈະມາເຖິງ. ແທ້ຈິງແລ້ວ, ມັນໄດ້ເລີ່ມຂຶ້ນແລ້ວ. ບັດນີ້ການພິພາກສາຂອງພຣະເຈົ້າກຳລັງຢູ່ເໜືອແຜ່ນດິນ, ເພື່ອເປັນຄຳເຕືອນແກ່ພວກເຮົາ, ເພື່ອພວກເຮົາຈະໄດ້ຮູ້ວ່າ ສິ່ງໃດກຳລັງຈະມາເຖິງ.” Manuscript Releases, volume 10, 252.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“ການປະທັບຕາ” ແມ່ນ “ການຕັ້ງໝັ້ນຢູ່ໃນຄວາມຈິງ.” ໃນບໍລິບົດຂອງເວລາແຫ່ງການປະທັບຕາ ນາງໄດ້ຂຽນວ່າ, “ມີວິນຍານແຫ່ງຄວາມສິ້ນຫວັງ, ແຫ່ງສົງຄາມ ແລະການນອງເລືອດ, ແລະວິນຍານນັ້ນຈະເພີ່ມທະວີຂຶ້ນຈົນເຖິງຊ່ວງທ້າຍທີ່ສຸດແຫ່ງເວລາ.” ເມື່ອບັນດາຊາດທັງຫຼາຍໂກດເຄືອງ ພວກເຂົາຈະຖືກຫັກຫ້າມໄວ້, ແຕ່ “ສົງຄາມ ແລະການນອງເລືອດ,” ຊຶ່ງຖືກນຳສະເໜີເປັນສັນຍະລັກໂດຍລົມທັງສີ່ “ຈະເພີ່ມທະວີຂຶ້ນຈົນເຖິງຊ່ວງທ້າຍທີ່ສຸດແຫ່ງເວລາ.” ອິດສະລາມແຫ່ງວິບັດປະການທີສາມ ຈະຍົກລະດັບການສົງຄາມຂອງຕົນຂຶ້ນຢ່າງຕໍ່ເນື່ອງຈົນເຖິງຊ່ວງທ້າຍທີ່ສຸດແຫ່ງເວລາ, ແລະຄວາມເຂົ້າໃຈທາງຄຳພະຍາກອນກ່ຽວກັບອິດສະລາມໃນຖານະເປັນ “theme” ໃນການປະຕິຮູບຂອງໜຶ່ງແສນສີ່ໝື່ນສີ່ພັນ ກໍເພີ່ມທະວີຂຶ້ນໃນຂະນະດຽວກັນຕະຫຼອດຊ່ວງເວລາດຽວກັນນັ້ນ. ການຍົກລະດັບຢ່າງກ້າວໜ້າທີ່ອິດສະລາມເຮັດໃຫ້ສຳເລັດ ດຳເນີນໄປຄຽງຄູ່ກັບການເທລົງຂອງຝົນປາຍລະດູໃນຊ່ວງເວລາດຽວກັນນັ້ນ, ເພາະວ່າຝົນປາຍລະດູແມ່ນ “ຂ່າວສານ”.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“ຜູ້ທີ່ໄດ້ຮັບການເຈີມ ຜູ້ຢືນຢູ່ຂ້າງອົງພຣະຜູ້ເປັນເຈົ້າແຫ່ງແຜ່ນດິນໂລກທັງສິ້ນ ມີຕຳແໜ່ງທີ່ເຄີຍຖືກປະທານໃຫ້ແກ່ຊາຕານໃນຖານະເຄຣູບຜູ້ປົກຄຸມ. ໂດຍຜ່ານບັນດາສິ່ງຊົງຊີວິດອັນບໍລິສຸດທີ່ຫ້ອມລ້ອມພຣະບັນລັງຂອງພຣະອົງ, ອົງພຣະຜູ້ເປັນເຈົ້າຊົງດຳລົງການສື່ສານຢ່າງຕໍ່ເນື່ອງກັບຊາວໂລກ. ນ້ຳມັນຄຳເປັນຕົວແທນແຫ່ງພຣະຄຸນ ຊຶ່ງດ້ວຍພຣະຄຸນນັ້ນ ພຣະເຈົ້າຊົງຄ້ຳຈຸນຕະກຽງຂອງບັນດາຜູ້ເຊື່ອ ເພື່ອວ່າຕະກຽງນັ້ນຈະບໍ່ຮິບຫວີ່ ແລະດັບລົງ. ຫາກບໍ່ແມ່ນເພາະວ່ານ້ຳມັນບໍລິສຸດນີ້ໄດ້ຖືກເທລົງມາຈາກສະຫວັນໃນຂ່າວສານທັງຫຼາຍຂອງພຣະວິນຍານຂອງພຣະເຈົ້າ, ອຳນາດທັງຫຼາຍແຫ່ງຄວາມຊົ່ວຮ້າຍກໍຈະຄອບງຳມະນຸດຢ່າງສິ້ນເຊີງ.”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“ພຣະເຈົ້າຖືກໝິ່ນພຣະກຽດ ເມື່ອພວກເຮົາບໍ່ຮັບຂ່າວສານທີ່ພຣະອົງຊົງສົ່ງມາເຖິງພວກເຮົາ. ເຊັ່ນນັ້ນແລ້ວ ພວກເຮົາກໍປະຕິເສດນ້ຳມັນຄຳອັນພຣະອົງປະສົງຈະເທລົງໃນຈິດວິນຍານຂອງພວກເຮົາ ເພື່ອໃຫ້ສົ່ງຕໍ່ໄປຍັງຜູ້ທີ່ຢູ່ໃນຄວາມມືດ. ເມື່ອຄຳຮ້ອງຈະດັງຂຶ້ນວ່າ ‘ຈົ່ງເບິ່ງ, ເຈົ້າບ່າວກຳລັງມາ; ຈົ່ງອອກໄປພົບທ່ານ,’ ບັນດາຜູ້ທີ່ບໍ່ໄດ້ຮັບນ້ຳມັນບໍລິສຸດ, ຜູ້ທີ່ບໍ່ໄດ້ຖະນຸຖະໜອມພຣະຄຸນຂອງພຣະຄຣິດໄວ້ໃນໃຈຂອງຕົນ, ຈະພົບວ່າ ເຫມືອນດັ່ງພວກພົມມະຈາຣີໂງ່, ພວກເຂົາບໍ່ພ້ອມທີ່ຈະພົບອົງພຣະຜູ້ເປັນເຈົ້າຂອງຕົນ. ໃນຕົວພວກເຂົາເອງ ບໍ່ມີກຳລັງທີ່ຈະໄດ້ຮັບນ້ຳມັນນັ້ນ, ແລະຊີວິດຂອງພວກເຂົາກໍພັງພິນາດ. ແຕ່ຖ້າໄດ້ທູນຂໍພຣະວິນຍານບໍລິສຸດຂອງພຣະເຈົ້າ, ຖ້າພວກເຮົາອ້ອນວອນເໝືອນດັ່ງໂມເຊໄດ້ອ້ອນວອນວ່າ, ‘ຂໍຊົງສຳແດງພຣະສະຫງ່າຣາສີຂອງພຣະອົງໃຫ້ຂ້ານ້ອຍເຫັນ,’ ຄວາມຮັກຂອງພຣະເຈົ້າຈະຖືກເທລົງຢ່າງອຸດົມໃນໃຈຂອງພວກເຮົາ. ຜ່ານທາງທໍ່ຄຳ, ນ້ຳມັນຄຳຈະຖືກສົ່ງມາເຖິງພວກເຮົາ. ‘ບໍ່ແມ່ນໂດຍລິດເດດ, ຫຼືໂດຍອຳນາດ, ແຕ່ໂດຍພຣະວິນຍານຂອງເຮົາ, ພຣະຢາເວຈອມໂຍທາຕັດດັ່ງນັ້ນ.’ ໂດຍການຮັບແສງອັນສະຫວ່າງແຈ້ງຂອງດວງຕາເວັນແຫ່ງຄວາມຊອບທຳ, ບຸດຫລານຂອງພຣະເຈົ້າສ່ອງແສງເປັນດວງປະທີບໃນໂລກ.” Review and Herald, July 20, 1897.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ຝົນປາຍຫຼັງເລີ່ມຕົ້ນດ້ວຍການ “ພອຍປະພົມ” ແລະໃນທີ່ສຸດຈະທະວີຂຶ້ນເປັນການເທລົງຢ່າງເຕັມບໍລິບູນ. ການ “ພອຍປະພົມ” ຂອງຝົນປາຍຫຼັງນັ້ນ ຖືກລະບຸວ່າເປັນຝົນທີ່ກຳລັງຖືກ “ຕວງວັດ”, ແລະການເທລົງຢ່າງເຕັມບໍລິບູນກໍແມ່ນເມື່ອມັນຖືກເທອອກ “ໂດຍບໍ່ມີຂອບເຂດ”. ຊິດເຕີ ໄວທ໌ ໄດ້ລະບຸຢ່າງຊັດເຈນເຖິງເວລາໜຶ່ງ ເມື່ອຝົນປາຍຫຼັງກຳລັງຕົກລົງ, ແລະບາງຄົນໄດ້ຮັບມັນ, ແຕ່ບາງຄົນບໍ່ໄດ້ຮັບ. ໃນເວລານັ້ນ ຝົນກຳລັງຖືກ “ຕວງວັດ”, ຫຼືກ່າວອີກຢ່າງໜຶ່ງວ່າ ມັນກຳລັງ “ພອຍປະພົມ”.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ບາງຄົນຈະຮັບຮູ້ວ່າມີບາງສິ່ງກຳລັງເກີດຂຶ້ນ, ແຕ່ສິ່ງນັ້ນຈະເຮັດໃຫ້ພວກເຂົາຫວາດຫວັ່ນເທົ່ານັ້ນ.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“ໃນຄຣິສຕະຈັກທັງຫລາຍ ຈະມີການສຳແດງອັນອັດສະຈັນແຫ່ງລິດອຳນາດຂອງພຣະເຈົ້າ, ແຕ່ມັນຈະບໍ່ກະທົບແກ່ຜູ້ທີ່ບໍ່ໄດ້ຖ່ອມຕົນລົງຢູ່ຕໍ່ໜ້າພຣະອົງ, ແລະບໍ່ໄດ້ເປີດປະຕູແຫ່ງໃຈຂອງຕົນໂດຍການສາລະພາບຜິດ ແລະ ການກັບໃຈ. ໃນການສຳແດງແຫ່ງລິດອຳນາດນັ້ນ ຊຶ່ງທຳໃຫ້ແຜ່ນດິນໂລກສ່ອງສະຫວ່າງດ້ວຍພຣະສິຣິຂອງພຣະເຈົ້າ, ພວກເຂົາຈະເຫັນພຽງແຕ່ບາງສິ່ງທີ່ໃນຄວາມຕາບອດຂອງຕົນພວກເຂົາຄິດວ່າເປັນອັນຕະລາຍ, ບາງສິ່ງທີ່ຈະປຸກເຮົ້າຄວາມຢ້ານກົວຂອງພວກເຂົາ, ແລະພວກເຂົາຈະຕັ້ງຕົວຂຶ້ນເພື່ອຕໍ່ຕ້ານມັນ. ເນື່ອງຈາກພຣະເຈົ້າບໍ່ຊົງກະທຳຕາມຄວາມຄາດໝາຍ ແລະ ອຸດົມຄະຕິຂອງພວກເຂົາ, ພວກເຂົາຈຶ່ງຈະຕໍ່ຕ້ານພຣະກິດ. “ເປັນຫຍັງ,” ພວກເຂົາກ່າວ, “ພວກເຮົາຈະບໍ່ຮູ້ຈັກພຣະວິນຍານຂອງພຣະເຈົ້າໄດ້ແນວໃດ, ເມື່ອພວກເຮົາຢູ່ໃນພຣະກິດມາຫລາຍປີແລ້ວ?” ເພາະພວກເຂົາບໍ່ໄດ້ຕອບສະໜອງຕໍ່ຄຳເຕືອນ ແລະ ຄຳວິງວອນ ຂອງຂ່າວສານຈາກພຣະເຈົ້າ, ແຕ່ຍັງຄົງເວົ້າຢ່າງດື້ດຶງວ່າ, “ຂ້ານ້ອຍຮັ່ງມີແລ້ວ, ແລະເພີ່ມພູນດ້ວຍຊັບສິນ, ແລະບໍ່ຕ້ອງການສິ່ງໃດເລີຍ.”” Maranatha, 219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“ຫຼາຍຄົນໄດ້ພາດການຮັບຝົນຕົກຕົ້ນໄປເປັນຢ່າງຫຼາຍ. ພວກເຂົາບໍ່ໄດ້ຮັບພຣະພອນທັງໝົດທີ່ພຣະເຈົ້າໄດ້ຈັດຕຽມໄວ້ສໍາລັບພວກເຂົາເຊັ່ນນັ້ນ. ພວກເຂົາຄາດຫວັງວ່າສິ່ງທີ່ຂາດນັ້ນຈະຖືກສະໜອງໂດຍຝົນຕົກປາຍ. ເມື່ອຄວາມບໍລິບູນອັນມັ່ງຄັ່ງທີ່ສຸດແຫ່ງພຣະຄຸນຈະຖືກປະທານໃຫ້, ພວກເຂົາຕັ້ງໃຈວ່າຈະເປີດຫົວໃຈເພື່ອຮັບມັນ. ພວກເຂົາກໍາລັງເຮັດຜິດພາດຢ່າງນ່າສະພຶງກົວ. ພຣະລາຊການທີ່ພຣະເຈົ້າໄດ້ຊົງເລີ່ມໃນຫົວໃຈມະນຸດ ໂດຍການປະທານແສງສະຫວ່າງແລະຄວາມຮູ້ຂອງພຣະອົງ ຈໍາເປັນຕ້ອງດໍາເນີນຕໍ່ໄປຢ່າງບໍ່ຂາດຕອນ. ທຸກຄົນຈໍາເປັນຕ້ອງສໍານຶກເຖິງຄວາມຈໍາເປັນຂອງຕົນເອງ. ຫົວໃຈຕ້ອງຖືກເທອອກຈາກມົນທິນທຸກປະການ ແລະຖືກຊໍາລະໃຫ້ສະອາດສໍາລັບການສະຖິດຢູ່ພາຍໃນຂອງພຣະວິນຍານ. ໂດຍການສາລະພາບແລະການລະຖິ້ມບາບ, ໂດຍການອະທິຖານຢ່າງຈິງໃຈ ແລະການຖວາຍຕົວເອງແດ່ພຣະເຈົ້າ, ສາວົກໃນຍຸກທໍາອິດໄດ້ຕຽມພ້ອມສໍາລັບການຫຼັ່ງເທລົງມາຂອງພຣະວິນຍານບໍລິສຸດໃນວັນເພນເຕກົດ. ບັດນີ້ ການງານດຽວກັນນັ້ນ, ແຕ່ໃນຂະໜາດທີ່ຫຼາຍກວ່າ, ຈໍາເປັນຕ້ອງຖືກກະທໍາ. ໃນເວລານັ້ນ ຜູ້ແທນມະນຸດພຽງແຕ່ຕ້ອງທູນຂໍພຣະພອນ ແລະຄອຍຖ້າພຣະຜູ້ເປັນເຈົ້າໃຫ້ຊົງເຮັດໃຫ້ພຣະລາຊການທີ່ກ່ຽວກັບເຂົາສໍາເລັດບໍລິບູນ. ພຣະເຈົ້າແມ່ນພຣະອົງຜູ້ໄດ້ຊົງເລີ່ມພຣະລາຊການນັ້ນ, ແລະພຣະອົງຈະຊົງເຮັດພຣະລາຊການຂອງພຣະອົງໃຫ້ສໍາເລັດ, ກະທໍາໃຫ້ມະນຸດສົມບູນໃນພຣະເຢຊູຄຣິດ. ແຕ່ຈະຕ້ອງບໍ່ມີການລະເລີຍພຣະຄຸນທີ່ຖືກເປັນສັນຍາລັກໂດຍຝົນຕົກຕົ້ນ. ມີແຕ່ຜູ້ທີ່ດໍາເນີນຊີວິດຕາມແສງສະຫວ່າງທີ່ຕົນໄດ້ຮັບເທົ່ານັ້ນ ຈຶ່ງຈະໄດ້ຮັບແສງສະຫວ່າງທີ່ຫຼາຍຂຶ້ນ. ຖ້າພວກເຮົາບໍ່ກ້າວໜ້າໃນການສະແດງອອກເປັນປະຈໍາວັນເຖິງຄຸນຄວາມດີຄຣິດສະຕຽນອັນມີການເຄື່ອນໄຫວ, ພວກເຮົາຈະບໍ່ຮັບຮູ້ການສໍາແດງພຣະອົງຂອງພຣະວິນຍານບໍລິສຸດໃນຝົນຕົກປາຍ. ມັນອາດກໍາລັງຕົກລົງເທິງຫົວໃຈທັງຫຼາຍຮອບຂ້າງພວກເຮົາ, ແຕ່ພວກເຮົາຈະບໍ່ຈໍາແນກເຫັນ ຫຼືຮັບມັນ.” Testimonies to Ministers, 506, 507.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ໃນຂໍ້ຄວາມນີ້ ນາງໄດ້ຊີ້ໃຫ້ເຫັນວ່າ ມີເວລາໜຶ່ງທີ່ “ຄວາມອຸດົມສົມບູນແຫ່ງພຣະຄຸນອັນລ້ຳຄ່າທີ່ສຸດຈະຖືກປະທານລົງມາ,” ດັ່ງນັ້ນ ຈຶ່ງລະບຸເຖິງເວລາໜຶ່ງທີ່ຝົນປາຍລະດູຖືກເທລົງມາຢ່າງຫາປະມານບໍ່ໄດ້. ໃນຄວາມເກື່ອງກັບຂໍ້ເທັດຈິງນັ້ນ ນາງໄດ້ຊີ້ວ່າ ມີແຕ່ຜູ້ທີ່ດຳເນີນຊີວິດຕາມແສງສະຫວ່າງທີ່ຕົນມີຢູ່ເທົ່ານັ້ນ ຈຶ່ງຈະໄດ້ຮັບແສງສະຫວ່າງທີ່ຍິ່ງໃຫຍ່ຂຶ້ນ. ໃນຫຼັກການນັ້ນ ເຫັນໄດ້ຊັດວ່າ ແສງສະຫວ່າງ (ຊຶ່ງຄືຄວາມຈິງສຳລັບຍຸກປະຈຸບັນ) ຍ່ອມເພີ່ມພູນຂຶ້ນເປັນລຳດັບ. ໃນປະໂຫຍກສຸດທ້າຍ ນາງໄດ້ລະບຸເຖິງເວລາໜຶ່ງທີ່ຝົນປາຍລະດູກຳລັງຕົກລົງມາ ແລະບາງຄົນກໍກຳລັງຮັບຮູ້ແລະຮັບເອົາມັນ ແຕ່ຄົນອື່ນໆບໍ່ໄດ້ເຮັດເຊັ່ນນັ້ນ. ຖ້າທ່ານບໍ່ຮັບຮູ້ຂ່າວສານນັ້ນ ຊຶ່ງຄືຝົນປາຍລະດູ ທ່ານກໍຈະບໍ່ໄດ້ຮັບມັນ.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“ພວກເຮົາຈະບໍ່ຕ້ອງລໍຖ້າຝົນປາຍລະດູ. ມັນກໍາລັງມາເຖິງເທິງຄົນທັງປວງຜູ້ທີ່ຈະຮັບຮູ້ ແລະ ນໍາໃຊ້ນ້ໍາຄ້າງ ແລະ ຫ່າຝົນແຫ່ງພຣະຄຸນທີ່ຕົກລົງເທິງພວກເຮົາ. ເມື່ອພວກເຮົາເກັບຮວບຮວມເສດເຫຼືອແຫ່ງແສງສະຫວ່າງ, ເມື່ອພວກເຮົາຊື່ນຊົມພຣະກະລຸນາອັນແນ່ນອນຂອງພຣະເຈົ້າ, ຜູ້ຊົງພໍພຣະທັຍທີ່ຈະໃຫ້ພວກເຮົາວາງໃຈໃນພຣະອົງ, ແລ້ວທຸກຄໍາສັນຍາຈະສໍາເລັດຜົນ. [ອີຊາຢາ 61:11 ຖືກອ້າງ.] ແຜ່ນດິນໂລກທັງໝົດຈະຖືກເຕັມໄປດ້ວຍພຣະສິຣິຂອງພຣະເຈົ້າ.” The Seventh-day Adventist Bible Commentary, volume 7, 984.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ໃນເວລາທີ່ບັນດາປະຊາຊາດທີ່ໂກດແຄ້ນຖືກຍັບຢັ້ງໄວ້, ຝົນປາຍລະດູກໍເລີ່ມຖືກ “ຕວງວັດ.” ເມື່ອ “ຄວາມອຸດົມສົມບູນອັນມັ່ງຄັ່ງທີ່ສຸດແຫ່ງພຣະຄຸນຈະຖືກປະທານ,” ນັ້ນກໍແມ່ນການຊີ້ບອກເຖິງເວລາທີ່ຝົນປາຍລະດູຖືກເທລົງມາຢ່າງບໍ່ມີຂອບເຂດ.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ໃນເວລາທີ່ບັນດາປະຊາຊາດໂກດເຄືອງ ແຕ່ຍັງຖືກຢັບຢັ້ງໄວ້, ຝົນປາຍລະດູເລີ່ມຕົກລົງ, ແຕ່ມັນ “ຖືກຕວງວັດ” ເນື່ອງຈາກໃນຂະນະນັ້ນຄຣິສຕະຈັກຍັງປະປົນດ້ວຍເຂົ້າສາລີແລະຫຍ້າອ້າຍ. ມັນເປັນຝົນທີ່ເຮັດໃຫ້ທັງເຂົ້າສາລີແລະຫຍ້າອ້າຍສຸກງອມເຕັມທີ່, ແລະຝົນປາຍລະດູນັ້ນຄືຂ່າວສານແຫ່ງຄວາມຈິງສຳລັບເວລາປັດຈຸບັນ ທີ່ຖືກຮັບຮູ້ແລະຍອມຮັບ, ຫຼືບໍ່. ແນວຄວາມຄິດແຫ່ງຄຳພະຍາກອນທັງໝົດເຫຼົ່ານີ້ໄດ້ຖືກຊີ້ບອກຢ່າງຊັດເຈນໃນພຣະຄຳພີ. ໃນວັນທີ 11 ກັນຍາ 2001, ຝົນປາຍລະດູໄດ້ເລີ່ມ “ພົມລົງ”, ແລະມັນເພີ່ມທະວີຂຶ້ນເປັນລຳດັບຈົນກວ່າຂ່າວສານສຽງຮ້ອງຕອນທ່ຽງຄືນຈະມາເຖິງ ແລະພົມມະຈາຣີທີ່ສະຫຼາດແລະທີ່ໂງ່ຈະຖືກແຍກອອກຈາກກັນຕະຫຼອດໄປ.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ແລ້ວບັນດາຜູ້ມີປັນຍາຖືກຍົກຂຶ້ນເປັນດັ່ງທຸງໝາຍ ເພື່ອເອີ້ນຝູງແກະອື່ນຂອງພຣະເຈົ້າໃຫ້ອອກຈາກບາບີໂລນ, ແລະໃນເວລານັ້ນຝົນປາຍລະດູກໍຖືກເທລົງຢ່າງບໍ່ຈຳກັດ ແລະຍັງຄົງຕົກລົງຕໍ່ໄປຈົນກວ່າມີຄາເອນຈະລຸກຂຶ້ນ ແລະເວລາແຫ່ງການທົດລອງຂອງມະນຸດຈະສິ້ນສຸດລົງ.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“ຂ້າພະເຈົ້າໄດ້ເຫັນວ່າ ທູດສະຫວັນທັງສີ່ຈະຢັ້ງຢືນລົມທັງສີ່ໄວ້ ຈົນກວ່າພຣະເຢຊູຈະຊົງສຳເລັດພຣະກິດຂອງພຣະອົງໃນພຣະວິຫານບໍລິສຸດ; ແລ້ວໄພພິບັດເຈັດປະການສຸດທ້າຍຈະມາ.” Early Writings, 36.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ການຍັບຍັ້ງລົມທັງສີ່ ເປັນຕົວແທນແຫ່ງການຄວບຄຸມອັນຊົງຈັດຕຽມໄວ້ຂອງພຣະເຈົ້າ ເໜືອການພິພາກສາທີ່ທະວີຄວາມຮຸນແຮງຂຶ້ນ ຊຶ່ງພຣະອົງຊົງອະນຸຍາດໃຫ້ເກີດຂຶ້ນໃນວັນສຸດທ້າຍ. ທູດສະຫວັນທັງສີ່ອົງຍັບຍັ້ງລົມທັງສີ່ໄວ້ໃນຊ່ວງເວລາແຫ່ງການປະທັບຕາໜຶ່ງແສນສີ່ໝື່ນສີ່ພັນຄົນ, ແຕ່ໃນຊ່ວງເວລານັ້ນກໍມີ “ຈິດວິນຍານແຫ່ງຄວາມສິ້ນຫວັງ, ແຫ່ງສົງຄາມ ແລະການນອງເລືອດ, ແລະຈິດວິນຍານນັ້ນຈະເພີ່ມທະວີຂຶ້ນ.” ເມື່ອບຸດທັງຫຼາຍຄົນສຸດທ້າຍຂອງພຣະເຈົ້າໄດ້ຖືກປະທັບຕາແລ້ວ, ມີຄາເອນຈະລຸກຂຶ້ນ, ແລະລົມທັງສີ່ຈະຖືກປ່ອຍອອກຢ່າງເຕັມທີ, ແລະໄພພິບັດເຈັດປະການສຸດທ້າຍຈະມາເຖິງ.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 “ໂມງແຫ່ງແຜ່ນດິນໄຫວໃຫຍ່” ຂອງພຣະນິມິດ ບົດທີ 11, ໃນ “ເວລາແຫ່ງຄວາມລຳບາກ” ຂອງດານີເອນ ບົດທີ 9, ເມື່ອຖະໜົນແລະກຳແພງສຳເລັດແລ້ວ, ນັ້ນຄືເວລາເມື່ອ “ບັນດາປະຊາຊາດຈະໂກດແຄ້ນ.” ໃນຊ່ວງເວລານັ້ນ, ຝົນປາຍລະດູຈະຖືກເທລົງມາຕາມ “ຂະໜາດ.” ເອຊາຢາໄດ້ຊີ້ບອກເຖິງເວລາທີ່ຝົນປາຍລະດູຖືກກຳນົດຂະໜາດ, ແລະທ່ານໄດ້ໝາຍເວລານັ້ນໄວ້ວ່າເປັນ “ວັນແຫ່ງລົມຕາເວັນອອກ.” “ວັນແຫ່ງລົມຕາເວັນອອກ” ຄືວັນທີ 11 ກັນຍາ 2001.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ພວກເຮົາຈະສືບຕໍ່ພິຈາລະນາເຖິງ “ການວັດແທກ” ຂອງຝົນປາຍລະດູໃນບົດຄວາມຖັດໄປ, ແຕ່ຄວນຈົດຈຳໄວ້ວ່າ ອັນມະນີແຫ່ງຄວາມຝັນຂອງ Miller ທີ່ຖືກເປັນຕົວແທນຢູ່ເທິງຕາຕະລາງອັນສັກສິດຂອງ Habakkuk ໃນຖານະເປັນໄພວິບັດສາມປະການຂອງ Islam ນັ້ນ, ຈະສ່ອງປະກາຍສວ່າງກວ່າເດີມສິບເທົ່າໃນວາລະສຸດທ້າຍ ຍິ່ງກວ່າເມື່ອຄັ້ງທຳອິດທີ່ມັນຖືກຮວບຮວມເຂົ້າໄວ້ໂດຍ Miller.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“ໃນໂອກາດໜຶ່ງ ເມື່ອຂ້ອຍຢູ່ນະຄອນນິວຢອກ ໃນຍາມກາງຄືນຂ້ອຍໄດ້ຖືກເອີ້ນໃຫ້ເບິ່ງອາຄານທີ່ກຳລັງສູງຂຶ້ນຊັ້ນແລ້ວຊັ້ນເລົ່າ ມຸ່ງຂຶ້ນສູ່ຟ້າສະຫວັນ. ອາຄານເຫຼົ່ານີ້ໄດ້ຮັບການຮັບປະກັນວ່າທົນໄຟໄດ້ ແລະຖືກສ້າງຂຶ້ນເພື່ອເຊີດຊູເຈົ້າຂອງແລະຜູ້ກໍ່ສ້າງຂອງມັນ. ອາຄານເຫຼົ່ານີ້ສູງຂຶ້ນອີກ ແລະສູງຂຶ້ນອີກ ແລະໃນອາຄານເຫຼົ່ານັ້ນ ໄດ້ມີການໃຊ້ວັດຖຸທີ່ມີລາຄາແພງທີ່ສຸດ. ບັນດາຜູ້ທີ່ອາຄານເຫຼົ່ານີ້ເປັນຂອງ ບໍ່ໄດ້ຖາມຕົນເອງວ່າ: ‘ພວກເຮົາຈະຖວາຍພຣະສິຣິແດ່ພຣະເຈົ້າໃຫ້ດີທີ່ສຸດໄດ້ແນວໃດ?’ ພຣະອົງບໍ່ໄດ້ຢູ່ໃນຄວາມຄິດຂອງເຂົາເລີຍ.”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ຂ້າພະເຈົ້າຄິດວ່າ: ‘ໂອ, ຂໍໃຫ້ຜູ້ທີ່ກຳລັງນຳໃຊ້ຊັບສິນຂອງຕົນເຊັ່ນນີ້ ໄດ້ເຫັນແນວທາງຂອງພວກເຂົາດັ່ງທີ່ພຣະເຈົ້າຊົງເຫັນມັນ! ພວກເຂົາກຳລັງສັ່ງສົມອາຄານອັນສະຫງ່າງາມຫຼາຍແຫ່ງ, ແຕ່ໃນສາຍພຣະເນດຂອງຜູ້ປົກຄອງແຫ່ງຈັກກະວານ ການວາງແຜນແລະການຄິດປຸງແຕ່ງຂອງພວກເຂົາຊ່າງໂງ່ຈ້າພຽງໃດ. ພວກເຂົາບໍ່ໄດ້ພິຈາລະນາດ້ວຍກຳລັງທັງສິ້ນຂອງຈິດໃຈແລະຄວາມຄິດວ່າ ພວກເຂົາຈະຖວາຍພຣະກຽດແດ່ພຣະເຈົ້າໄດ້ຢ່າງໃດ. ພວກເຂົາໄດ້ຫຼົງລືມສິ່ງນີ້ໄປ, ຊຶ່ງເປັນໜ້າທີ່ປະການທຳອິດຂອງມະນຸດ.’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“ເມື່ອບັນດາອາຄານສູງສົ່ງເຫຼົ່ານີ້ຖືກກໍ່ສ້າງຂຶ້ນ, ເຈົ້າຂອງທັງຫຼາຍກໍຊື່ນຊົມຍິນດີດ້ວຍຄວາມຈອງຫອງອັນເກີນຂອບເຂດ ທີ່ຕົນມີເງິນໄວ້ໃຊ້ເພື່ອສະໜອງຄວາມພໍໃຈແກ່ຕົນເອງ ແລະກະຕຸ້ນຄວາມອິດສາຂອງເພື່ອນບ້ານ. ເງິນຈຳນວນຫຼາຍທີ່ພວກເຂົານຳໄປລົງທຶນໃນລັກສະນະນີ້ ໄດ້ມາໂດຍການຂູດຮີດ, ໂດຍການບີບຄັ້ນຄົນຍາກຈົນຢ່າງໂຫດຮ້າຍ. ພວກເຂົາລືມໄປວ່າ ໃນສະຫວັນນັ້ນມີການບັນທຶກບັນຊີຂອງທຸກທຸລະກຳທາງການຄ້າ; ທຸກການຕົກລົງທີ່ບໍ່ຊອບທຳ, ທຸກການກະທຳອັນສໍ້ໂກງ, ລ້ວນຖືກບັນທຶກໄວ້ທີ່ນັ້ນ. ເວລາກຳລັງຈະມາ ເມື່ອໃນການສໍ້ໂກງແລະຄວາມອວດດີຈອງຫອງຂອງພວກເຂົາ, ມະນຸດຈະໄປເຖິງຈຸດໜຶ່ງທີ່ພຣະຜູ້ເປັນເຈົ້າຈະບໍ່ຊົງອະນຸຍາດໃຫ້ພວກເຂົາຜ່ານພົ້ນໄປໄດ້, ແລະພວກເຂົາຈະໄດ້ຮຽນຮູ້ວ່າ ຄວາມອົດກັ້ນຂອງ Jehovah ນັ້ນມີຂອບເຂດ.”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“ສິ່ງທີ່ຕໍ່ມາໄດ້ຜ່ານມາຕໍ່ໜ້າຂ້າພະເຈົ້າແມ່ນສັນຍານເຕືອນໄຟໄໝ້. ພວກຄົນໄດ້ເບິ່ງອາຄານສູງສະຫງ່າແລະທີ່ເຂົ້າໃຈກັນວ່າປ້ອງກັນໄຟໄດ້ ແລ້ວກ່າວວ່າ: ‘ພວກມັນປອດໄພຢ່າງແນ່ນອນ.’ ແຕ່ອາຄານເຫຼົ່ານີ້ຖືກໄຟເຜົາຜານໄປດັ່ງກັບວ່າສ້າງຂຶ້ນດ້ວຍນ້ຳມັນຍາງ. ລົດດັບເພີງບໍ່ສາມາດເຮັດສິ່ງໃດເພື່ອຢຸດຢັ້ງການທຳລາຍນັ້ນໄດ້. ພະນັກງານດັບເພີງບໍ່ສາມາດໃຊ້ງານລົດດັບເພີງໄດ້.”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“ຂ້າພະເຈົ້າໄດ້ຮັບຄໍາສັ່ງສອນວ່າ ເມື່ອເວລາຂອງພຣະຜູ້ເປັນເຈົ້າມາເຖິງ ຖ້າບໍ່ມີການປ່ຽນແປງໃດໆເກີດຂຶ້ນໃນໃຈຂອງມະນຸດຜູ້ຍິ່ງຈອງຫອງ ແລະທະເຍີທະຍານ ມະນຸດຈະພົບວ່າ ພຣະຫັດທີ່ເຄີຍມີລິດເຂັ້ມແຂງເພື່ອຊ່ວຍໃຫ້ລອດນັ້ນ ຈະມີລິດເຂັ້ມແຂງເພື່ອທໍາລາຍ. ບໍ່ມີອໍານາດໃດໃນໂລກທີ່ຈະຢັບຢັ້ງພຣະຫັດຂອງພຣະເຈົ້າໄດ້. ບໍ່ມີວັດສະດຸໃດທີ່ຈະນໍາມາໃຊ້ໃນການກໍ່ສ້າງອາຄານ ແລ້ວສາມາດຮັກສາອາຄານນັ້ນໃຫ້ພົ້ນຈາກການທໍາລາຍ ເມື່ອເວລາທີ່ພຣະເຈົ້າກໍານົດໄວ້ມາເຖິງ ເພື່ອສົ່ງການຕອບແທນແກ່ມະນຸດ ເນື່ອງຈາກການບໍ່ເອົາໃຈໃສ່ພຣະບັນຍັດຂອງພຣະອົງ ແລະເນື່ອງຈາກຄວາມທະເຍີທະຍານຢ່າງເຫັນແກ່ຕົວຂອງເຂົາ.” Testimonies, volume 9, 12, 13.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 ຫົກສິບສີ່</dc:title>
  <dc:subject>ການເປີດເຜີຍຄຳພະຍາກອນ: ການເຊື່ອມໂຍງວັນທີ 11 ກັນຍາ 2001 ກັບເວລາແຫ່ງການປະທັບຕາ, ຝົນລະດູທ້າຍ, ແລະພຣະກິດສຸດທ້າຍຂອງພຣະຄຣິດ</dc:subject>
  <dc:creator>Jeff Pippenger</dc:creator>
  <cp:keywords/>
  <dc:description>Generated by ArticleDigger from daniel\64_daniel.json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