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ພຣະຄຳພີດານີເອນ - ເລກທີ ຫົກສິບຫ້າ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ການເປີດເຜີຍແຫ່ງຄຳພະຍາກອນ: ຄວາມເຂົ້າໃຈເຖິງຄວາມຜິດຫວັງໃນວັນທີ 18 ກໍລະກົດ 2020 ແລະຂ່າວສານທີ່ກຳລັງຄ່ອຍໆເຜີຍອອກຂອງສຽງຮ້ອງໃນຍາມທ່ຽງຄືນໃນວັນສຸດທ້າຍ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18 ກໍລະກົດ 2020 ຄວາມຜິດຫວັງຄັ້ງທໍາອິດສໍາລັບຂະບວນການປະຕິຮູບໃນຍຸກສຸດທ້າຍຂອງພຣະເຈົ້າໄດ້ມາເຖິງ. ມັນໄດ້ໝາຍເຖິງໝຸດໝາຍໜຶ່ງໃນປະຫວັດຂອງວິບັດທີສາມ, ຊຶ່ງແມ່ນປະຫວັດຂອງຝົນຊ້າ ແລະທັງເປັນປະຫວັດຂອງການປະທັບຕາພວກຫນຶ່ງແສນສີ່ສິບສີ່ພັນ. ປະຫວັດນັ້ນໄດ້ຖືກເປັນຕົວແທນໂດຍທຸກຂະບວນການປະຕິຮູບໃນປະຫວັດສັກສິດ, ແລະຖືກເປັນຕົວແທນຢ່າງຈໍາເພາະຍິ່ງຂຶ້ນໂດຍປະຫວັດຂອງຂະບວນການ Millerite, ແລະຖືກສະແດງໃຫ້ເຫັນໂດຍຄໍາອຸປະມາເລື່ອງພົມມະຈາລີສິບຄົນ, ແລະມັນເປັນຕົວແທນຂອງປະຫວັດຄໍາພະຍາກອນຊຶ່ງຜູ້ພະຍາກອນທຸກຄົນໄດ້ຊີ້ບອກ.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18 ກໍລະກົດ 2020 ເປັນຕົວແທນຂອງຄວາມຜິດຫວັງຄັ້ງທໍາອິດຂອງຂະບວນການ, ແລະດັ່ງນັ້ນມັນຈຶ່ງໝາຍເຖິງການມາເຖິງຂອງເວລາແຫ່ງການຊັກຊ້າໃນອຸປະມາເລື່ອງພົມມະຈາຣີສິບຄົນ ແລະ ໃນພຣະທໍາຮາບາກຸກ. ໃນປະຫວັດສາດຂອງມິນເລີໄຣດ ຫຼັກຖານດຽວກັນທີ່ໄດ້ນໍາພາໃຫ້ພວກເຂົາປະກາດຢ່າງຜິດພາດ ໄດ້ຖືກເຫັນວ່າເປັນສິ່ງທີ່ຊີ້ບອກວັນທີທີ່ຖືກຕ້ອງແທ້ຈິງ. ເມື່ອນັ້ນ ເວລາແຫ່ງການຊັກຊ້າໃນອຸປະມາເລື່ອງພົມມະຈາຣີສິບຄົນ ໄດ້ຖືກເຫັນວ່າເປັນຄວາມຈິງສໍາລັບປະຈຸບັນ, ແລະເວລາແຫ່ງການຊັກຊ້ານັ້ນກໍແມ່ນເວລາແຫ່ງການຊັກຊ້າດຽວກັນໃນຮາບາກຸກ ບົດ 2. ອຸປະມາເລື່ອງພົມມະຈາຣີສິບຄົນ ຖືກຊ້ໍາອີກຢ່າງຄົບຖ້ວນທຸກຕົວອັກສອນ, ແລະຄວາມເປັນຈິງນັ້ນຊີ້ບອກວ່າ ມີແຕ່ຜູ້ທີ່ໄດ້ມີສ່ວນພົວພັນກັບຄວາມຜິດຫວັງນັ້ນເທົ່ານັ້ນ ຈຶ່ງເປັນຜູ້ສະໝັກໄດ້ທີ່ຈະເປັນພົມມະຈາຣີທີ່ມີປັນຍາ ຫຼື ພົມມະຈາຣີທີ່ໂງ່ຈ້າ.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ກຸ່ມໃຫຍ່ຂອງອັດເວນຕິດລາໂອດີເຊຍໄດ້ຖືກທົດສອບໂດຍການມາຮອດຂອງວິບັດຄັ້ງທີສາມໃນວັນທີ 11 ກັນຍາ 2001, ແລະເມື່ອຄຳທຳນາຍທີ່ຜິດພາດຂອງວັນທີ 18 ກໍລະກົດ 2020 ຜ່ານໄປ, ອັດເວນຕິດລາໂອດີເຊຍກໍຖືກປະຖິ້ມໄວ້ເບື້ອງຫຼັງ ໃຫ້ລ່ອງລອຍຢ່າງໄຮ້ຈຸດໝາຍກັບຄືນໄປສູ່ໂຣມ, ດັ່ງທີ່ພວກໂປຣແຕສຕັງໄດ້ເປັນໃນປະຫວັດສາດຂອງມິນເລີໄຣຕ໌.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ແມ່ນພຽງແຕ່ວ່າພວກມິນເລີໄຣທ໌ໄດ້ລະບຸເວລາແຫ່ງການຊັກຊ້ານັ້ນວ່າເປັນການສຳເລັດຕາມຄຳອຸປະມາເລື່ອງພົມມະຈາຣີສິບຄົນເທົ່ານັ້ນ, ແຕ່ພວກເຂົາຍັງເຫັນອີກວ່າ ໃນພຣະທຳຮາບາກຸກ ພຣະບັນຊາໃຫ້ຄອຍຖ້ານິມິດນັ້ນ ເຖິງແມ່ນວ່າມັນຈະຊັກຊ້າ ກໍເປັນຫຼັກໝາຍແຫ່ງຄຳພະຍາກອນອັນດຽວກັນ. ດັ່ງນັ້ນ ຮາບາກຸກຈຶ່ງຢືນຢັນວ່າ ນິມິດທີ່ເຄີຍຖືກນຳສະເໜີຢ່າງຜິດພາດ ແລະທີ່ໄດ້ກ່ອນໃຫ້ເກີດຄວາມຜິດຫວັງຄັ້ງທຳອິດນັ້ນ ຄືນິມິດທີ່ຈະ “ເວົ້າ” ໃນວາລະສຸດທ້າຍ.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ເພາະນິມິດນັ້ນຍັງມີໄວ້ສຳລັບເວລາອັນກຳນົດໄວ້; ແຕ່ໃນທີ່ສຸດມັນຈະກ່າວອອກມາ ແລະຈະບໍ່ມຸສາ. ເຖິງແມ່ນວ່າມັນຊັກຊ້າ ກໍຈົ່ງຄອຍຖ້າມັນ; ເພາະວ່າມັນຈະມາຢ່າງແນ່ນອນ, ມັນຈະບໍ່ຊັກຊ້າ. ຮາບາກຸກ 2:3.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ຂ່າວສານທີ່ເຮັດໃຫ້ເກີດຄວາມຜິດຫວັງເປັນຄັ້ງທໍາອິດນັ້ນ ເປັນຂ່າວສານດຽວກັນທີ່ຈະຖືກຮັບຮູ້ວ່າກໍາລັງສໍາເລັດຕາມຄໍາພະຍາກອນໃນອະນາຄົດອັນໃກ້, ແຕ່ມັນຍັງເປັນຂ່າວສານທີ່ອີງຢູ່ເທິງຂໍ້ໂຕ້ແຍ້ງທາງຄໍາພະຍາກອນກ່ອນໜ້າທີ່ໄດ້ຖືກນໍາໃຊ້ໃນການປະກາດທີ່ຜິດພາດຄັ້ງທໍາ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ໃນປະຫວັດຂອງຂະບວນການມິນເລີໄທ ປະຊາຊົນແຫ່ງພັນທະສັນຍາເກົ່າໄດ້ຖືກທົດສອບກ່ອນ ຫຼັງຈາກນັ້ນ ປະຊາຊົນແຫ່ງພັນທະສັນຍາໃໝ່ຈຶ່ງໄດ້ຖືກທົດສອບ. ການທົດສອບສໍາລັບພວກໂປຣແຕສຕັງໄດ້ເລີ່ມຂຶ້ນ ເມື່ອທູດອົງທຳອິດໃນພຣະນິມິດບົດທີ 10 ແລະທູດອົງທຳອິດໃນພຣະນິມິດບົດທີ 14 (ເພາະວ່າທັງສອງແມ່ນທູດອົງດຽວກັນ) ໄດ້ລົງມາໃນວັນທີ 11 ສິງຫາ 1840. ການທົດສອບຂອງພວກເຂົາໄດ້ສິ້ນສຸດລົງດ້ວຍຄວາມຜິດຫວັງຄັ້ງທຳອິດ ແລະການມາເຖິງຂອງທູດອົງທີສອງໃນພຣະນິມິດບົດທີ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ໃນປະຫວັດສາດຂອງພວກ Millerite ການທົດສອບສຳລັບພວກ Millerite ໄດ້ເລີ່ມຂຶ້ນດ້ວຍການມາຮອດຂອງທູດສະຫວັນອົງທີສອງໃນເວລາແຫ່ງຄວາມຜິດຫວັງຄັ້ງທຳອິດ ແລະໄດ້ສິ້ນສຸດລົງດ້ວຍການມາຮອດຂອງສຽງຮ້ອງໃນຍາມທ່ຽງຄືນ, ຊຶ່ງຊິດສະເຕີ White ໄດ້ພັນລະນາວ່າເປັນຝູງຊົນຂອງທູດສະຫວັນຈຳນວນຫຼາຍ ຜູ້ທີ່ໄດ້ເຂົ້າຮ່ວມກັບທູດສະຫວັນອົງທີສອງ. ພາຍໃຕ້ລິດອຳນາດຂອງພຣະວິນຍານບໍລິສຸດ, ພວກ Millerite ຜູ້ທີ່ໄດ້ຮັບຮູ້ ແລະຍອມຮັບຂ່າວສານແຫ່ງສຽງຮ້ອງໃນຍາມທ່ຽງຄືນ ໄດ້ຖືກແຍກອອກຈາກພວກ Millerite ຜູ້ທີ່ບໍ່ໄດ້ຮັບຮູ້ຂ່າວສານທີ່ກຳລັງຕົກລົງຢູ່ຮອບດ້ານພວກເຂົາ. ໃນວັນທີ 22 ຕຸລາ 1844, ທູດສະຫວັນອົງທີສາມໄດ້ມາຮອດ ແລະນິມິດທີ່ໄດ້ຊັກຊ້າຢູ່ນັ້ນກໍໄດ້ກ່າວຂຶ້ນ.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ໃນປະຫວັດຂອງການປະທັບຕາຂອງຄົນໜຶ່ງແສນສີ່ໝື່ນສີ່ພັນ, ປະຊາຊົນແຫ່ງພັນທະສັນຍາເກົ່າໄດ້ຖືກທົດສອບກ່ອນ, ແລ້ວຈຶ່ງເຖິງປະຊາຊົນແຫ່ງພັນທະສັນຍາໃໝ່. ການທົດສອບໄດ້ເລີ່ມຕົ້ນສຳລັບອັດເວັນຕິສະແຫ່ງລາໂອດີເຊຍ ເມື່ອສຽງທຳອິດຂອງທູດສະຫວັນໃນ Revelation 18 ແລະຂອງທູດສະຫວັນອົງທີສາມໃນ Revelation 14 (ເພາະວ່າພວກເຂົາເປັນທູດສະຫວັນອົງດຽວກັນ), ໄດ້ລົງມາໃນວັນທີ 11 ກັນຍາ 2001. ການທົດສອບຂອງພວກເຂົາໄດ້ສິ້ນສຸດລົງດ້ວຍຄວາມຜິດຫວັງໃນວັນທີ 18 ກໍລະກົດ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ໃນການເຄື່ອນໄຫວຂອງທູດສະຫວັນອົງທີສາມ, ການທົດສອບສໍາລັບຜູ້ໜຶ່ງແສນສີ່ໝື່ນສີ່ພັນໄດ້ເລີ່ມຕົ້ນພ້ອມກັບການມາເຖິງຂອງຄວາມຜິດຫວັງຄັ້ງທໍາອິດ, ແລະຈະສິ້ນສຸດລົງພ້ອມກັບການມາເຖິງຂອງຂ່າວສານແຫ່ງສຽງຮ້ອງເວລາທ່ຽງຄືນ. ພາຍໃຕ້ຣິດອໍານາດຂອງພຣະວິນຍານບໍລິສຸດ, ບັນດາຜູ້ທີ່ບັດນີ້ຮັບຮູ້ແລະຍອມຮັບຂ່າວສານແຫ່ງສຽງຮ້ອງເວລາທ່ຽງຄືນ, ໃນຂະນະນັ້ນຈະຖືກແຍກອອກຈາກຄົນໂງ່ແລະຄົນອະທໍາທັງຫຼາຍ ຜູ້ທີ່ບໍ່ໄດ້ຮັບຮູ້ຂ່າວສານອັນຫຼາຍແງ່ຫຼາຍມຸມ ທີ່ໃນບັດນີ້ກໍາລັງຕົກລົງຢູ່ຮອບດ້ານພວກເຂົາ.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ໃນກົດໝາຍວັນອາທິດທີ່ຈະມາເຖິງໃນໄວໆນີ້, “ສຽງ” ທີສອງຂອງທູດສະຫວັນໃນພຣະນິມິດບົດທີສິບແປດໄດ້ເວົ້າຂຶ້ນ, ຊຶ່ງກໍແມ່ນນິມິດທີ່ “ຊັກຊ້າ” ໃນການເວົ້ານັ້ນດ້ວຍ. ນີ້ຍັງເປັນຕົວແທນຂອງຂ່າວສານຂອງທູດສະຫວັນອົງທີສາມ ທີ່ “ຂະຫຍາຍຕົວ” ຂຶ້ນເປັນສຽງຮ້ອງດັງ.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ສຽງຮ້ອງເວລາທ່ຽງຄືນໄດ້ຖືກນໍາສະເໜີໂດຍທູດສະຫວັນຫຼາຍອົງທີ່ເຂົ້າຮ່ວມກັບທູດສະຫວັນອົງກ່ອນໜ້າ. ຂ່າວສານແຫ່ງສຽງຮ້ອງເວລາທ່ຽງຄືນປະກອບດ້ວຍຫຼາຍອົງປະກອບທີ່ຮ່ວມກັນເປັນຂ່າວສານທັງໝົດ, ແລະທູດສະຫວັນເປັນສັນຍາລັກຂອງຂ່າວສານ. ໃນປະຫວັດສາດຂອງຂະບວນການມິນເລີໄທ ຜູ້ບຸກເບີກທີ່ຖືກລະບຸວ່າເປັນຜູ້ນໍາໃນການນໍາຂ່າວສານແຫ່ງສຽງຮ້ອງເວລາທ່ຽງຄືນທີ່ແທ້ຈິງມາຮວບຮວມເຂົ້າດ້ວຍກັນຄື Samuel S. Snow. ໃນປະຫວັດສາດນັ້ນ ມີຫຼັກຖານບັນທຶກໄວ້ຢ່າງຊັດເຈນວ່າຄວາມເຂົ້າໃຈຂອງ Snow ກ່ຽວກັບຂ່າວສານແຫ່ງສຽງຮ້ອງເວລາທ່ຽງຄືນໄດ້ພັດທະນາຂຶ້ນຕະຫຼອດໄລຍະເວລາໜຶ່ງ.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ປະຫວັດສາດນັ້ນຖືກທຳຊ້ຳຄືນອີກຢ່າງກົງຕາມຕົວອັກສອນທຸກປະການ, ແລະຂ່າວສານແຫ່ງສຽງຮ້ອງຕອນທ່ຽງຄືນຂັ້ນສຸດທ້າຍໄດ້ກຳລັງພັດທະນາອອກສູ່ສາທາລະນະນັບແຕ່ທ້າຍເດືອນກໍລະກົດ, 2023. ມັນບໍ່ແມ່ນພຽງແຕ່ຂ່າວສານເກື່ອນກັບອິສລາມເທົ່ານັ້ນ, ແຕ່ຍັງປະກອບມີຂ່າວສານເກື່ອນກັບການປະທັບຕາຂອງໜຶ່ງແສນສີ່ໝື່ນສີ່ພັນຄົນດ້ວຍ. ມັນປະກອບມີການເປີດເຜີຍວ່າ ສອງເຂົາຂອງສັດຮ້າຍແຫ່ງແຜ່ນດິນໂລກນັ້ນ ຕ່າງກໍຜ່ານ “ຄວາມຕາຍແລະການຄືນຊີວິດ” ເມື່ອພວກມັນດຳເນີນຄຽງຂະໜານກັບຮູບສັດຮ້າຍ ຊຶ່ງໃນປະຫວັດສາດດຽວກັນນັ້ນ ໄດ້ທຳໃຫ້ປິດສະນາຄຳພະຍາກອນທີ່ວ່າ “ອົງທີແປດກໍມາຈາກເຈັດ” ສຳເລັດບັນລຸ. ມັນປະກອບມີການເປີດເຜີຍຕ່າງໆທີ່ເກື່ອນພັນກັບ “ປະຫວັດສາດທີ່ຖືກເຊື່ອງໄວ້” ຂອງເຈັດຟ້າຮ້ອງ, ແລະມັນກໍທຳໃຫ້ປິດສະນາຄຳພະຍາກອນເກື່ອນກັບ “ຫີນ” ທີ່ຖືກປະຕິເສດແຕ່ໄດ້ກາຍເປັນ “ຫົວມຸມ” ສຳເລັດບັນລຸ, ເມື່ອ “ເຈັດເທື່ອ” ໃນ Leviticus ບົດທີ ຊາວຫົກ ຖືກເປີດເຜີຍວ່າເປັນສາຍດ້າຍທີ່ຖັກທໍຄວາມຈິງທັງປວງໃນປະຫວັດສາດຂອງ Miller ເຂົ້າດ້ວຍກັນ ພ້ອມກັບຄວາມຈິງຕ່າງໆທີ່ຖືກແກະອອກຈາກຕາປະທັບໃນເວລາແຫ່ງຈຸດສິ້ນສຸດໃນປີ 1989. ຜູ້ປະພັນພຣະທຳເພງສັນລະເສີນໄດ້ກ່າວໄວ້ແບບນີ້: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ກ້ອນຫີນທີ່ພວກຊ່າງກໍ່ສ້າງໄດ້ປະຕິເສດນັ້ນ ໄດ້ກາຍເປັນຫີນຫົວມຸມແລ້ວ. ສິ່ງນີ້ເປັນການກະທຳຂອງພຣະຢາເວ; ມັນເປັນທີ່ອັດສະຈັນໃນສາຍຕາຂອງພວກເຮົາ. ວັນນີ້ແມ່ນວັນທີ່ພຣະຢາເວໄດ້ຊົງສ້າງໄວ້; ພວກເຮົາຈະປິຕິຍິນດີແລະຊື່ນບານໃນວັນນັ້ນ. ເພງສັນລະເສີນ 118:22–24.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“ຫີນ” ນັ້ນ, ຊຶ່ງເປັນ “ເພັດນິນຈິນດາ” ອັນທໍາອິດທີ່ William Miller ໄດ້ຄົ້ນພົບ (ແລະເພັດນິນຈິນດາກໍເປັນຫີນ), ຄື “ວັນທີ່ອົງພຣະຜູ້ເປັນເຈົ້າໄດ້ຊົງສ້າງໄວ້.” ໄດ້ມີການສະແດງໄວ້ແລ້ວໃນບົດຄວາມກ່ອນໜ້ານີ້ວ່າ ໂຄງສ້າງ ແລະ ຖ້ອຍຄໍາຂອງພຣະບັນຍັດເລື່ອງວັນຊະບາໂຕ ນັ້ນ ຄືກັນກັບໂຄງສ້າງຂອງວົງຈອນສັກສິດເຈັດ ດັ່ງທີ່ໄດ້ກໍານົດໄວ້ໃນ Leviticus ບົດທີ ຊາວຫ້າ. ການພັກໃນວັນທີເຈັດເປັນແບບຢ່າງລ່ວງໜ້າຂອງການທີ່ແຜ່ນດິນຈະພັກໃນປີທີເຈັດ, ແລະເມື່ອພຣະບັນຍັດທັງສອງຂໍ້ນີ້ຖືກພິຈາລະນາໃນລັກສະນະນີ້, ພວກມັນກໍໃຫ້ຄໍາພະຍານວ່າ ໜຶ່ງວັນເປັນຕົວແທນຂອງໜຶ່ງປີໃນຄໍາພະຍາກອນໃນພຣະຄໍາພີ.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ພວກມັນຍັງສະແດງອີກວ່າ ຄວາມເຂົ້າໃຈທີ່ມິນເລີໄດ້ປະກາດກ່ຽວກັບ “ເຈັດເທື່ອ” ແຫ່ງຄວາມພິໂລດຂອງພຣະເຈົ້າ ໃນພຣະທຳເລວີນິຕິ ບົດ 26 ນັ້ນ ຖືກນຳສະເໜີເປັນ “ວັນ” ໜຶ່ງ, ເພາະວ່າພຣະອົງໄດ້ຊົງກຳນົດວົງຈັກສັກສິດແຫ່ງເຈັດປີ ຢ່າງແນ່ນອນເທົ່າກັນກັບທີ່ພຣະອົງໄດ້ຊົງສ້າງຟ້າສະຫວັນແລະແຜ່ນດິນໂລກໃນຫົກວັນ ແລະໄດ້ຊົງພັກໃນວັນທີເຈັດ.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ເມື່ອພຣະເຢຊູຊົງສະຫຼຸບຄໍາອຸປະມາເລື່ອງສວນອະງຸ່ນແລ້ວ ພຣະອົງໄດ້ຊົງຖາມຄໍາຖາມໜຶ່ງແກ່ພວກຟາຣິຊາຍ.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ເມື່ອເຈົ້າຂອງສວນອະງຸ່ນນັ້ນມາ ທ່ານຈະເຮັດອັນໃດແກ່ພວກຄົນເຮັດສວນເຫຼົ່ານັ້ນ? ພວກເຂົາທູນພຣະອົງວ່າ, ທ່ານຈະທຳລາຍຄົນຊົ່ວເຫຼົ່ານັ້ນຢ່າງອະນາດ ແລະຈະໃຫ້ສວນອະງຸ່ນຂອງທ່ານແກ່ຄົນເຮັດສວນອື່ນ ຜູ້ຈະນຳຜົນຂອງມັນມາຖວາຍທ່ານຕາມລະດູການ. ພຣະເຢຊູຈຶ່ງກ່າວແກ່ພວກເຂົາວ່າ, ພວກທ່ານບໍ່ເຄີຍອ່ານໃນພຣະຄຳພີຫຼືວ່າ, ຫີນທີ່ພວກຊ່າງກໍ່ປະຕິເສດນັ້ນ ໄດ້ກາຍເປັນຫີນເອກປະຈຳມຸມແລ້ວ; ການນີ້ເກີດມາຈາກພຣະຜູ້ເປັນເຈົ້າ ແລະເປັນການອັດສະຈັນໃນສາຍຕາຂອງພວກເຮົາ ບໍ? ເຫດສະນັ້ນ ເຮົາບອກພວກທ່ານວ່າ ອານາຈັກຂອງພຣະເຈົ້າຈະຖືກເອົາໄປຈາກພວກທ່ານ ແລະຈະຖືກມອບໃຫ້ແກ່ຊົນຊາດໜຶ່ງທີ່ນຳຜົນຂອງອານາຈັກນັ້ນອອກມາ. ແລະຜູ້ໃດກໍຕາມທີ່ຕົກໃສ່ຫີນນີ້ ຜູ້ນັ້ນຈະແຕກຫັກ; ແຕ່ຫີນນີ້ຈະຕົກທັບຜູ້ໃດ ມັນຈະບົດຜູ້ນັ້ນໃຫ້ແຫຼກເປັນຜົງ. ເມື່ອພວກປະໂຣຫິດໃຫຍ່ ແລະພວກຟາຣິສີໄດ້ຍິນຄຳອຸປະມາຂອງພຣະອົງ ພວກເຂົາກໍເຂົ້າໃຈວ່າ ພຣະອົງກ່າວເຖິງພວກເຂົາ. ມັດທາຍ 21:40–45.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ຄຳອຸປະມາເລື່ອງສວນອະງຸ່ນ ແມ່ນຄຳອຸປະມາເຖິງການທີ່ຊົນຊາດຜູ້ຖືກເລືອກໃນເບື້ອງຕົ້ນຖືກຂ້າມຜ່ານໄປ ແລະອານາຈັກຖືກມອບໃຫ້ແກ່ຊົນຊາດຜູ້ຖືກເລືອກໃໝ່. “ຫີນ” ທີ່ຖືກປະຕິເສດຕາມທີ່ພຣະເຢຊູໄດ້ກ່າວເຖິງນັ້ນ ແມ່ນ “ຫີນ” ທີ່ບໍ່ວ່າຈະຊ່ວຍໃຫ້ລອດ ຫຼືທຳລາຍ ກໍຂຶ້ນຢູ່ກັບວ່າມັນຖືກຮັບໄວ້ແນວໃດ. “ຫີນ” ນັ້ນຈະຕ້ອງເປັນຄວາມຈິງຕາມພຣະຄຳພີໃນບໍລິບົດທີ່ພຣະເຢຊູຊົງນຳໃຊ້, ເພາະມັນມີຄວາມສາມາດນຳອອກຜົນອັນຊອບທຳ, ແລະຄວາມຊອບທຳຂອງພຣະຄຣິດຈະເກີດຂຶ້ນໃນບັນດາຊາຍແລະຍິງ ກໍຕໍ່ເມື່ອພວກເຂົາຮັບພຣະວາຈາແຫ່ງຄວາມຈິງຂອງພຣະອົງ.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ຈົ່ງຊຳລະພວກເຂົາໃຫ້ບໍຣິສຸດໂດຍຄວາມຈິງຂອງພຣະອົງ: ພຣະວັດຈະນະຂອງພຣະອົງເປັນຄວາມຈິງ. ໂຢຮັນ 17:17.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“ກ້ອນຫີນ” ແມ່ນຄຳສອນອັນໜຶ່ງທີ່ອາດຖືກຍອມຮັບ ຫຼື ຖືກປະຕິເສດ, ແລະ ພຣະເຢຊູຄືພຣະວາຈາ, ແລະ ໃນພຣະທຳກິດຈະການ ເປໂຕໄດ້ລະບຸ “ກ້ອນຫີນ” ນັ້ນວ່າແມ່ນພຣະຄຣິດ.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ຂໍໃຫ້ທ່ານທັງຫລາຍ ແລະປະຊາຊົນອິສຣາເອນທັງປວງຮູ້ໄວ້ວ່າ ໂດຍພຣະນາມຂອງພຣະເຢຊູຄຣິດຊາວນາຊາເຣັດ ຜູ້ທີ່ພວກທ່ານໄດ້ຕຶງໄວ້ເທິງໄມ້ກາງແຂນ ຜູ້ທີ່ພຣະເຈົ້າຊົງໃຫ້ເປັນຄືນມາຈາກຄວາມຕາຍ ໂດຍພຣະອົງນັ້ນແຫຼະ ຊາຍຜູ້ນີ້ຈຶ່ງຢືນຢູ່ຕໍ່ໜ້າພວກທ່ານຢ່າງຫາຍດີແລ້ວ. ພຣະອົງນີ້ແຫຼະເປັນຫີນທີ່ພວກທ່ານຜູ້ເປັນຊ່າງກໍ່ໄດ້ປະຖິ້ມເສຍ ແຕ່ກັບໄດ້ກາຍເປັນຫີນມຸມເອກ. ຄວາມລອດກໍບໍ່ມີໃນຜູ້ໃດອື່ນອີກ ເພາະວ່າບໍ່ມີນາມອື່ນໃດພາຍໃຕ້ຟ້າ ທີ່ປະທານແກ່ມະນຸດ ຊຶ່ງໂດຍນາມນັ້ນພວກເຮົາຈຶ່ງຈະຕ້ອງພົ້ນ. ກິດຈະການ 4:10–12.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 1 ເປໂຕ, ທ່ານໄດ້ນໍາເອົາສັນຍະລັກຂອງ “ຫີນ” ໄປໄກຍິ່ງຂຶ້ນອີກ, ແຕ່ຍັງຄົງໄວ້ໃນບໍລິບົດດຽວກັນ ຄື ການຜ່ານພົ້ນໄປຂອງຊົນຊາດແຫ່ງພັນທະສັນຍາເກົ່າ ແລະການຊົງເລືອກຊົນຊາດທີ່ຖືກຄັດເລືອກໃໝ່, ຊຶ່ງດັ່ງທີ່ທ່ານໄດ້ກ່າວໄວ້ວ່າ, “ໃນກາລະກ່ອນ ບໍ່ເປັນຊົນຊາດໜຶ່ງ, ແຕ່ບັດນີ້ເປັນຊົນຊາດຂອງພຣະເຈົ້າ: ຜູ້ທີ່ບໍ່ໄດ້ຮັບພຣະເມດຕາ, ແຕ່ບັດນີ້ໄດ້ຮັບພຣະເມດຕາແລ້ວ.”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ເມື່ອພວກທ່ານໄດ້ເຂົ້າມາຫາພຣະອົງ, ຜູ້ຊົງເປັນສີລາທີ່ມີຊີວິດ, ຊຶ່ງມະນຸດໄດ້ປະຕິເສດແລ້ວແທ້ ແຕ່ຊົງໄດ້ຮັບການຊົງເລືອກໄວ້ໂດຍພຣະເຈົ້າ ແລະຊົງປະເສີດຍິ່ງ, ພວກທ່ານເຊັ່ນກັນ, ດຸດດັ່ງສີລາທີ່ມີຊີວິດ, ກໍກຳລັງຖືກກໍ່ຂຶ້ນເປັນພຣະນິເວດຝ່າຍວິນຍານ, ເປັນປຸໂລຫິດອັນບໍລິສຸດ, ເພື່ອຖວາຍເຄື່ອງບູຊາຝ່າຍວິນຍານ ອັນເປັນທີ່ຊອບພຣະໄທແກ່ພຣະເຈົ້າໂດຍພຣະເຢຊູຄຣິດ. ເພາະເຫດນີ້ຈຶ່ງມີຂຽນໄວ້ໃນພຣະຄຳພີວ່າ, ເບິ່ງແມ, ເຮົາວາງສີລາເອກແຫ່ງມຸມໄວ້ໃນສີໂອນ, ເປັນສີລາທີ່ຊົງເລືອກໄວ້, ອັນປະເສີດຍິ່ງ; ແລະຜູ້ໃດທີ່ເຊື່ອໃນພຣະອົງ ຈະບໍ່ຖືກເຮັດໃຫ້ອັບອາຍ. ສະນັ້ນ ສຳລັບພວກທ່ານຜູ້ເຊື່ອ ພຣະອົງຊົງປະເສີດຍິ່ງ; ແຕ່ສຳລັບພວກທີ່ບໍ່ເຊື່ອຟັງນັ້ນ, ສີລາທີ່ຊ່າງກໍ່ໄດ້ປະຕິເສດແລ້ວ, ສີລານັ້ນເອງໄດ້ກາຍເປັນສີລາເອກແຫ່ງມຸມ, ແລະເປັນສີລາທີ່ເຮັດໃຫ້ສະດຸດ, ແລະເປັນຫີນຜາແຫ່ງການຂຸ່ນເຄືອງ, ຄືແກ່ພວກທີ່ສະດຸດເພາະພຣະຄຳ, ໂດຍເປັນຜູ້ບໍ່ເຊື່ອຟັງ; ຊຶ່ງພວກເຂົາກໍຖືກກຳນົດໄວ້ເພື່ອການນັ້ນດ້ວຍ. 1 ເປໂຕ 2:4–8.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ເປໂຕກ່າວເຖິງປະຊາຊົນຜູ້ຖືກເລືອກໃນອະດີດວ່າ, “ແກ່ພວກທີ່ບໍ່ເຊື່ອຟັງນັ້ນ, ຫີນທີ່ພວກຊ່າງກໍ່ສ້າງໄດ້ປະຕິເສດເສຍ ຫີນນັ້ນເອງໄດ້ກາຍເປັນຫີນເອກແຫ່ງມຸມ, ແລະເປັນຫີນທີ່ເຮັດໃຫ້ສະດຸດ, ແລະເປັນສີລາແຫ່ງການຂຸ່ນເຄືອງ, ແກ່ພວກທີ່ສະດຸດເພາະພຣະວັດຈະນະ, ເນື່ອງຈາກບໍ່ເຊື່ອຟັງ: ຊຶ່ງເຂົາທັງຫຼາຍກໍໄດ້ຖືກກຳນົດໄວ້ເພື່ອການນັ້ນດ້ວຍ.”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ພຣະເຢຊູຖືກສະແດງໄວ້ໂດຍທຸກພາບປະກອບອັນສັກສິດຂອງຮາກຖານ.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ດ້ວຍວ່າບໍ່ມີຜູ້ໃດສາມາດວາງຮາກຖານອື່ນໃດໄດ້ ນອກຈາກຮາກຖານທີ່ໄດ້ວາງໄວ້ແລ້ວ ຄື ພຣະເຢຊູຄຣິດ. 1 ໂກຣິນໂທ 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ຮາກຖານທີ່ພວກ Millerites ໄດ້ສ້າງຂຶ້ນນັ້ນ ຄື ພຣະສິລານິລັນດອນ (ສີລາ).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“ຄຳເຕືອນໄດ້ມາເຖິງແລ້ວ: ບໍ່ຄວນຍອມໃຫ້ສິ່ງໃດເຂົ້າມາທີ່ຈະລົບກວນຮາກຖານແຫ່ງຄວາມເຊື່ອ ຊຶ່ງພວກເຮົາໄດ້ກໍ່ສ້າງມາເທິງນັ້ນ ຕັ້ງແຕ່ເມື່ອຂ່າວສານໄດ້ມາເຖິງໃນປີ 1842, 1843, ແລະ 1844. ຂ້າພະເຈົ້າຢູ່ໃນຂ່າວສານນີ້, ແລະນັບຕັ້ງແຕ່ນັ້ນມາ ຂ້າພະເຈົ້າໄດ້ຢືນຢູ່ຕໍ່ໜ້າໂລກ ຢ່າງສັດຊື່ຕໍ່ແສງສະຫວ່າງທີ່ພຣະເຈົ້າໄດ້ປະທານໃຫ້ແກ່ພວກເຮົາ. ພວກເຮົາບໍ່ມີເຈດຕະນາທີ່ຈະຍົກຕີນຂອງພວກເຮົາອອກຈາກເວທີທີ່ພວກມັນໄດ້ຖືກວາງໄວ້ ໃນຂະນະທີ່ວັນຕໍ່ວັນ ພວກເຮົາໄດ້ສະແຫວງຫາອົງພຣະຜູ້ເປັນເຈົ້າດ້ວຍຄຳອະທິຖານຢ່າງຈິງຈັງ ສະແຫວງຫາແສງສະຫວ່າງ. ທ່ານຄິດຫຼືວ່າ ຂ້າພະເຈົ້າຈະຍອມລະທິ້ງແສງສະຫວ່າງທີ່ພຣະເຈົ້າໄດ້ປະທານໃຫ້ແກ່ຂ້າພະເຈົ້າ? ມັນຈະຕ້ອງເປັນດັ່ງພຣະສິລານິລັນດອນ. ມັນໄດ້ນຳພາຂ້າພະເຈົ້າມາໂດຍຕະຫຼອດ ນັບຕັ້ງແຕ່ເວລາທີ່ມັນໄດ້ຖືກປະທານ.”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ອັນມະນີກ້ອນທຳອິດທີ່ມິນເລີໄດ້ຄົ້ນພົບ ແລະໄດ້ກາຍເປັນສ່ວນໜຶ່ງຂອງຮາກຖານແຫ່ງຂະບວນການມິນເລີໄທ ອັນເປັນດັ່ງ “ພະສີລາແຫ່ງຍຸກທັງຫລາຍ” ນັ້ນ ຄື “ເຈັດເທື່ອ” ໃນເລວີຕິກົດ ບົດທີຊາວຫົກ; ແລະ “ເຈັດເທື່ອ” ນັ້ນ ກໍເປັນຄວາມຈິງພື້ນຖານປະການທຳອິດທີ່ຖືກລະທິ້ງໂດຍບັນດາຜູ້ບຸກເບີກມິນເລີໄທເຫຼົ່ານັ້ນ ຜູ້ທີ່ພຶ່ງໄດ້ກໍ່ສ້າງຮາກຖານແຫ່ງມິນເລີໄທຂຶ້ນ. ບັນດາຜູ້ກໍ່ສ້າງນັ້ນແຫຼະ ທີ່ຈະປະຕິເສດຫີນພື້ນຖານກ້ອນນັ້ນ. “ຫີນ” ກ້ອນນັ້ນ ຊຶ່ງເປັນແບບລ່ວງໜ້າຂອງພຣະຄຣິດ ກໍເປັນວັນທີ່ອົງພຣະຜູ້ເປັນເຈົ້າຊົງສ້າງໄວ້ດ້ວຍ, ເພາະພຣະອົງໄດ້ຊົງສ້າງວັນທີເຈັດໃຫ້ເປັນວັນແຫ່ງການພັກຜ່ອນ, ແລະປີທີເຈັດໃຫ້ເປັນປີທີ່ແຜ່ນດິນຈະໄດ້ພັກ. ໃນປີ 1863 ຫີນພື້ນຖານກ້ອນນັ້ນໄດ້ຖືກປະຕິເສດ ແຕ່ມັນຈະຖືກຕັ້ງໃຫ້ເປັນ “ຫົວມຸມ” ແລະເປັນ “ຫີນສະດຸດ” ສຳລັບບັນດາຜູ້ທີ່ບໍ່ເຊື່ອຟັງ.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ຂ່າວສານເລື່ອງອິດສະລາມແຫ່ງວິບັດຄັ້ງທີສາມ ເປັນຫົວຂໍ້ສຳລັບການເຄື່ອນໄຫວແຫ່ງການປະຕິຮູບຂອງຜູ້ໜຶ່ງແສນສີ່ໝື່ນສີ່ພັນ, ແລະຂະບວນການແຫ່ງການທົດສອບໄດ້ເລີ່ມຂຶ້ນເມື່ອທູດສະຫວັນໃນພຣະນິມິດບົດ 18 ໄດ້ລົງມາ, ໃນຂະນະທີ່ອາຄານໃຫຍ່ໆຂອງນະຄອນນິວຢອກຖືກໂຍນລົງໃນວັນທີ 11 ກັນຍາ 2001. ຝ່າຍແອດເວນຕິສ໌ໄດ້ນິ່ງງຽບຕໍ່ການລະບຸທາງຄຳພະຍາກອນວ່າ ວັນທີ 11 ກັນຍາ 2001 ແມ່ນການມາເຖິງຂອງ “ວັນແຫ່ງລົມບູຮະພາ.” ໃນວັນທີ 18 ກໍລະກົດ 2020 ພວກເຂົາຖືກປະຖິ້ມໄວ້ຂ້າງຫຼັງ ເມື່ອພະຍານສອງຄົນໃນພຣະນິມິດບົດ 11 ຖືກຂ້າຕາຍຢູ່ຕາມຖະໜົນຂອງນະຄອນໃຫຍ່ນັ້ນ. ການທົດສອບຂອງຝ່າຍແອດເວນຕິສ໌ໄດ້ສິ້ນສຸດລົງ, ແລະການທົດສອບສຳລັບຜູ້ທີ່ເຄີຍປະກາດຕົນວ່າຍອມຮັບຮູ້ຂ່າວສານເລື່ອງອິດສະລາມ ກໍໄດ້ເລີ່ມດຳເນີນໄປ.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ຫຼັງຈາກນອນເປັນສົບຢູ່ໃນຖະໜົນຫົນທາງຈົນເຖິງທ້າຍເດືອນກໍລະກົດ, 2023, ກະດູກແຫ້ງທີ່ຕາຍແລ້ວນັ້ນຈຶ່ງຖືກປຸກໃຫ້ຕື່ນຂຶ້ນໂດຍຂ່າວສານທຳອິດຂອງເອເຊກຽນ. ຂ່າວສານທີສອງຂອງເອເຊກຽນແມ່ນຂ່າວສານເລື່ອງລົມທັງສີ່ຂອງອິດສະລາມແຫ່ງວິບັດປະການທີສາມ, ອັນເປັນຕົວແທນແຫ່ງການເປີດຜະນຶກຢ່າງຕໍ່ເນື່ອງຂອງຂ່າວສານແຫ່ງສຽງຮ້ອງຕອນທ່ຽງຄືນ, ຊຶ່ງເປັນນິມິດທີ່ຊັກຊ້າ, ແລະເປັນແກ່ນເລື່ອງຂອງຊ່ວງເວລາທັງໝົດຂອງການເຄື່ອນໄຫວນັ້ນ. ຈາກນັ້ນ ຄວາມຈິງຫຼາຍປະການໄດ້ຖືກເປີດຜະນຶກ, ເພາະວ່າຂ່າວສານແຫ່ງສຽງຮ້ອງຕອນທ່ຽງຄືນເປັນຂ່າວສານທີ່ມີຫຼາຍດ້ານ. ຄວາມຈິງປະການທຳອິດທີ່ໄດ້ເຂົ້າເຜີຍໜ້າກັບກະດູກແຫ້ງທີ່ຕາຍແລ້ວນັ້ນ ແມ່ນຄວາມຈິງປະການທຳອິດທີ່ລາໂອດີເກຍນແອດເວນຕິສຶມໄດ້ປະຕິເສດ, ແລະມັນເປັນຕົວແທນແຫ່ງຄວາມຈິງທີ່ໝາຍບອກການຜ່ານຈາກລາໂອດີເກຍໄປສູ່ຟີລາເດນເຟຍ.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ຄວາມຈິງນັ້ນແມ່ນຂ່າວສານແຫ່ງການປະທັບຕາ ແລະເພາະສະນັ້ນ ຈຶ່ງຈໍາເປັນຕ້ອງຖືກສະຖາປະນາໃຫ້ໝັ້ນຄົງ ທັງໃນດ້ານສະຕິປັນຍາ ແລະໃນດ້ານຈິດວິນຍານ. ການຮັບຮູ້ພຽງແຕ່ວ່າ ໄລຍະເວລາທີ່ພະຍານທັງສອງນອນຕາຍຢູ່ໃນຖະໜົນນັ້ນ ເປັນສັນຍາລັກຂອງການກະຈັດກະຈາຍໃນ “ເຈັດເທື່ອ” ຍັງບໍ່ພຽງພໍ; ມັນຍັງຮຽກຮ້ອງໃຫ້ມີການຍອມຮັບຄວາມຈິງນັ້ນຢ່າງມີປະສົບການດ້ວຍ.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ອັນຍະມະນີຂອງ Miller ຊຶ່ງເປັນຕົວແທນຂອງຄວາມຈິງທັງຫຼາຍທີ່ຖືກເປີດຜະນຶກໃນເວລາອະວະສານໃນປີ 1798 ກາຍເປັນບົດທົດສອບສໍາລັບພວກພົມມະຈັນແຫ່ງວັນສຸດທ້າຍ. ປະສົບການແຫ່ງການຕັ້ງຫມັ້ນຢູ່ໃນຄວາມຈິງ “ທາງວິນຍານ” ຖືກສະແດງໂດຍອັນຍະມະນີເມັດທໍາອິດຂອງ Miller, ແລະການຕັ້ງຫມັ້ນຢູ່ໃນຄວາມຈິງ “ທາງສະຕິປັນຍາ” ຖືກສະແດງໂດຍຂ່າວສານເລື່ອງອິດສະລາມຂອງວິບັດຄັ້ງທີສາມ. ການຮຽກຮ້ອງໃຫ້ກັບໃຈ ແລະການສາລະພາບບາບ ຊຶ່ງຖືກສະແດງໂດຍ “ເຈັດເທື່ອ,” ບົ່ງຊີ້ເຖິງພາລະກິດໜຶ່ງທີ່ຖືກດໍາເນີນໄປຄຽງຄູ່ກັບພຣະຄຣິດໃນສະຖານບໍລິສຸດທີ່ສຸດ, ແລະຖືກສະແດງໂດຍນິມິດ “mareh.”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ຄວາມເຂົ້າໃຈອິດສະລາມໃນແງ່ “ປັນຍານິຍົມ” ຂອງໄພພິບັດປະການທີສາມ ຖືກເປັນຕົວແທນໂດຍນິມິດ “chazon” ແລະທັງສອງສິ່ງນີ້ເປັນສິ່ງຈຳເປັນສຳລັບຜູ້ທີ່ຈະຖືກປະທັບຕາ. ໃນປີ 1863, ແອັດເວັນຕິດລາວໂອດີເຊຍໄດ້ເລືອກສ້າງເຢຣິໂຄຂຶ້ນໃໝ່ ແລະໄດ້ລະຖິ້ມວຽກງານແຫ່ງການຟື້ນຟູເຢຣູຊາເລັມຂອງຕົນ. ເຢຣິໂຄເປັນສັນຍາລັກຂອງຄວາມມັ່ງຄັ່ງ ດັ່ງທີ່ຄວາມຕາບອດຂອງລາວໂອດີເຊຍກໍເປັນຕົວແທນເຊັ່ນດຽວກັນ.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ໜຶ່ງໃນປ້ອມປາການທີ່ແຂງແກ່ນທີ່ສຸດໃນແຜ່ນດິນນັ້ນ—ນະຄອນເຢຣິໂຄທີ່ໃຫຍ່ໂຕແລະມັ່ງຄັ່ງ—ຕັ້ງຢູ່ຕໍ່ໜ້າພວກເຂົາ, ຫ່າງຈາກຄ້າຍຂອງພວກເຂົາທີ່ກິນການພຽງເລັກນ້ອຍ. ຢູ່ແຄມທົ່ງຮາບອັນອຸດົມ ຊຶ່ງບໍລິບູນດ້ວຍຜົນຜະລິດອັນຮັ່ງມີແລະຫຼາກຫຼາຍຂອງເຂດຮ້ອນ, ພະລາຊະວັງແລະວິຫານຂອງນະຄອນນັ້ນອັນເປັນທີ່ພຳນັກຂອງຄວາມຟຸ່ມເຟືອຍແລະຄວາມຊົ່ວຊ້າ, ແລະເມືອງອັນຈອງຫອງນີ້, ຢູ່ເບື້ອງຫຼັງກຳແພງປ້ອມອັນໜາແໜ້ນຂອງມັນ, ໄດ້ທ້າທາຍພຣະເຈົ້າຂອງອິດສະຣາເອນ. ເຢຣິໂຄເປັນໜຶ່ງໃນສູນກາງຫຼັກຂອງການນະມັດສະການຮູບເຄົາລົບ, ໂດຍສະເພາະໄດ້ອຸທິດແດ່ອາຊຕາໂຣດ, ເທບທິດາແຫ່ງດວງເດືອນ. ທຸກສິ່ງທີ່ເລວຮ້າຍທີ່ສຸດແລະເສື່ອມຊາມທີ່ສຸດໃນສາສະໜາຂອງຊາວຄານາອານ ໄດ້ມາຮວມສູນຢູ່ທີ່ນີ້. ຊົນຊາດອິດສະຣາເອນ, ໃນຄວາມນຶກຄິດຂອງພວກເຂົາຍັງສົດໃໝ່ຢູ່ກັບຜົນອັນນ່າສະພຶງກົວແຫ່ງບາບຂອງຕົນທີ່ເບັດ-ເພໂອຣ, ຈຶ່ງສາມາດມອງເບິ່ງນະຄອນນອກສາສະໜານີ້ໄດ້ດ້ວຍຄວາມຂະຢາດແຂຍງແລະຄວາມສະຫຍອງຂວັນເທົ່ານັ້ນ.” Patriarchs and Prophets, 487.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“ຫີນ” ທີ່ບັນດາຊ່າງກໍ່ໄດ້ປະຕິເສດໃນປີ 1863 ເມື່ອພວກເຂົາສ້າງເຢຣິໂຄຂຶ້ນໃໝ່ ນັ້ນຄື “ເຈັດເວລາ” ຊຶ່ງໃນວັນສຸດທ້າຍຈະກາຍເປັນຄວາມຈິງ (ອັນມະນີ), ຊຶ່ງກາຍເປັນ “ຫົວມຸມເອກ”, ເພາະວ່າມັນແມ່ນຄວາມຈິງທີ່ຖັກທໍຈຸດເລີ່ມຕົ້ນຂອງ Adventism ໃນການເຄື່ອນໄຫວຂອງ Millerites ເຂົ້າກັບຈຸດສິ້ນສຸດຂອງ Adventism ໃນການເຄື່ອນໄຫວຂອງໜຶ່ງແສນສີ່ໝື່ນສີ່ພັນ. ອັນມະນີນັ້ນ ຊຶ່ງແມ່ນ “ເຈັດເວລາ,” ຍັງແມ່ນ “ວັນທີ່ພຣະຜູ້ເປັນເຈົ້າໄດ້ຊົງສ້າງ” ດ້ວຍ, ແລະມັນຄືພຣະຄຣິດເອງ, ເພາະພຣະອົງແມ່ນພຣະວັດຈະນະ, ແລະພຣະອົງແມ່ນ “ຄວາມຈິງ.” ຫົວຂໍ້ເລື່ອງອິສລາມແມ່ນແກ່ນເລື່ອງທີ່ນຳມາຊຶ່ງການຊຳລະໃຫ້ສະອາດຂອງທັງຊົນທີ່ຖືກເລືອກເກົ່າແລະໃໝ່, ແລະການຊຳລະໃຫ້ສະອາດສອງຊັ້ນນັ້ນໄດ້ເລີ່ມຂຶ້ນໃນວັນທີ 11 ກັນຍາ 2001, ຊຶ່ງເປັນ “ວັນແຫ່ງລົມຕາເວັນອອກ.” ໃນວັນນັ້ນ ຍາມເຝົ້າຈະຕ້ອງຮ້ອງເພງດຽວກັນແທ້ໆທີ່ພຣະຄຣິດໄດ້ຮ້ອງ ເມື່ອພຣະອົງປະກາດຄຳອຸປະມາເລື່ອງສວນອະງຸ່ນ. ໜຶ່ງແສນສີ່ໝື່ນສີ່ພັນຮ້ອງເພງຂອງໂມເຊ (ແມ່ນ “ເຈັດເວລາ”), ແລະເພງຂອງພຣະເມສານ້ອຍ.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ແລະຂ້າພະເຈົ້າໄດ້ເຫັນເໝືອນດັ່ງທະເລແກ້ວປົນກັບໄຟ; ແລະຜູ້ທັງຫຼາຍທີ່ໄດ້ຮັບໄຊຊະນະເໜືອສັດຮ້າຍ, ເໜືອຮູບຂອງມັນ, ເໜືອເຄື່ອງໝາຍຂອງມັນ, ແລະເໜືອຈຳນວນແຫ່ງຊື່ຂອງມັນ, ກຳລັງຢືນຢູ່ເທິງທະເລແກ້ວ, ຖືພິນຂອງພຣະເຈົ້າ. ແລະພວກເຂົາຮ້ອງເພງຂອງໂມເຊ ຜູ້ຮັບໃຊ້ຂອງພຣະເຈົ້າ, ແລະເພງຂອງພຣະເມສານ້ອຍ, ໂດຍກ່າວວ່າ, ຂ້າແຕ່ອົງພຣະຜູ້ເປັນເຈົ້າ ພຣະເຈົ້າຜູ້ຊົງລິດທານຸພາບສູງສຸດ, ພຣະກິດຂອງພຣະອົງຍິ່ງໃຫຍ່ ແລະອັດສະຈັນ; ຂ້າແຕ່ກະສັດແຫ່ງວິສຸດຊົນ, ທາງທັງຫຼາຍຂອງພຣະອົງຍຸດຕິທຳ ແລະສັດຈິງ. ພຣະນິມິດ 15:2,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“ລູກແກະ” ແມ່ນພຣະຄຣິດຜູ້ຖືກປະຫານ, ແລະພຣະອົງຖືກປະຫານໃນທ່າມກາງຂອງສອງພັນຫ້າຮ້ອຍຊາວວັນ, ດັ່ງນັ້ນຈຶ່ງຖັກທໍເຂົ້າດ້ວຍກັນລະຫວ່າງການຖວາຍບູຊາແຫ່ງພຣະຊີວິດແລະພຣະໂລຫິດຂອງພຣະອົງ (ບ່ອນທີ່ພຣະອົງໄດ້ຮັບຮອງພັນທະສັນຍາ), ຄຽງຄູ່ກັບ “ການໂຕ້ແຍ້ງແຫ່ງພັນທະສັນຍາຂອງພຣະອົງ” ຂອງໂມເຊ, ໃນ Leviticus ບົດທີຊາວຫົກ. ບົດເພງຂອງໂມເຊແລະຂອງລູກແກະ ແມ່ນບົດເພງແຫ່ງ chazon ຂອງປະຫວັດສາດແຫ່ງຄຳພະຍາກອນ ແລະເປັນບົດເພງແຫ່ງ mareh ຂອງ “ການປາກົດ” ຂອງພຣະອົງ. ມັນເປັນບົດເພງແຫ່ງຄວາມເຂົ້າໃຈທາງປັນຍາແລະທາງວິນຍານ ດັ່ງທີ່ຖືກສະແດງໂດຍນິມິດສອງຢ່າງໃນ Daniel ບົດທີແປດ. ມັນເປັນບົດເພງແຫ່ງຊົນຊາດແຫ່ງພັນທະສັນຍາທີ່ກຳລັງຖືກພິພາກສາ ແລະຖືກຂ້າມໄປ, ໃນຂະນະທີ່ຊົນຊາດຜູ້ຖືກເລືອກໃໝ່ກຳລັງຖືກຄັດເລືອກ. ຂະບວນການຄັດເລືອກນັ້ນ, ແລະດັ່ງນັ້ນບົດເພງນັ້ນດ້ວຍ, ໄດ້ເລີ່ມຂຶ້ນໃນວັນທີ September 11,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ຜູ້ທີ່ມາແຕ່ຢາໂຄບຈະຢັ່ງຮາກ; ອິສຣາເອນຈະອອກດອກແລະແຕກໜໍ່, ແລະຈະເຮັດໃຫ້ໃບໜ້າຂອງໂລກເຕັມໄປດ້ວຍຜົນ. ພຣະອົງໄດ້ຕີເຂົາເໝືອນດັ່ງທີ່ພຣະອົງໄດ້ຕີບັນດາຜູ້ທີ່ຕີເຂົາຫລື? ຫຼືວ່າເຂົາຖືກຂ້າຕາມຢ່າງການຂ້າຂອງບັນດາຜູ້ທີ່ຖືກຂ້າໂດຍພຣະອົງຫລື? ພຣະອົງຈະໂຕ້ແຍ້ງກັບມັນດ້ວຍມາດຕະການ ເມື່ອມັນແຕກງອກອອກມາ; ພຣະອົງຊົງຫຍຸດລົມອັນຮ້າຍແຮງຂອງພຣະອົງໃນວັນແຫ່ງລົມຕາເວັນອອກ. ດັ່ງນັ້ນ ຄວາມຊົ່ວຊ້າຂອງຢາໂຄບຈະຖືກຊໍາລະ; ແລະນີ້ແຫຼະແມ່ນຜົນທັງໝົດໃນການກໍາຈັດບາບຂອງເຂົາ: ເມື່ອເຂົາເຮັດໃຫ້ຫີນທັງໝົດຂອງແທ່ນບູຊາເປັນເໝືອນຫີນປູນຂາວທີ່ຖືກຕີໃຫ້ແຕກອອກ, ບັນດາເສົາບູຊາແລະຮູບປັ້ນຈະບໍ່ຕັ້ງຢູ່ອີກ. ແຕ່ນະຄອນທີ່ມີປ້ອມປ້ອງກັນຈະຮ້າງເປົ່າ, ທີ່ຢູ່ອາໄສຈະຖືກປະຖິ້ມ ແລະຖືກປ່ອຍໄວ້ເໝືອນຖິ່ນກັນດານ: ທີ່ນັ້ນລູກງົວຈະຫາກິນ, ແລະທີ່ນັ້ນມັນຈະນອນລົງ ແລະກິນກິ່ງງ່າຂອງມັນເສຍ. ເມື່ອກິ່ງງ່າຂອງມັນແຫ້ງຫອບ, ມັນຈະຖືກຫັກອອກ; ບັນດາຜູ້ຍິງຈະມາແລະເອົາມັນໄປເຜົາໄຟ: ເພາະພວກເຂົາເປັນຊົນຊາດທີ່ບໍ່ມີຄວາມເຂົ້າໃຈ; ສະນັ້ນ ພຣະອົງຜູ້ຊົງສ້າງພວກເຂົາຈະບໍ່ມີພຣະເມດຕາຕໍ່ພວກເຂົາ, ແລະພຣະອົງຜູ້ຊົງປັ້ນແຕ່ງພວກເຂົາຈະບໍ່ຊົງສໍາແດງຄວາມໂຜດປານຕໍ່ພວກເຂົາ. ແລະໃນວັນນັ້ນຈະເກີດຂຶ້ນວ່າ ພຣະຜູ້ເປັນເຈົ້າຈະຕີລົງຈາກຮ່ອງນ້ຳແຫ່ງແມ່ນ້ຳໄປຈົນເຖິງລໍາທານແຫ່ງເອຢິບ, ແລະພວກເຈົ້າ ໂອ ບຸດຫລານແຫ່ງອິສຣາເອນ, ຈະຖືກຮວບຮວມມາທີລະຄົນ. ແລະໃນວັນນັ້ນຈະເກີດຂຶ້ນວ່າ ແກອັນໃຫຍ່ຈະຖືກເປົ່າຂຶ້ນ, ແລະບັນດາຜູ້ທີ່ໃກ້ຈະພິນາດໃນແຜ່ນດິນອັດຊີເຣຍ, ແລະບັນດາຄົນທີ່ຖືກຂັບໄລ່ໃນແຜ່ນດິນເອຢິບ, ຈະມາ ແລະຈະນະມັດສະການພຣະຜູ້ເປັນເຈົ້າເທິງພູບໍລິສຸດທີ່ເຢຣູຊາເລັມ. ເອຊາຢາ 27:6–13.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ເມື່ອເຂົ້າໃຈຢ່າງຖືກຕ້ອງ ຂໍ້ພຣະຄຳເຫຼົ່ານີ້ກຳລັງຊີ້ໄປຫາຊ່ວງເວລາຈາກວັນທີ 11 ກັນຍາ 2001 ຈົນເຖິງກົດໝາຍວັນອາທິດທີ່ຈະມາເຖິງໃນໄວໆນີ້. ຂໍ້ທີຫົກຊີ້ບອກປະຫວັດສາດທັງໝົດ ໂດຍການລະບຸຈຸດເລີ່ມຕົ້ນຂອງຕົ້ນພືດທີ່ຢັ່ງຮາກ ແລ້ວຜົດດອກ ແລະແຕກຕາ ແລະໃນທີ່ສຸດກໍເຕັມແຜ່ນດິນໂລກດ້ວຍຜົນ. ຜົນທີ່ເຕັມແຜ່ນດິນໂລກນັ້ນເກີດຂຶ້ນໃນລະຫວ່າງ “ຊົ່ວໂມງ,” ຊຶ່ງຄືວິກິດການກົດໝາຍວັນອາທິດ. ໃນຂະນະທີ່ພຣະຄຣິດກຳລັງເກັບກ່ຽວຜົນຂອງພຣະອົງເຂົ້າໄວ້ໃນຍຸ້ງຂອງພຣະອົງນັ້ນ ພຣະອົງກໍກຳລັງນຳການພິພາກສາມາເໜືອບາບີໂລນດ້ວຍ. ການພິພາກສາທີ່ເກີດຂຶ້ນໃນຊ່ວງເວລາທີ່ແຜ່ນດິນໂລກເຕັມໄປດ້ວຍຜົນນັ້ນ ຖືກເປັນຕົວແທນໄວ້ໃນຂໍ້ທີເຈັດ ເມື່ອມີການຕັ້ງສອງຄຳຖາມວ່າ, “Hath he smitten him, as he smote those that smote him? or is he slain according to the slaughter of them that are slain by him?”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ແລ້ວໃນຂໍ້ທີ່ແປດ, ການປະພອຍລົງຂອງຝົນປາຍລະດູໄດ້ຖືກກຳໝາຍໄວ້ດ້ວຍຄຳສະແດງວ່າ “ຕາມຂະໜາດ.” ສິ່ງທີ່ເຮັດໃຫ້ພືດງອກຂຶ້ນຄືຝົນ, ແລະເມື່ອການເລີ່ມຕົ້ນຂອງຝົນປາຍລະດູຖືກກຳໝາຍໄວ້, ມັນກໍຖືກກຳໝາຍວ່າເລີ່ມຕົ້ນ “ຕາມຂະໜາດ, ເມື່ອມັນແຕກໜໍ່ຂຶ້ນ.” ເມື່ອຝົນປາຍລະດູເລີ່ມຕົ້ນ, ມັນຖືກເທລົງ “ຕາມຂະໜາດ”, ເພາະວ່າມັນບໍ່ໄດ້ຖືກເທລົງໂດຍບໍ່ມີຂະໜາດ ຖ້າການກ່ຽວກ່ຽວເປັນການປະສົມກັນຂອງຂອງແທ້ແລະຂອງປອມ.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“ທຸກດວງວິນຍານທີ່ໄດ້ກັບໃຈໃໝ່ຢ່າງແທ້ຈິງ ຈະປາຖະໜາຢ່າງແຮງກ້າທີ່ຈະນຳຄົນອື່ນອອກຈາກຄວາມມືດແຫ່ງຄວາມຫຼົງຜິດ ເຂົ້າສູ່ແສງອັນອັດສະຈັນແຫ່ງຄວາມຊອບທຳຂອງພຣະເຢຊູຄຣິດ. ການເທລົງອັນຍິ່ງໃຫຍ່ແຫ່ງພຣະວິນຍານຂອງພຣະເຈົ້າ ຊຶ່ງຈະເຮັດໃຫ້ທົ່ວແຜ່ນດິນໂລກສະຫວ່າງໄສວາບດ້ວຍພຣະສະຫງ່າລາສີຂອງພຣະອົງ ຈະບໍ່ມາຈົນກວ່າພວກເຮົາຈະມີປະຊາຊົນທີ່ໄດ້ຮັບແສງສະຫວ່າງ ຜູ້ທີ່ຮູ້ໂດຍປະສົບການວ່າ ການເປັນຜູ້ຮ່ວມເຮັດວຽກກັບພຣະເຈົ້ານັ້ນໝາຍຄວາມວ່າຢ່າງໃດ. ເມື່ອໃດພວກເຮົາມີການຖວາຍຕົນຢ່າງສົມບູນ ຢ່າງໝົດໃຈ ແດ່ການຮັບໃຊ້ພຣະຄຣິດ ເມື່ອນັ້ນພຣະເຈົ້າຈະຮັບຮູ້ຂໍ້ເທັດຈິງນັ້ນໂດຍການເທພຣະວິນຍານຂອງພຣະອົງລົງມາຢ່າງບໍ່ຈຳກັດ; ແຕ່ສິ່ງນີ້ຈະບໍ່ເກີດຂຶ້ນຕາບໃດທີ່ສ່ວນໃຫຍ່ຂອງຄຣິດຕະຈັກຍັງບໍ່ແມ່ນຜູ້ຮ່ວມເຮັດວຽກກັບພຣະເຈົ້າ. ພຣະເຈົ້າບໍ່ອາດເທພຣະວິນຍານຂອງພຣະອົງອອກມາໄດ້ ເມື່ອຄວາມເຫັນແກ່ຕົນແລະການປ່ອຍຕົນຕາມໃຈປາຖະໜາຂອງຕົນປາກົດຢ່າງຊັດແຈ້ງເຊັ່ນນັ້ນ; ເມື່ອຈິດໃຈປະເພດໜຶ່ງຄອບງຳຢູ່ ຊຶ່ງຖ້ານຳມາເວົ້າເປັນຖ້ອຍຄຳ ກໍຈະສະແດງຄຳຕອບນັ້ນຂອງກາອິນວ່າ,—‘ຂ້ານ້ອຍເປັນຜູ້ເຝົ້າຮັກສານ້ອງຊາຍຂອງຂ້ານ້ອຍຫຼື?’ ຖ້າຄວາມຈິງສຳລັບເວລານີ້, ຖ້າໝາຍສຳຄັນຕ່າງໆທີ່ກຳລັງເພີ່ມຂຶ້ນໜາແໜ້ນຢູ່ທຸກດ້ານ, ຊຶ່ງເປັນພະຍານວ່າຈຸດຈົບຂອງສັບພະສິ່ງໃກ້ເຂົ້າມາແລ້ວ, ຍັງບໍ່ພຽງພໍທີ່ຈະປຸກພະລັງອັນນອນຫຼັບຂອງບັນດາຜູ້ທີ່ອ້າງວ່າຮູ້ຄວາມຈິງ, ແລ້ວຄວາມມືດທີ່ສົມສ່ວນກັບແສງສະຫວ່າງທີ່ໄດ້ສ່ອງມານັ້ນ ຈະຄອບງຳດວງວິນຍານເຫຼົ່ານີ້. ຈະບໍ່ມີແມ່ນແຕ່ເງົາຂອງຂໍ້ແກ້ຕົວໃດໆສຳລັບຄວາມບໍ່ໃສ່ໃຈຂອງພວກເຂົາ ທີ່ພວກເຂົາຈະສາມາດນຳສະເໜີຕໍ່ພຣະເຈົ້າໃນວັນຍິ່ງໃຫຍ່ແຫ່ງການຊຳລະບັນຊີຄັ້ງສຸດທ້າຍ. ຈະບໍ່ມີເຫດຜົນໃດໃຫ້ຍົກຂຶ້ນມາໄດ້ວ່າ ເປັນເພາະຫຍັງພວກເຂົາຈຶ່ງບໍ່ດຳລົງຊີວິດ ແລະບໍ່ດຳເນີນ ແລະບໍ່ເຮັດວຽກຢູ່ໃນແສງແຫ່ງຄວາມຈິງອັນສັກສິດຂອງພຣະຄຳຂອງພຣະເຈົ້າ, ແລະດ້ວຍເຫດນັ້ນ ຈຶ່ງສະແດງແກ່ໂລກທີ່ມືດມົວດ້ວຍບາບ ຜ່ານທາງຄວາມປະພຶດຂອງພວກເຂົາ ຄວາມເຫັນອົກເຫັນໃຈ ແລະຄວາມຮ້ອນຮົນຂອງພວກເຂົາ ວ່າລິດອຳນາດແລະຄວາມເປັນຈິງແທ້ຂອງຂ່າວປະເສີດນັ້ນ ບໍ່ອາດຖືກໂຕ້ແຍ້ງໄດ້.” Review and Herald, July 21,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ໄວທ໌ ລະບຸຂໍ້ຄວາມນັ້ນວ່າເປັນຈຸດເວລາທີ່ທູດສະຫວັນໃນພຣະນິມິດລົງມາ, ເພາະນາງກ່າວວ່າ, “ການເທລົງຢ່າງຍິ່ງໃຫຍ່ຂອງພຣະວິນຍານຂອງພຣະເຈົ້າ, ຊຶ່ງເຮັດໃຫ້ແຜ່ນດິນໂລກທັງໝົດສະຫວ່າງດ້ວຍສະຫງ່າລາສີຂອງທ່ານ.” ໃນອີກຂໍ້ຄວາມໜຶ່ງທີ່ພວກເຮົາໄດ້ອ້າງເຖິງເລື້ອຍໆໃນບົດຄວາມເຫຼົ່ານີ້, ນາງໄດ້ລະບຸວ່າ ເມື່ອ “ຕຶກອາຄານໃຫຍ່ທັງຫຼາຍຂອງນິວຢອກ” “ຖືກໂຍນລົງ,” “ພຣະນິມິດ ບົດ 18, ຂໍ້ 1 ຫາ 3 ຈະສຳເລັດຜົນ.”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ພວກເຮົາຈະດຳເນີນຄວາມຄິດເຫຼົ່ານີ້ຕໍ່ໄປໃນບົດຄວາມຖັດໄປ.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ຂ້າພະເຈົ້າຈະຂັບຮ້ອງເພງໜຶ່ງແດ່ຜູ້ເປັນທີ່ຮັກຍິ່ງຂອງຂ້າພະເຈົ້າ ເປັນເພງກ່ຽວກັບສວນອະງຸ່ນຂອງຜູ້ເປັນທີ່ຮັກຂອງຂ້າພະເຈົ້າ. ຜູ້ເປັນທີ່ຮັກຍິ່ງຂອງຂ້າພະເຈົ້າມີສວນອະງຸ່ນຢູ່ເທິງເນີນທີ່ອຸດົມສົມບູນຫຼາຍ: ແລະທ່ານໄດ້ລ້ອມຮົ້ວມັນໄວ້, ແລະເກັບຫີນອອກຈາກມັນ, ແລະປູກມັນດ້ວຍເຄືອອະງຸ່ນຊັ້ນດີທີ່ສຸດ, ແລະສ້າງຫໍຄອຍໄວ້ກາງມັນ, ແລະຍັງໄດ້ເຮັດບ່ອນບີບເຫຼົ້າອະງຸ່ນໄວ້ໃນນັ້ນດ້ວຍ: ແລະທ່ານຄອຍຫວັງວ່າມັນຈະເກີດຜົນເປັນອະງຸ່ນ, ແຕ່ມັນກັບເກີດຜົນເປັນອະງຸ່ນປ່າ. ແລະບັດນີ້, ໂອ ຊາວເຢຣູຊາເລັມ ແລະບຸລຸດແຫ່ງຢູດາ, ຂ້າພະເຈົ້າຂໍໃຫ້ພວກທ່ານຕັດສິນລະຫວ່າງຂ້າພະເຈົ້າກັບສວນອະງຸ່ນຂອງຂ້າພະເຈົ້າ. ຍັງຈະມີສິ່ງໃດອີກທີ່ຄວນໄດ້ເຮັດໃຫ້ແກ່ສວນອະງຸ່ນຂອງຂ້າພະເຈົ້າ ຊຶ່ງຂ້າພະເຈົ້າບໍ່ໄດ້ເຮັດໃນມັນ? ເຫດສັນໃດ ເມື່ອຂ້າພະເຈົ້າຄອຍຫວັງວ່າມັນຈະເກີດຜົນເປັນອະງຸ່ນ ມັນຈຶ່ງເກີດຜົນເປັນອະງຸ່ນປ່າ? ແລະບັດນີ້ ຈົ່ງຟັງເຖີດ; ຂ້າພະເຈົ້າຈະບອກພວກທ່ານວ່າ ຂ້າພະເຈົ້າຈະເຮັດອັນໃດແກ່ສວນອະງຸ່ນຂອງຂ້າພະເຈົ້າ: ຂ້າພະເຈົ້າຈະຮື້ຮົ້ວຂອງມັນອອກ, ແລະມັນຈະຖືກກິນເສຍໄປ; ແລະຈະທຳລາຍກຳແພງຂອງມັນລົງ, ແລະມັນຈະຖືກຢຽບຍ່ຳ: ແລະຂ້າພະເຈົ້າຈະປ່ອຍໃຫ້ມັນຮ້າງເປົ່າ: ມັນຈະບໍ່ຖືກຕັດແຕ່ງ ຫຼືຖາງພວນ; ແຕ່ຈະມີໜາມແລະຫຍ້າມີໜາມງອກຂຶ້ນ: ຂ້າພະເຈົ້າຈະບັນຊາບັນດາເມກບໍ່ໃຫ້ຝົນຕົກລົງເທິງມັນດ້ວຍ. ເພາະສວນອະງຸ່ນຂອງພຣະຢາເວຈອມໂຍທາ ຄືເຊື້ອສາຍອິສຣາເອນ, ແລະບຸລຸດແຫ່ງຢູດາຄືພືດທີ່ພໍພຣະທັຍຂອງພຣະອົງ: ແລະພຣະອົງຄອຍຫວັງຄວາມຍຸດຕິທຳ, ແຕ່ເບິ່ງເຖີດ ມີການບີບຄັ້ນ; ຄອຍຫວັງຄວາມຊອບທຳ, ແຕ່ເບິ່ງເຖີດ ມີສຽງຮ້ອງ. ເອຊາຢາ 5:1–7.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ພຣະຄຳພີດານີເອນ - ເລກທີ ຫົກສິບຫ້າ</dc:title>
  <dc:subject>ການເປີດເຜີຍແຫ່ງຄຳພະຍາກອນ: ຄວາມເຂົ້າໃຈເຖິງຄວາມຜິດຫວັງໃນວັນທີ 18 ກໍລະກົດ 2020 ແລະຂ່າວສານທີ່ກຳລັງຄ່ອຍໆເຜີຍອອກຂອງສຽງຮ້ອງໃນຍາມທ່ຽງຄືນໃນວັນສຸດທ້າຍ</dc:subject>
  <dc:creator>Jeff Pippenger</dc:creator>
  <cp:keywords/>
  <dc:description>Generated by ArticleDigger from daniel\65_daniel.json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