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ຫົກສິບແປດ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ການເປີດເຜີຍຂ່າວສານແຫ່ງຄຳພະຍາກອນໃນເອເຊກຽນ ບົດທີ່ແປດ: ກົດໝາຍວັນອາທິດ ແລະ ວັນສຸດທ້າຍ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ບົດທີແປດໃນພຣະທຳເອເຊກຽນເປັນໜຶ່ງໃນບົດພະຍາກອນທີ່ເຂົ້າໃຈໄດ້ງ່າຍທີ່ສຸດໃນພຣະຄຳພີ. ບົດນີ້ມີຈຸດເລີ່ມຕົ້ນທີ່ຊັດເຈນ.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ແລະເຫດການໄດ້ເກີດຂຶ້ນໃນປີທີຫົກ, ໃນເດືອນທີຫົກ, ໃນວັນທີຫ້າຂອງເດືອນ, ເມື່ອຂ້ານ້ອຍນັ່ງຢູ່ໃນເຮືອນຂອງຂ້ານ້ອຍ ແລະພວກຜູ້ເຖົ້າແກ່ແຫ່ງຢູດານັ່ງຢູ່ຕໍ່ໜ້າຂ້ານ້ອຍ, ພຣະຫັດຂອງອົງພຣະຜູ້ເປັນເຈົ້າໄດ້ລົງມາເທິງຂ້ານ້ອຍທີ່ນັ້ນ. ເອເຊກຽນ 8:1.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ນິມິດນີ້ມີຈຸດສິ້ນສຸດອັນແນ່ນອນຢູ່ໃນບົດທີສິບເອັດ.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ພາຍຫຼັງ ພຣະວິນຍານໄດ້ຍົກຂ້າພະເຈົ້າຂຶ້ນ ແລະໄດ້ນຳຂ້າພະເຈົ້າໄປໃນນິມິດ ໂດຍພຣະວິນຍານຂອງພຣະເຈົ້າ ເຂົ້າໄປໃນແຜ່ນດິນຄານເດຍ ຫາພວກທີ່ຖືກກວາດໄປເປັນເຊະເລີຍ. ດັ່ງນັ້ນ ນິມິດທີ່ຂ້າພະເຈົ້າໄດ້ເຫັນນັ້ນກໍໄດ້ຈາກຂ້າພະເຈົ້າຂຶ້ນໄປ. ແລ້ວຂ້າພະເຈົ້າໄດ້ກ່າວແກ່ພວກທີ່ຖືກກວາດໄປເປັນເຊະເລີຍນັ້ນ ເຖິງທຸກສິ່ງທີ່ອົງພຣະຜູ້ເປັນເຈົ້າໄດ້ສຳແດງແກ່ຂ້າພະເຈົ້າ. ເອເຊກຽນ 11:24,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ນິມິດໃນບົດທີແປດເລີ່ມຂຶ້ນໃນວັນທີຫ້າ ຂອງເດືອນທີຫົກ ໃນປີທີຫົກ, ພຽງແຕ່ໜຶ່ງວັນກ່ອນທີ່ວັນທີນັ້ນຈະກົງກັບ “666,” ແລະແນ່ນອນ ນິມິດນັ້ນເກືອບກ່ຽວກັບກົດໝາຍວັນອາທິດ, ຊຶ່ງເປັນເຄື່ອງໝາຍຂອງສັດຮ້າຍ, ຊຶ່ງຈໍານວນຂອງມັນກໍຄືຈໍານວນຂອງ “ມະນຸດແຫ່ງບາບ,” ແລະຍັງເປັນຈໍານວນຂອງອານາຈັກທີແປດ ຊຶ່ງອອກມາຈາກເຈັດອານາຈັກນັ້ນດ້ວຍ. ບັນດາຜູ້ທີ່ໄດ້ຮັບໄຊຊະນະເໜືອຈໍານວນ “666,” ຍ່ອມໄດ້ຮັບຕາປະທັບຂອງພຣະເຈົ້າ, ແລະໃນບົດທີເກົ້າ, ຕາປະທັບຂອງພຣະເຈົ້າກໍາລັງຖືກປະທັບໄວ້ເທິງປະຊາຊົນຜູ້ຊື່ສັດຂອງພຣະອົງໃນຍຸກສຸດທ້າຍ.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ແລະຂ້າພະເຈົ້າໄດ້ເຫັນໝາຍສຳຄັນອີກຢ່າງໜຶ່ງໃນສະຫວັນ ອັນໃຫຍ່ໂຕແລະນ່າພິສະວົງ ຄືມີທູດສະຫວັນເຈັດອົງຖືໄພພິບັດເຈັດຢ່າງສຸດທ້າຍ; ເພາະວ່າໃນໄພພິບັດເຫຼົ່ານັ້ນ ພຣະພິໂລດຂອງພຣະເຈົ້າໄດ້ສຳເລັດຄົບຖ້ວນ. ແລະຂ້າພະເຈົ້າໄດ້ເຫັນຄ້າຍດັ່ງທະເລແກ້ວປົນກັບໄຟ: ແລະບັນດາຜູ້ທີ່ຊະນະເໜືອສັດຮ້າຍ ແລະເໜືອຮູບຂອງມັນ ແລະເໜືອເຄື່ອງໝາຍຂອງມັນ ແລະເໜືອຈຳນວນແຫ່ງຊື່ຂອງມັນ ໄດ້ຢືນຢູ່ເທິງທະເລແກ້ວ ຖືພິນຂອງພຣະເຈົ້າ. ແລະພວກເຂົາຮ້ອງເພງຂອງໂມເຊ ຜູ້ຮັບໃຊ້ຂອງພຣະເຈົ້າ ແລະເພງຂອງພຣະເມສານ້ອຍ ກ່າວວ່າ, ພຣະອົງຜູ້ເປັນອົງພຣະຜູ້ເປັນເຈົ້າ ພຣະເຈົ້າຜູ້ຊົງລິດທານຸພາບທຸກປະການ ພຣະກິດຂອງພຣະອົງໃຫຍ່ໂຕແລະນ່າພິສະວົງຍິ່ງ; ຂ້າແດ່ກະສັດແຫ່ງບັນດາວິສຸດຊົນ ບັນດາທາງຂອງພຣະອົງຊອບທຳແລະສັດຈິງ. ພຣະນິມິດ 15:1–3.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ກ່ອນທີ່ເວລາແຫ່ງການທົດລອງຈະປິດລົງພຽງເລັກນ້ອຍ (ເພາະວ່າທູດສະຫວັນທັງເຈັດຜູ້ຖືໄພພິບັດເຈັດປະການສຸດທ້າຍ ກຳລັງຈະເທພຣະພິໂລດຂອງພຣະເຈົ້າອອກໃນບົດຕໍ່ໄປຂອງພຣະນິມິດ), ປະຊາຊົນຂອງພຣະເຈົ້າໃນວັນສຸດທ້າຍຖືກລະບຸຕົວ. ພວກເຂົາໄດ້ຮັບໄຊຊະນະເໜືອສີ່ສິ່ງ. ຄຳທີ່ແປວ່າ “ໄຊຊະນະ” ຫມາຍເຖິງການພິຊິດ. ບັນດາຜູ້ສັດຊື່ໄດ້ພິຊິດສັດຮ້າຍ, ຮູບຂອງສັດຮ້າຍ, ເຄື່ອງໝາຍຂອງສັດຮ້າຍ ແລະ ຈຳນວນແຫ່ງຊື່ຂອງມັນ. ໄຊຊະນະນັ້ນຮວມເຖິງຄວາມຈິງທີ່ວ່າ ພວກເຂົາເຂົ້າໃຈວ່າສັນຍະລັກທັງສີ່ນັ້ນໝາຍເຖິງຫຍັງ. ມີພຽງແຕ່ຄົນເປີເຊັນນ້ອຍຫຼາຍເທົ່ານັ້ນທີ່ຮູ້ວ່າ ສັນຍະລັກແຫ່ງຄຳພະຍາກອນທັງສີ່ນັ້ນແທ້ຈິງແລ້ວໝາຍເຖິງຫຍັງ.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ໂລກເຄີຍຮູ້ວ່າ ຕໍາແໜ່ງສັນຕະປາປາແມ່ນຍິງໂສເພນີແຫ່ງບາບີໂລນໃນບົດທີສິບເຈັດ, ແຕ່ດັ່ງທີ່ພຣະວັດຈະນະຂອງພຣະເຈົ້າໄດ້ຊີ້ບອກ, ຄວາມເຂົ້າໃຈເລື່ອງຍິງໂສເພນີແຫ່ງເມືອງຕີໂຣ ຜູ້ກະທໍາການຜິດປະເວນີກັບບັນດາກະສັດແຫ່ງແຜ່ນດິນໂລກ ນັ້ນໄດ້ຖືກຫຼົງລືມໄປໃນລະຫວ່າງປະຫວັດສາດຂອງສະຫະລັດອາເມຣິກາ. ການໄດ້ຮັບໄຊຊະນະເໜືອສັດຮ້າຍ ໝາຍຄວາມວ່າ ຕ້ອງແບ່ງພຣະວັດຈະນະແຫ່ງຄວາມຈິງຢ່າງຖືກຕ້ອງ ໃນການພິສູດໃຫ້ແນ່ຊັດວ່າ ສັດຮ້າຍໃນຄໍາພະຍາກອນແຫ່ງພຣະຄໍາພີ ຄືຕໍາແໜ່ງສັນຕະປາປາ. ໃນບົດຕໍ່ໄປທັນທີນັ້ນ, ພະຍານາກ, ສັດຮ້າຍ ແລະ ສາດສະດາປອມ ນໍາພາໂລກໄປສູ່ອາມາເກດດອນ, ແລະຜູ້ສັດຊື່ຂອງພຣະເຈົ້າໃນຍຸກສຸດທ້າຍຈໍາເປັນຕ້ອງຮູ້ວ່າ ອໍານາດທັງສາມນັ້ນແມ່ນຜູ້ໃດ.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ແລະທູດສະຫວັນອົງທີຫົກໄດ້ເທຖ້ວຍຂອງຕົນລົງເທິງແມ່ນ້ຳໃຫຍ່ເອີເຟຣດ; ແລະນ້ຳໃນນັ້ນກໍໄດ້ແຫ້ງລົງ, ເພື່ອຈະຈັດຕຽມທາງໄວ້ໃຫ້ແກ່ກະສັດທັງຫລາຍຈາກທິດຕາເວັນອອກ. ແລະຂ້ອຍໄດ້ເຫັນວິນຍານໂສໂຄກສາມຕົນ ຄ້າຍກັບກົບ ອອກມາຈາກປາກຂອງມັງກອນ, ແລະຈາກປາກຂອງສັດຮ້າຍ, ແລະຈາກປາກຂອງຜູ້ພະຍາກອນປອມ. ເພາະວ່າພວກມັນເປັນວິນຍານຂອງຜີມານ, ກະທຳການອັດສະຈັນຕ່າງໆ, ຊຶ່ງອອກໄປຫາບັນດາກະສັດແຫ່ງແຜ່ນດິນໂລກ ແລະຂອງພິພົບທັງສິ້ນ, ເພື່ອຮວບຮວມພວກເຂົາໄປສູ່ສົງຄາມໃນວັນໃຫຍ່ນັ້ນຂອງພຣະເຈົ້າຜູ້ຊົງລິດອຳນາດສູງສຸດ. ຈົ່ງເບິ່ງເຖີດ, ເຮົາມາເໝືອນດັ່ງຂະໂມຍ. ຜູ້ໃດທີ່ເຝົ້າລະວັງ ແລະຮັກສາເຄື່ອງນຸ່ງຂອງຕົນໄວ້, ຜູ້ນັ້ນກໍເປັນສຸກ, ຢ້ານວ່າລາວຈະຍ່າງໄປຢ່າງເປືອຍກາຍ ແລະພວກເຂົາຈະເຫັນຄວາມອັບອາຍຂອງລາວ. ແລະພຣະອົງໄດ້ຮວບຮວມພວກເຂົາເຂົ້າໄວ້ໃນສະຖານທີ່ໜຶ່ງ ທີ່ເອີ້ນໃນພາສາເຮັບເຣີວ່າ ອາມາເກດໂດນ. ພຣະນິມິດ 16:12–16.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ໄຊຊະນະເໜືອສັດຮ້າຍ ແມ່ນໄຊຊະນະແຫ່ງການເຂົ້າໃຈຢ່າງຖືກຕ້ອງວ່າສັດຮ້າຍນັ້ນແມ່ນໃຜ. ຂໍ້ຄວາມທີ່ຫາກໍໄດ້ອ້າງອີງນັ້ນ ປະກາດພຣະພອນແກ່ບັນດາຜູ້ທີ່ເຝົ້າລະວັງ ແລະ ຮັກສາເຄື່ອງນຸ່ງຫົ່ມຂອງຕົນໄວ້, ແຕ່ວ່າພໍເຖິງໄພພິບັດຂັ້ນທີຫົກ ເວລາແຫ່ງການທົດລອງຂອງມະນຸດທັງປວງກໍໄດ້ປິດລົງຢ່າງສົມບູນແລ້ວ. ເມື່ອມີຄາເອນລຸກຂຶ້ນ, ເວລາແຫ່ງການທົດລອງຂອງມະນຸດກໍປິດລົງ ແລະ ຈາກນັ້ນໄພພິບັດເຈັດປະການສຸດທ້າຍຈຶ່ງຖືກເທລົງມາ. ຫຼັງຈາກການປິດລົງແຫ່ງເວລາທົດລອງແລ້ວ ຍ່ອມບໍ່ມີທາງໃດທີ່ຈະປ່ຽນເຄື່ອງນຸ່ງຫົ່ມໄດ້, ແຕ່ກໍຍັງມີຄຳເຕືອນທີ່ກ່ຽວເນື່ອງກັບໄພພິບັດຂັ້ນທີຫົກ. ຄຳເຕືອນນັ້ນກ່ຽວຂ້ອງກັບການມີຄວາມເຂົ້າໃຈອັນຖືກຕ້ອງເລື່ອງສັດຮ້າຍກ່ອນທີ່ເວລາແຫ່ງການທົດລອງຈະປິດລົງ, ແລະ ຖ້າຫາກທ່ານບໍ່ມີຄວາມເຂົ້າໃຈນັ້ນ ທ່ານຈະສູນເສຍເຄື່ອງນຸ່ງຫົ່ມແຫ່ງຄວາມຊອບທຳຂອງພຣະຄຣິດ ກ່ອນການປິດລົງແຫ່ງເວລາທົດລອງ.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“ບັນດາຜູ້ທີ່ເກີດຄວາມສັບສົນໃນຄວາມເຂົ້າໃຈພຣະວັດຈະນະ, ຜູ້ທີ່ບໍ່ອາດເຫັນຄວາມໝາຍຂອງປໍລະປັກຕໍ່ພຣະຄຣິດ, ຈະຕັ້ງຕົນຢູ່ຝ່າຍຂອງປໍລະປັກຕໍ່ພຣະຄຣິດຢ່າງແນ່ນອນ. ບັດນີ້ບໍ່ແມ່ນເວລາສໍາລັບພວກເຮົາທີ່ຈະກົມກືນເຂົ້າກັບໂລກ. ດານີເອນກໍາລັງຢືນຢູ່ໃນສ່ວນແບ່ງແລະໃນບ່ອນຂອງທ່ານ. ຄໍາພະຍາກອນຂອງດານີເອນແລະຂອງໂຢຮັນຈະຕ້ອງຖືກເຂົ້າໃຈ. ຄໍາພະຍາກອນເຫຼົ່ານັ້ນອະທິບາຍກັນແລະກັນ. ມັນມອບຄວາມຈິງແກ່ໂລກຊຶ່ງທຸກຄົນຄວນເຂົ້າໃຈ. ຄໍາພະຍາກອນເຫຼົ່ານີ້ຈະເປັນພະຍານໃນໂລກ. ໂດຍການສໍາເລັດຂອງມັນໃນວັນສຸດທ້າຍເຫຼົ່ານີ້, ມັນຈະອະທິບາຍຕົນເອງ.”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ຖ້າຜູ້ໃດບໍ່ເຂົ້າໃຈວ່າ ຕໍ່ຕ້ານພຣະຄຣິດນັ້ນຄືອໍານາດສັນຕະປາປາ, ຜູ້ນັ້ນກໍຈະລົງເອີຍຢູ່ຝ່າຍຂອງອໍານາດສັນຕະປາປາ, ຫຼືດັ່ງທີ່ໂຢຮັນໄດ້ຂຽນໄວ້, ພວກເຂົາຈະຍ່າງຢ່າງເປືອຍກາຍ ແລະສະແດງຄວາມອັບອາຍຂອງຕົນ. ການໄດ້ຮັບໄຊຊະນະເໜືອສັດຮ້າຍ ຄືການເຂົ້າໃຈວ່າ ສັດຮ້າຍນັ້ນຄືອໍານາດຂອງສັນຕະປາປາ, ແລະທຸກສິ່ງທີ່ຖືກເປີດເຜີຍກ່ຽວກັບອໍານາດຂອງສັນຕະປາປາ. ຜູ້ທີ່ໄດ້ຮັບໄຊຊະນະ ແລະເຂົ້າໃຈວ່າ ອໍານາດສັນຕະປາປາແມ່ນມະນຸດແຫ່ງບາບ, ຈໍາເປັນຕ້ອງເຂົ້າໃຈດ້ວຍວ່າ ຮູບຈໍາລອງຂອງອໍານາດສັນຕະປາປານັ້ນ ເປັນຕົວແທນຂອງຫຼັກການແຫ່ງການປະສົມປະສານລະຫວ່າງຄຣິດຈັກກັບລັດ, ໂດຍທີ່ຄຣິດຈັກເປັນຝ່າຍຄວບຄຸມຄວາມສໍາພັນນັ້ນ.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ໃນພຣະທຳດານີເອນ, ໂຄງສ້າງຂອງສັດຮ້າຍ, ຊຶ່ງເປັນການປະສົມປະສານລະຫວ່າງຄຣິດຈັກແລະລັດ, ຖືກສະແດງໄວ້ວ່າເປັນການລະເມີດທີ່ນຳຄວາມຮ້າງເປົ່າມາ. ການລະເມີດຄືບາບ, ແລະບາບທີ່ກໍ່ຮ່າງເປັນສັດຮ້າຍຂອງສັນຕະປາປາ ແມ່ນເມື່ອກະສັດທັງຫຼາຍຍອມມອບອຳນາດຂອງຕົນໃຫ້ແກ່ອຳນາດຂອງສັນຕະປາປາ. ໃນການເຮັດດັ່ງນີ້ ພວກເຂົາໄດ້ກະທຳການຜິດປະເວນີທາງວິນຍານ, ຊຶ່ງເປັນການລະເມີດທີ່ນຳຄວາມຮ້າງເປົ່າມາຂອງດານີເອນ, ແລະເປັນຮູບເຄົາລົບຂອງສັດຮ້າຍຕາມທີ່ໂຢຮັນກ່າວໄວ້.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ການໄດ້ຮັບໄຊຊະນະເໜືອຮູບຈຳລອງຂອງສັນຕະປາປາ ແມ່ນການເຂົ້າໃຈໂດຍຜ່ານພຣະຄຳຂອງພຣະເຈົ້າວ່າ ສະຫະລັດອາເມລິກາເປັນຜູ້ສ້າງຄວາມສຳພັນນີ້ຂຶ້ນກ່ອນ ແລະຮັບຮອງມັນໃນກົດໝາຍວັນອາທິດທີ່ຈະມາເຖິງໃນໄວໆນີ້ ແລ້ວຈຶ່ງບັງຄັບໂລກທັງໝົດໃຫ້ຍອມຮັບຄວາມສຳພັນດຽວກັນນັ້ນ.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ຄວາມສຳພັນລະຫວ່າງຄຣິສຕະຈັກແລະລັດ ຊຶ່ງສະຫະລັດອາເມລິກາຈະບັງຄັບໃຫ້ມີຂຶ້ນເທິງໂລກ ປະກອບດ້ວຍລັດຖະບານໂລກດຽວ (ສະຫະປະຊາຊາດ) ທີ່ເຂົ້າມາສູ່ພັນທະມິດກັບອຳນາດສັນຕະປາປາ ໃນຖານະອຳນາດຄວບຄຸມໃນການຈັດຕັ້ງເຫຼົ່ານັ້ນ. ການໄດ້ຮັບໄຊຊະນະເໜືອຮູບຈຳລອງຂອງສັດຮ້າຍ ແມ່ນການເຂົ້າໃຈຕາມພຣະວັດຈະນະພະຍາກອນຂອງພຣະເຈົ້າວ່າ ຮູບຈຳລອງຂອງສັດຮ້າຍນັ້ນເປັນຕົວແທນຂອງສິ່ງເຫຼົ່ານີ້ແທ້ໆ.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ການໄດ້ຮັບໄຊຊະນະເໜືອສັດຮ້າຍ ແລະ ຮູບຂອງສັດຮ້າຍ ຮວມເຖິງການໄດ້ຮັບຄວາມເຂົ້າໃຈເຖິງໝາຍສຳຄັນແຫ່ງອຳນາດຂອງສັດຮ້າຍ (ລະບົບສັນຕະປາປາ) 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ເຄື່ອງໝາຍຂອງສັດຮ້າຍ ແມ່ນການບັງຄັບໃຫ້ຖືຮັກສາວັນອາທິດເປັນວັນຊະບາໂຕຂອງພຣະເຈົ້າ. ການຈະໄດ້ໄຊຊະນະເໜືອເຄື່ອງໝາຍນັ້ນ ຈຳເປັນຕ້ອງເຂົ້າໃຈວ່າ ການນະມັດສະການໃນວັນອາທິດ ແມ່ນການນະມັດສະການດວງອາທິດ ແລະວ່າ ມັນບໍ່ໄດ້ເປັນສິ່ງອື່ນໃດນອກໄປກວ່າການນະມັດສະການພະບາອານແບບນອກສາສະໜາ. ໄຊຊະນະນັ້ນຮວມເຖິງຄວາມຈິງທີ່ວ່າ ບໍ່ມີຜູ້ໃດໄດ້ຮັບເຄື່ອງໝາຍຂອງສັດຮ້າຍ ຈົນກວ່າມັນຈະຖືກບັງຄັບໃສ່ມະນຸດ.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“ແຕ່ຄຣິດສະຕຽນໃນຊົ່ວອາຍຸກ່ອນໆໄດ້ຖືຮັກສາວັນອາທິດ ໂດຍຄິດວ່າໃນການເຮັດເຊັ່ນນັ້ນ ພວກເຂົາກຳລັງຖືຮັກສາວັນຊະບາໂຕຕາມພຣະຄຳພີ; ແລະໃນບັດນີ້ ກໍຍັງມີຄຣິດສະຕຽນແທ້ຢູ່ໃນທຸກຄຣິສຕະຈັກ ຮວມທັງໃນຄຣິສຕະຈັກໂຣມັນຄາທອລິກດ້ວຍ ຜູ້ຊຶ່ງເຊື່ອຢ່າງຊື່ສັດວ່າ ວັນອາທິດແມ່ນວັນຊະບາໂຕທີ່ພຣະເຈົ້າໄດ້ກຳນົດໄວ້. ພຣະເຈົ້າຊົງຮັບເອົາຄວາມຈິງໃຈໃນຈຸດປະສົງ ແລະຄວາມຊື່ຕົງຂອງພວກເຂົາຕໍ່ໜ້າພຣະອົງ. ແຕ່ເມື່ອການຖືຮັກສາວັນອາທິດຈະຖືກບັງຄັບໃຊ້ໂດຍກົດໝາຍ ແລະໂລກຈະໄດ້ຮັບແສງສະຫວ່າງເກືອບກັບພັນທະໜ້າທີ່ໃນການຖືຮັກສາວັນຊະບາໂຕທີ່ແທ້ຈິງ, ແລ້ວຜູ້ໃດກໍຕາມທີ່ຈະລະເມີດພຣະບັນຍັດຂອງພຣະເຈົ້າ ເພື່ອເຊື່ອຟັງຂໍ້ກຳນົດທີ່ບໍ່ມີອຳນາດສູງໄປກວ່າອຳນາດຂອງໂຣມ ກໍຈະເປັນການໃຫ້ກຽດແກ່ລະບົບສັນຕະປາປາເໜືອກວ່າພຣະເຈົ້າ. ຄົນນັ້ນກຳລັງຖວາຍຄວາມເຄົາລົບແກ່ໂຣມ ແລະແກ່ອຳນາດທີ່ບັງຄັບໃຊ້ສະຖາບັນທີ່ໂຣມໄດ້ບັນຍັດໄວ້. ຄົນນັ້ນກຳລັງນະມັດສະການສັດຮ້າຍ ແລະຮູບຂອງມັນ. ເມື່ອມະນຸດປະຕິເສດສະຖາບັນທີ່ພຣະເຈົ້າໄດ້ຊົງປະກາດວ່າເປັນໝາຍສຳຄັນແຫ່ງສິດອຳນາດຂອງພຣະອົງ ແລະກັບໃຫ້ກຽດແກ່ສິ່ງທີ່ໂຣມໄດ້ເລືອກເອົາເປັນເຄື່ອງໝາຍແຫ່ງອຳນາດສູງສຸດຂອງນາງແທນ, ດ້ວຍເຫດນັ້ນພວກເຂົາຈະຍອມຮັບເອົາເຄື່ອງໝາຍແຫ່ງຄວາມພັກດີຕໍ່ໂຣມ—‘ເຄື່ອງໝາຍຂອງສັດຮ້າຍ.’ ແລະຈະບໍ່ເປັນຈົນກວ່າບັນຫານີ້ຈະຖືກວາງໄວ້ຢ່າງແຈ່ມແຈ້ງຕໍ່ໜ້າປະຊາຊົນ ແລະພວກເຂົາຖືກນຳໃຫ້ເລືອກລະຫວ່າງພຣະບັນຍັດຂອງພຣະເຈົ້າກັບຄຳສັ່ງຂອງມະນຸດ ຈຶ່ງຈະເປັນວ່າຜູ້ທີ່ຍັງຄົງຢູ່ໃນການລະເມີດ ຈະໄດ້ຮັບ ‘ເຄື່ອງໝາຍຂອງສັດຮ້າຍ.’”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ຜູ້ທີ່ໄດ້ຮັບໄຊຊະນະເໜືອສັດຮ້າຍ, ຮູບຂອງສັດຮ້າຍ ແລະ ເຄື່ອງໝາຍຂອງສັດຮ້າຍ ກໍຕ້ອງໄດ້ຮັບໄຊຊະນະເໜືອເລກແຫ່ງນາມຂອງມັນດ້ວຍ. ໃນຊ່ວງເວລາແຫ່ງປະຫວັດສາດເມື່ອຍິງໂສເພນີແຫ່ງເມືອງຕີໂຣຍັງບໍ່ຖືກລືມ, ໂລກໂປຣເຕສຕັງຮູ້ດີວ່າສັນຕະປາປາແມ່ນປໍລະປັກຂອງພຣະຄຣິດ. ພວກເຂົາຮູ້ວ່າ ໂປໂລໄດ້ລະບຸສັນຕະປາປາວ່າເປັນ “ຜູ້ຊົ່ວຮ້າຍນັ້ນ,” “ຄົນແຫ່ງບາບ,” “ຄວາມລັບແຫ່ງຄວາມອະທຳ” ແລະ “ບຸດແຫ່ງຄວາມພິນາດ; ຜູ້ທີ່ຂັດຂວາງ ແລະ ຍົກຕົນເອງຂຶ້ນເໜືອທຸກສິ່ງທີ່ຖືກເອີ້ນວ່າພຣະເຈົ້າ ຫຼື ທີ່ຖືກນະມັດສະການ; ຈົນເຖິງວ່າເຂົາໃນຖານະເປັນພຣະເຈົ້າໄດ້ນັ່ງຢູ່ໃນພຣະວິຫານຂອງພຣະເຈົ້າ, ສະແດງຕົນວ່າຕົນເອງເປັນພຣະເຈົ້າ.” ແຕ່ບັດນີ້ ຍິງໂສເພນີໃຫຍ່ແຫ່ງເມືອງຕີໂຣໄດ້ຖືກລືມແລ້ວ.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ໃນຍຸກສະໄໝກ່ອນໆ ໄດ້ມີການນຳໃຊ້ວິທີ isopsephy ຫຼື gematria ຫຼາຍປະການ ທີ່ສະແດງວ່າເລກ “666” ເປັນສັນຍະລັກແທນຕຳແໜ່ງສັນຕະປາປາ. ຕົວຢ່າງອັນເປັນທີ່ຮູ້ຈັກດີຄື ຄຳວ່າ Vicarius Filii Dei ຖືກຂຽນໄວ້ເທິງມົງກຸດຂອງສັນຕະປາປາ. Vicarius Filii Dei ຊຶ່ງມີຄວາມໝາຍວ່າ “ຜູ້ສຳແທນຂອງພຣະບຸດແຫ່ງພຣະເຈົ້າ”, ແລະດັ່ງນັ້ນ ຈຶ່ງກ່ຽວໂຍງເຖິງການອ້າງຂອງເຂົາວ່າຕົນນັ່ງຢູ່ໃນພຣະວິຫານຂອງພຣະເຈົ້າ ໂດຍອ້າງວ່າຕົນເປັນພຣະເຈົ້າ. ຕົວອັກສອນລາຕິນໃນຄຳວ່າ Vicarius Filii Dei ເທົ່າກັບເລກຫົກຮ້ອຍຫົກສິບຫົກ.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ສັດຮ້າຍ, ຊຶ່ງແມ່ນອຳນາດສັນຕະປາປາ, ຖືກລະບຸໂດຍເລກຂອງມັນ ແລະ ເລກຂອງມັນແມ່ນ “666,” ແຕ່ມະນຸດແຫ່ງບາບໄດ້ຮັບບາດແຜແຫ່ງຄວາມຕາຍໃນປີ 1798, ແລະໄດ້ຖືກຫຼົງລືມໄປ. ໃນວັນສຸດທ້າຍ ບາດແຜແຫ່ງຄວາມຕາຍນັ້ນຈະຕ້ອງຖືກຮັກສາໃຫ້ຫາຍ, ແລະການຫາຍຂອງບາດແຜແຫ່ງຄວາມຕາຍນັ້ນຊີ້ບອກວ່າ ສະຫະລັດອາເມລິກາກ່ອນອື່ນໝົດຈະສ້າງຮູບຂອງສັດຮ້າຍຂຶ້ນໃນປະເທດຂອງຕົນເອງ, ແລ້ວຈຶ່ງບັງຄັບໂລກໃຫ້ເຮັດເຊັ່ນດຽວກັນ.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ພາບລັກຂອງສັດຮ້າຍຂອງໂລກນີ້ມີທັງສອງລັກສະນະແລະສາມລັກສະນະ. ໃນທາງຄຳພະຍາກອນ ມັນມີສອງລັກສະນະ ເພາະມັນປະກອບຂຶ້ນຈາກການປະສົມປະສານລະຫວ່າງຄຣິດຈັກແລະລັດ, ແຕ່ມັນມີສາມລັກສະນະ ໃນທີ່ວ່າມັນປະກອບດ້ວຍມັງກອນ, ສັດຮ້າຍ, ແລະຜູ້ພະຍາກອນເທັດ. ເມື່ອສະຫະພາບສາມປະການຂອງອຳນາດເຫຼົ່ານັ້ນເອງ ຊຶ່ງຈະນຳໂລກໄປສູ່ອາມາເກດດອນ ຖືກສະຖາປະນາຂຶ້ນ, ພວກມັນຈະເປັນສັດຮ້າຍທີ່ເປັນອານາຈັກທີ່ແປດ ຊຶ່ງອອກມາຈາກເຈັດອານາຈັກນັ້ນ, ແລະມັນຈະເປັນສະຫະພາບສາມປະການຂອງອານາຈັກທີ່ຫົກດ້ວຍ. ເລກຂອງນາມສັດຮ້າຍໃນວັນສຸດທ້າຍຈຶ່ງເປັນ “666” ອີກຄັ້ງ ເພາະມັນເປັນຕົວແທນຂອງສາມອານາຈັກ ທີ່ແຕ່ລະອານາຈັກເປັນສ່ວນໜຶ່ງຂອງອານາຈັກທີ່ຫົກ.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ການໄດ້ຮັບໄຊຊະນະເໜືອສັດຮ້າຍ, ຮູບຂອງມັນ, ເຄື່ອງໝາຍຂອງມັນ ແລະ ຈໍານວນແຫ່ງຊື່ຂອງມັນ ຄືການເຂົ້າໃຈຄໍາປິດສະໜາທີ່ວ່າ “ອົງທີແປດມາຈາກເຈັດ”, ຊຶ່ງເປັນຄວາມລັບຂອງດານີເອນ 2, ອັນທີ່ດານີເອນໄດ້ອະທິຖານເພື່ອຈະເຂົ້າໃຈ. ສິ່ງນີ້ເປັນອົງປະກອບໜຶ່ງຂອງພຣະນິມິດແຫ່ງພຣະເຢຊູຄຣິດ ທີ່ຖືກເປີດຜະນຶກອອກໃນໄລຍະກ່ອນທີ່ເວລາແຫ່ງການທົດລອງຈະປິດລົງ, ເພາະດັ່ງທີ່ໂຢຮັນໄດ້ກ່າວໄວ້, “ເວລາຢູ່ໃກ້ແລ້ວ.” ດ້ວຍເຫດນີ້, ຜູ້ທີ່ໄດ້ຮັບໄຊຊະນະນັ້ນຈຶ່ງຖືກພັນລະນາວ່າຢູ່ກັບບັນດາທູດສະຫວັນຜູ້ທີ່ເທພະຍາດຕ່າງໆອອກ, ເພາະວ່າພວກເຂົາໄດ້ຮັບໄຊຊະນະນັ້ນ, ຫຼື ຄວາມເຂົ້າໃຈທາງຄໍາພະຍາກອນທີ່ຈໍາເປັນ, ໃນໄລຍະກ່ອນທີ່ເວລາແຫ່ງການທົດລອງຈະປິດລົງ.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ຜູ້ທີ່ເຂົ້າໃຈວ່າ ພຣະນິມິດແຫ່ງພຣະເຢຊູຄຣິດ ຖືກເປີດຜະນຶກອອກກ່ອນການສິ້ນສຸດແຫ່ງເວລາແຫ່ງການທົດລອງພຽງເລັກນ້ອຍ, ແລະວ່າ ຕົວເລກ “666” ເປັນອົງປະກອບໜຶ່ງຂອງນິມິດນັ້ນ, ຈະບໍ່ພາດທີ່ຈະເຫັນວ່າ ນິມິດໃນເອເຊກຽນ ບົດ 8 ເລີ່ມຕົ້ນໃນວັນທີຫ້າ (ຊຶ່ງເປັນວັນກ່ອນວັນທີຫົກ), ໃນເດືອນທີຫົກ ຂອງປີທີຫົກ. ເມື່ອຮອດຕອນທ້າຍຂອງບົດ 8 ມີຜູ້ຊາຍຊາວຫ້າຄົນກຳລັງກົ້ມຂາບດວງອາທິດ, ແລະບົດ 9 ຊີ້ບອກເຖິງຜູ້ທີ່ໄດ້ຮັບຕາປະທັບຂອງພຣະເຈົ້າ.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ບໍລິບົດຂອງນິມິດນີ້ຄືເຄື່ອງໝາຍຂອງສັດຮ້າຍ ແລະ ຕາປະທັບຂອງພຣະເຈົ້າ, ແລະ ນິມິດນັ້ນຖືກເປີດເຜยອອກກ່ອນທີ່ເວລາແຫ່ງການທົດລອງຈະປິດລົງຢ່າງໃກ້ຊິດ ໃນເວລາຂອງກົດໝາຍວັນອາທິດ, ດັ່ງທີ່ຖືກອຸປະມາໄວ້ໂດຍເລກ “666.” ແຕ່ການປິດລົງຂອງເວລາແຫ່ງການທົດລອງ ທີ່ຖືກລະບຸວ່າເກີດຂຶ້ນໃນເວລາຂອງກົດໝາຍວັນອາທິດໃນສະຫະລັດອາເມລິກາ, ບໍ່ແມ່ນການປິດລົງຂອງເວລາແຫ່ງການທົດລອງຂອງມະນຸດຊາດ, ແຕ່ເປັນການປິດລົງຂອງເວລາແຫ່ງການທົດລອງສະເພາະສໍາລັບຊາວແອດເວນຕິດວັນທີເຈັດເທົ່ານັ້ນ.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ນິມິດນັ້ນຖືກນໍາສະເໜີວ່າເກີດຂຶ້ນພາຍໃນນະຄອນເຢຣູຊາເລັມ, ຊຶ່ງເປັນສັນຍາລັກຂອງຄຣິດຈັກເຊວັນທ໌-ເດ ແອດເວັນຕິສ. ເມື່ອກົດໝາຍວັນອາທິດໃນສະຫະລັດອາເມລິກາມີຜົນບັງຄັບໃຊ້, ຊາວເຊວັນທ໌-ເດ ແອດເວັນຕິສເປັນກຸ່ມດຽວທີ່ໃນເວລານັ້ນແລະສະຖານະການນັ້ນ ຖືກຖາມຄວາມຮັບຜິດຊອບຕາມແສງສະຫວ່າງແຫ່ງວັນຊະບາໂຕ.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“ຖ້າແສງສະຫວ່າງແຫ່ງຄວາມຈິງໄດ້ຖືກນໍາສະເໜີແກ່ທ່ານ, ເປີດເຜີຍວັນຊະບາໂຕແຫ່ງພຣະບັນຍັດຂໍ້ທີສີ່, ແລະສະແດງວ່າໃນພຣະຄໍາພີຂອງພຣະເຈົ້າບໍ່ມີຮາກຖານອັນໃດສໍາລັບການຖືຮັກສາວັນອາທິດ, ແຕ່ທ່ານຍັງຄົງຍຶດຕິດຢູ່ກັບວັນຊະບາໂຕອັນບໍ່ຖືກຕ້ອງ, ປະຕິເສດທີ່ຈະຮັກສາວັນຊະບາໂຕໃຫ້ບໍລິສຸດ ຊຶ່ງພຣະເຈົ້າຊົງເອີ້ນວ່າ ‘ວັນອັນບໍລິສຸດຂອງເຮົາ,’ ທ່ານກໍໄດ້ຮັບເຄື່ອງໝາຍຂອງສັດຮ້າຍ. ການນີ້ເກີດຂຶ້ນເມື່ອໃດ?—ເມື່ອທ່ານເຊື່ອຟັງຄໍາສັ່ງທີ່ບັນຊາໃຫ້ທ່ານຢຸດຈາກການງານໃນວັນອາທິດ ແລະນະມັດສະການພຣະເຈົ້າ, ໃນຂະນະທີ່ທ່ານຮູ້ຢູ່ວ່າໃນພຣະຄໍາພີບໍ່ມີແມ່ນແຕ່ຄໍາດຽວທີ່ສະແດງວ່າວັນອາທິດເປັນອັນອື່ນນອກເໜືອຈາກວັນເຮັດວຽກທົ່ວໄປ, ທ່ານກໍຍິນຍອມຮັບເຄື່ອງໝາຍຂອງສັດຮ້າຍ, ແລະປະຕິເສດຕໍ່ຕາປະທັບຂອງພຣະເຈົ້າ. ຖ້າເຮົາຮັບເຄື່ອງໝາຍນີ້ໄວ້ໃນໜ້າຜາກຂອງເຮົາ ຫຼືໃນມືຂອງເຮົາ, ການພິພາກສາທີ່ໄດ້ປະກາດໄວ້ຕໍ່ຜູ້ບໍ່ເຊື່ອຟັງຈໍາເປັນຕ້ອງຕົກມາເຖິງເຮົາ. ແຕ່ຕາປະທັບແຫ່ງພຣະເຈົ້າຜູ້ຊົງພຣະຊົນຢູ່ ຖືກປະທັບໄວ້ເທິງຜູ້ທີ່ຮັກສາວັນຊະບາໂຕຂອງອົງພຣະຜູ້ເປັນເຈົ້າຢ່າງສໍານຶກຜິດຊອບຕາມມະໂນທຳ.” Review and Herald, April 27,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ນິມິດໃນເອເຊກຽນ ບົດທີ 8 ເຖິງບົດທີ 11 ໄດ້ຊີ້ບອກປະຫວັດສາດທີ່ນຳໄປສູ່ການສິ້ນສຸດເວລາແຫ່ງພຣະຄຸນສຳລັບເຢຣູຊາເລັມ. ນິມິດນັ້ນຖືກສະແດງວ່າເກີດຂຶ້ນພຽງໜຶ່ງມື້ກ່ອນທີ່ຕົວເລກ “666” ຈະມາເຖິງ, ແລະ ບົດທີ 8 ໄດ້ຊີ້ບອກການກະບົດທີ່ທະວີຂຶ້ນພາຍໃນເຢຣູຊາເລັມ ຊຶ່ງສຸດທ້າຍໄດ້ບັນລຸຈຸດສູງສຸດເມື່ອບັນດາຜູ້ນຳໄດ້ກົ້ມກາບດວງອາທິດ ແລະ ເພາະສະນັ້ນຈຶ່ງໄດ້ຮັບເຄື່ອງໝາຍຂອງສັດຮ້າຍ.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ບົດທີເກົ້າ ສະແດງເຖິງທູດສະຫວັນອົງໜຶ່ງທີ່ໄດ້ຜ່ານໄປທົ່ວເຢຣູຊາເລັມ (ດັ່ງນັ້ນຈຶ່ງບົ່ງຊີ້ເຖິງຄວາມກ້າວໜ້າຕາມລຳດັບ), ແລະໄດ້ປະທັບຕາໄວ້ເທິງຄົນຈຳພວກໜຶ່ງລ່ວງໜ້າກ່ອນໜ້າທູດຜູ້ທຳລາຍທັງຫຼາຍ ຜູ້ຊຶ່ງຕໍ່ຈາກນັ້ນໄດ້ສັງຫານທຸກຄົນທີ່ບໍ່ມີຕາປະທັບ. ທັງສອງບົດນີ້ລ້ວນແຕ່ສະແດງເຖິງປະຫວັດການທີ່ກ້າວໜ້າໄປຕາມລຳດັບ ຊຶ່ງນຳໄປສູ່ກົດໝາຍວັນອາທິດ ທີ່ບ່ອນນັ້ນຄົນຈຳພວກໜຶ່ງກ້າບໄຫວ້ດວງອາທິດ ແລະອີກຈຳພວກໜຶ່ງໄດ້ຮັບຕາປະທັບຂອງພຣະເຈົ້າ. ຫຼັງຈາກນັ້ນຄົນຊົ່ວຮ້າຍຖືກກຳຈັດອອກຈາກເຢຣູຊາເລັມ ເພາະກົດໝາຍວັນອາທິດໄດ້ແຍກຄົນຊົ່ວອອກຈາກຄົນສະຫລາດ.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ການປະທັບຕາທີ່ຖືກແທນດ້ວຍສັນຍະລັກໃນພຣະທໍາເອເຊກຽນ ບົດທີ 9 ແມ່ນການປະທັບຕາດຽວກັນກັບທີ່ຖືກແທນດ້ວຍສັນຍະລັກໃນພຣະທໍາພຣະນິມິດ ບົດທີ 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“ຖ້າເຫດການເຊັ່ນນີ້ຈະຕ້ອງມາເຖິງ, ການພິພາກສາອັນໜັກໜ່ວງເຫຼືອປະມານເຊັ່ນນີ້ເໜືອໂລກທີ່ຜິດບາບ, ບ່ອນລີ້ໄພສໍາລັບປະຊາຊົນຂອງພຣະເຈົ້າຈະຢູ່ໃສ? ພວກເຂົາຈະຖືກຄຸ້ມກັນໄວ້ຢ່າງໃດຈົນກວ່າຄວາມພິໂລດນັ້ນຈະຜ່ານພົ້ນໄປ? ໂຢຮັນໄດ້ເຫັນບັນດາອົງປະກອບແຫ່ງທໍາມະຊາດ—ແຜ່ນດິນໄຫວ, ພາຍຸຮ້າຍ, ແລະຄວາມຂັດແຍ້ງທາງການເມືອງ—ຖືກສະແດງເປັນດັ່ງຖືກຍຶດໄວ້ໂດຍທູດສະຫວັນສີ່ອົງ. ລົມເຫຼົ່ານີ້ຢູ່ໃຕ້ການຄວບຄຸມຈົນກວ່າພຣະເຈົ້າຈະຕັດພຣະດໍາລັດໃຫ້ປ່ອຍພວກມັນໄປ. ໃນນັ້ນແມ່ນຄວາມປອດໄພຂອງຄຣິດຈັກຂອງພຣະເຈົ້າ. ທູດສະຫວັນຂອງພຣະເຈົ້າກະທໍາຕາມພຣະບັນຊາຂອງພຣະອົງ, ຍັບຍັ້ງລົມແຫ່ງແຜ່ນດິນໄວ້, ເພື່ອວ່າລົມນັ້ນຈະບໍ່ພັດເທິງແຜ່ນດິນ, ຫຼືເທິງທະເລ, ຫຼືເທິງຕົ້ນໄມ້ໃດໆ, ຈົນກວ່າຜູ້ຮັບໃຊ້ຂອງພຣະເຈົ້າຈະໄດ້ຮັບການປະທັບຕາໄວ້ທີ່ໜ້າຜາກຂອງພວກເຂົາ. ທູດສະຫວັນຜູ້ມີລິດເດດຍິ່ງໃຫຍ່ຖືກເຫັນວ່າກໍາລັງຂຶ້ນມາຈາກທິດຕາເວັນອອກ (ຫຼືຈາກບ່ອນຕາເວັນຂຶ້ນ). ທູດສະຫວັນຜູ້ຍິ່ງໃຫຍ່ທີ່ສຸດອົງນີ້ມີຕາປະທັບຂອງພຣະເຈົ້າຜູ້ຊົງພຣະຊົນຢູ່ໃນມືຂອງທ່ານ, ຫຼືຂອງພຣະອົງຜູ້ດຽວທີ່ສາມາດປະທານຊີວິດໄດ້, ຜູ້ຊຶ່ງສາມາດຈາລຶກເຄື່ອງໝາຍ ຫຼືຂໍ້ຄວາມໄວ້ເທິງໜ້າຜາກ, ແກ່ຜູ້ທີ່ຈະຖືກປະທານຄວາມບໍ່ຕາຍ, ຄືຊີວິດນິລັນດອນ. ສຽງຂອງທູດສະຫວັນສູງສຸດອົງນີ້ນີ້ແຫຼະທີ່ມີອໍານາດຈະສັ່ງທູດສະຫວັນສີ່ອົງໃຫ້ຄວບຄຸມລົມທັງສີ່ໄວ້ຈົນກວ່າວຽກງານນີ້ຈະສໍາເລັດລົງ, ແລະຈົນກວ່າທ່ານຈະໃຫ້ສັນຍານຄໍາສັ່ງໃຫ້ປ່ອຍພວກມັນອອກ.”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“ບັນດາຜູ້ທີ່ມີໄຊເໜືອໂລກ ເນື້ອຫນັງ ແລະມານ ຈະເປັນຜູ້ທີ່ໄດ້ຮັບພຣະຄຸນເປັນພິເສດ ຜູ້ຊຶ່ງຈະໄດ້ຮັບຕາປະທັບຂອງພຣະເຈົ້າຜູ້ຊົງພຣະຊົນຢູ່. ບັນດາຜູ້ທີ່ມືບໍ່ສະອາດ ແລະຈິດໃຈບໍ່ບໍລິສຸດ ຈະບໍ່ໄດ້ຮັບຕາປະທັບຂອງພຣະເຈົ້າຜູ້ຊົງພຣະຊົນຢູ່. ບັນດາຜູ້ທີ່ກໍາລັງວາງແຜນເຮັດບາບ ແລະກະທໍາບາບນັ້ນ ຈະຖືກຂ້າມຜ່ານໄປ. ມີແຕ່ຜູ້ທີ່ໃນທ່າທີຂອງຕົນຕໍ່ພຣະເຈົ້າ ກໍາລັງດໍາລົງຢູ່ໃນສະຖານະຂອງຜູ້ທີ່ກໍາລັງກັບໃຈ ແລະສາລະພາບບາບຂອງຕົນໃນວັນແຫ່ງການລົບລ້າງບາບອັນໃຫຍ່ຝ່າຍຕົວແທນທີ່ແທ້ຈິງນັ້ນ ຈຶ່ງຈະຖືກຮັບຮູ້ ແລະຖືກໝາຍໄວ້ວ່າສົມຄວນແກ່ການຄຸ້ມຄອງຂອງພຣະເຈົ້າ. ຊື່ຂອງບັນດາຜູ້ທີ່ກໍາລັງເຝົ້າຄອຍ ລໍຖ້າ ແລະຈັບຕາເບິ່ງການປາກົດຂອງພຣະຜູ້ຊ່ວຍໃຫ້ລອດຂອງຕົນຢ່າງໝັ້ນຄົງ—ຢ່າງຈິງຈັງ ແລະປາຖະໜາຫຼາຍຍິ່ງກວ່າຄົນທີ່ຄອຍຖ້າອາລຸນ—ຈະຖືກນັບລວມຢູ່ກັບບັນດາຜູ້ທີ່ຖືກປະທັບຕາ. ບັນດາຜູ້ທີ່ ໃນຂະນະທີ່ມີແສງແຫ່ງຄວາມຈິງທັງສິ້ນສ່ອງແສງວາບໃສ່ຈິດວິນຍານຂອງຕົນ ຄວນຈະມີການປະພຶດທີ່ສອດຄ່ອງກັບຄວາມເຊື່ອທີ່ຕົນປະກາດຮັບ ແຕ່ກັບຖືກບາບລໍ້ລວງ ຕັ້ງຮູບເຄົາລົບໄວ້ໃນໃຈຂອງຕົນ ເຮັດໃຫ້ຈິດວິນຍານຂອງຕົນເສື່ອມຊາມຕໍ່ພຣະພັກຂອງພຣະເຈົ້າ ແລະເຮັດໃຫ້ຜູ້ທີ່ຮ່ວມກັບພວກເຂົາໃນບາບເປັນມົນທິນ ຊື່ຂອງພວກເຂົາຈະຖືກລຶບອອກຈາກປື້ມແຫ່ງຊີວິດ ແລະຈະຖືກປະຖິ້ມໄວ້ໃນຄວາມມືດທ່າມກາງເວັນຄືນ ໂດຍບໍ່ມີນ້ໍາມັນໃນພາຊະນະຂອງຕົນພ້ອມກັບຕະກຽງ. ‘ສໍາລັບພວກເຈົ້າຜູ້ຢໍາເກງນາມຂອງເຮົາ ດວງອາທິດແຫ່ງຄວາມຊອບທໍາຈະຂຶ້ນມາ ພ້ອມດ້ວຍການຮັກສາຢູ່ໃນປີກຂອງພຣະອົງ.’”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“ການປະທັບຕາບັນດາຜູ້ຮັບໃຊ້ຂອງພຣະເຈົ້ານີ້ ເປັນສິ່ງດຽວກັນກັບທີ່ໄດ້ຖືກສະແດງແກ່ເອເຊກຽນໃນນິມິດ. ໂຢຮັນກໍໄດ້ເປັນພະຍານແຫ່ງການເປີດເຜີຍອັນນ່າຕົກຕະລຶງຍິ່ງນີ້ເຊັ່ນກັນ. ລາວໄດ້ເຫັນທະເລ ແລະ ຄື້ນທີ່ຄຳລາມ, ແລະ ໃຈຂອງມະນຸດທັງຫຼາຍຫມົດກຳລັງເຫຼວໄຫຼເພາະຄວາມຢ້ານກົວ. ລາວໄດ້ເຫັນແຜ່ນດິນໂລກຖືກສັ່ນສະເທືອນ, ແລະ ພູເຂົາຖືກຫອບເອົາໄປໄວ້ທ່າມກາງທະເລ (ຊຶ່ງກຳລັງເກີດຂຶ້ນຢ່າງແທ້ຈິງ), ນ້ຳຂອງມັນຄຳລາມ ແລະ ປັ່ນປ່ວນ, ແລະ ພູເຂົາສັ່ນສະເທືອນເພາະການໂພງພອງຂອງມັນ. ລາວໄດ້ຖືກສະແດງເຫັນໄພພິບັດ, ໂລກລະບາດ, ຄວາມອຶດຫິວ, ແລະ ຄວາມຕາຍ ກຳລັງປະຕິບັດພາລະກິດອັນນ່າສະຫວາດກົວຂອງພວກມັນ.”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ການປະທັບຕາຂອງໜຶ່ງແສນສີ່ໝື່ນສີ່ພັນຄົນໃນພຣະນິມິດບົດທີເຈັດ ຍັງຖືກສະແດງໄວ້ອີກໃນບົດທີເກົ້າຂອງເອເຊກຽນ, ແລະທູດສະຫວັນຜູ້ປະທັບຕານັ້ນແມ່ນທູດສະຫວັນຜູ້ຊົງຣິດອຳນາດທີ່ສຸດ, ຜູ້ຂຶ້ນມາຈາກທິດຕາເວັນອອກ. ບັນດາຜູ້ທີ່ພິນາດ, ຜູ້ທີ່ຊື່ຂອງຕົນຖືກລຶບອອກຈາກປຶ້ມແຫ່ງຊີວິດ, ຖືກພັນລະນາວ່າເປັນຜູ້ທີ່ “ບໍ່ມີນ້ຳມັນໃນພາຊະນະຂອງຕົນພ້ອມກັບໂຄມຂອງຕົນ.” ຄົນສອງພວກໃນນິມິດຂອງເອເຊກຽນບົດທີແປດເຖິງສິບເອັດ ແມ່ນພວກຍິງພົມຈັນທີ່ສະຫຼາດແລະໂງ່ຈ້າໃນມັດທາຍ 25, ແລະດັ່ງນັ້ນ ພວກເຂົາຈຶ່ງເປັນຊາວແອັດເວັນຕິສ.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“ອຸປະມາເລື່ອງຍິງພົມຈັນສິບຄົນໃນ ມັດທາຍ 25 ກໍໄດ້ສະແດງເຖິງປະສົບການຂອງປະຊາຊົນແອດເວນຕິສດ້ວຍ.”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ຊິດເຕີ ໄວທ໌ ໄດ້ລະບຸໄວ້ຢ່າງຈະແຈ້ງໂດຍສະເພາະວ່າ ເຢຣູຊາເລັມ ໃນນິມິດຂອງ ເອເຊກຽນ ແມ່ນໝາຍເຖິງ ແອັດເວັນຕິສຶມ: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“ປະຊາຊົນທີ່ແທ້ຈິງຂອງພຣະເຈົ້າ ຜູ້ຊຶ່ງມີພຣະວິນຍານແຫ່ງພຣະລາຊະກິດຂອງອົງພຣະຜູ້ເປັນເຈົ້າ ແລະການຊ່ອຍໃຫ້ລອດແກ່ດວງວິນຍານຢູ່ໃນໃຈ ຈະມອງເຫັນບາບໃນລັກສະນະອັນແທ້ຈິງ ຄືເປັນສິ່ງທີ່ບາບແທ້ໆຢູ່ສະເໝີ. ພວກເຂົາຈະຢືນຢູ່ຝ່າຍແຫ່ງການຈັດການກັບບາບຢ່າງຊື່ສັດ ແລະຕົງໄປຕົງມາຢູ່ສະເໝີ ຕໍ່ບາບທັງຫຼາຍທີ່ມັກຈະເກາະກຸມປະຊາຊົນຂອງພຣະເຈົ້າໄດ້ງ່າຍ. ໂດຍສະເພາະໃນພຣະລາຊະກິດຂັ້ນສຸດທ້າຍເພື່ອຄຣິສຕະຈັກ ໃນເວລາແຫ່ງການປະທັບຕາຂອງຄົນຫນຶ່ງແສນສີ່ໝື່ນສີ່ພັນ ຜູ້ຊຶ່ງຈະຢືນຢູ່ຕໍ່ພຣະທີ່ນັ່ງຂອງພຣະເຈົ້າໂດຍປາດສະຈາກຕຳນິ ພວກເຂົາຈະຮູ້ສຶກຢ່າງເລິກຊຶ້ງທີ່ສຸດຕໍ່ຄວາມຜິດທັງຫຼາຍຂອງຜູ້ທີ່ອ້າງຕົນເປັນປະຊາຊົນຂອງພຣະເຈົ້າ. ສິ່ງນີ້ໄດ້ຖືກສະແດງຢ່າງຫນັກແນ່ນໂດຍການປຽບປະກອບຂອງຜູ້ພະຍາກອນ ກ່ຽວກັບພຣະລາຊະກິດຂັ້ນສຸດທ້າຍ ພາຍໃຕ້ພາບຂອງບັນດາຊາຍ ຜູ້ມີອາວຸດສັງຫານຢູ່ໃນມືຂອງຕົນແຕ່ລະຄົນ. ໃນບັນດາພວກເຂົາ ມີຊາຍຄົນໜຶ່ງນຸ່ງຫົ່ມຜ້າປ່ານ ແລະມີກະປ໋ອງຫມຶກຂອງຜູ້ຂຽນຢູ່ຂ້າງຕົວ. ‘ແລະພຣະຢາເວໄດ້ກ່າວແກ່ລາວວ່າ ຈົ່ງຜ່ານໄປທ່າມກາງເມືອງ ຄືທ່າມກາງນະຄອນເຢຣູຊາເລັມ ແລະຈົ່ງໝາຍເຄື່ອງໄວ້ເທິງໜ້າຜາກຂອງບັນດາຊາຍຜູ້ຖອນຫາຍໃຈ ແລະຮ້ອງໄຫ້ເນື່ອງດ້ວຍບັນດາສິ່ງອັນໜ້າກຽດຊັງທັງຫຼາຍທີ່ໄດ້ຖືກກະທຳຂຶ້ນຢູ່ທ່າມກາງນັ້ນ.’” Testimonies, volume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ນິມິດໃນເອເຊກຽນ ບົດທີ 8 ຫາ 11 ນັ້ນ ກໍາລັງກ່າວໂດຍກົງເຖິງປະຫວັດຂອງອັດເວນຕິດສ໌ ທີ່ນໍາໄປສູ່ ແລະ ໃນເວລາຂອງກົດໝາຍວັນອາທິດ. ມັນຊີ້ບອກເຖິງຜູ້ນະມັດສະການສອງຈໍາພວກ ຜູ້ຢູ່ພາຍໃນເຢຣູຊາເລັມ (ອັດເວນຕິດສ໌), ແລະ ມີຄວາມເກື່ອງໂຍງໃນທາງຄໍາພະຍາກອນກັບພຣະນິມິດແຫ່ງພຣະເຢຊູຄຣິດ ຊຶ່ງຖືກເປີດອອກບໍ່ດົນກ່ອນການປິດໂອກາດແຫ່ງພຣະຄຸນ, ເພາະການກ່າວເຖິງຄັ້ງທໍາອິດຂອງມັນແມ່ນການນໍາສະເໜີເລກ “666” ໃນສັນຍະລັກແຫ່ງຄໍາພະຍາກອນ. ໂດຍການກະທໍາເຊັ່ນນັ້ນ ມັນໄດ້ຊີ້ບອກໜຶ່ງໃນສີ່ສິ່ງທີ່ຄົນມີປັນຍາຈໍາເປັນຕ້ອງມີໄຊຊະນະເໜືອໃນວັນສຸດທ້າຍ, ແລະ ສີ່ສິ່ງນັ້ນເປັນສ່ວນໜຶ່ງຂອງແສງສະຫວ່າງທີ່ວ່າຄົນທີແປດເປັນ “ຂອງເຈັດ”. ພຣະນິມິດ ບົດທີ 15 ຍັງຊີ້ບອກອີກດ້ວຍວ່າ ຜູ້ທີ່ໄດ້ໄຊຊະນະເໜືອສີ່ດ້ານເຊີງສັນຍະລັກຂອງລະບົບສັນຕະປາປາ ຮ້ອງເພງຂອງໂມເຊ ແລະ ຂອງພຣະເມສານ້ອຍ.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ໃນວັນນັ້ນ ອິຊາຢາ ໃນບົດທີຊາວເຈັດ ກ່າວວ່າ ຜູ້ຊອບທຳໃນວັນສຸດທ້າຍຈະຂັບຮ້ອງເພງແຫ່ງສວນອະງຸ່ນ ຊຶ່ງເປັນເພງທີ່ພຣະເມສານ້ອຍໄດ້ຂັບຮ້ອງເມື່ອພຣະອົງດຳເນີນຢູ່ທ່າມກາງມະນຸດ ເພື່ອຊີ້ບອກເຖິງຊົນຊາດທີ່ຖືກເລືອກເຟັ້ນຊຶ່ງກຳລັງຖືກຂ້າມຜ່ານໄປ ໃນຂະນະທີ່ຊົນຊາດທີ່ຖືກເລືອກເຟັ້ນໃໝ່ກຳລັງຖືກຄັດເລືອກ. ເພງນັ້ນຖືກຂັບຮ້ອງໂດຍ “ຜູ້ມີປັນຍາ” ໃນວັນສຸດທ້າຍ ໃນລະຫວ່າງການປະທັບຕາໃນ ເອເຊກຽນ ເກົ້າ ແລະ ພຣະນິມິດ ເຈັດ. ນິມິດຂອງ ເອເຊກຽນ ໃນບົດທີແປດເຖິງສິບເອັດ ເປັນສ່ວນໜຶ່ງຂອງເພງນັ້ນແທ້ໆ.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“ປະຊາຊົນທີ່ແທ້ຈິງຂອງພຣະເຈົ້າ, ຜູ້ຊຶ່ງມີຈິດວິນຍານແຫ່ງພຣະລາຊະກິດຂອງອົງພຣະຜູ້ເປັນເຈົ້າ ແລະການຊ່ວຍຄວາມລອດແກ່ດວງວິນຍານຢູ່ໃນໃຈ, ຈະເບິ່ງບາບຢູ່ສະເໝີຕາມລັກສະນະອັນແທ້ຈິງ ແລະຄວາມເປັນບາບຂອງມັນ. ພວກເຂົາຈະຢູ່ຂ້າງຝ່າຍແຫ່ງການຈັດການກັບບາບຢ່າງຊື່ສັດ ແລະຢ່າງກົງໄປກົງມາສະເໝີ, ຄືບາບທັງຫຼາຍທີ່ຫ້ອມລ້ອມ ແລະກໍ່ກວນປະຊາຊົນຂອງພຣະເຈົ້າໄດ້ງ່າຍ. ໂດຍພິເສດ ໃນພຣະລາຊະກິດຊ່ວງສຸດທ້າຍເພື່ອຄຣິດຕະຈັກ, ໃນເວລາແຫ່ງການປະທັບຕາຂອງຄົນໜຶ່ງແສນສີ່ໝື່ນສີ່ພັນ ຜູ້ຊຶ່ງຈະຢືນຢູ່ເບື້ອງໜ້າພຣະທີ່ນັ່ງຂອງພຣະເຈົ້າໂດຍປາດສະຈາກຕຳໜິ, ພວກເຂົາຈະຮູ້ສຶກຢ່າງເລິກຊຶ້ງທີ່ສຸດຕໍ່ຄວາມຜິດທັງຫຼາຍຂອງຜູ້ທີ່ອ້າງຕົນວ່າເປັນປະຊາຊົນຂອງພຣະເຈົ້າ. ສິ່ງນີ້ໄດ້ຖືກນຳສະເໜີຢ່າງໜັກແນ່ນໂດຍຄຳອຸປະມາຂອງຜູ້ພະຍາກອນກ່ຽວກັບພຣະລາຊະກິດສຸດທ້າຍ ພາຍໃຕ້ພາບຂອງຊາຍທັງຫຼາຍ ທີ່ແຕ່ລະຄົນຖືອາວຸດສັງຫານຢູ່ໃນມື. ໃນບັນດາພວກເຂົາມີຊາຍຄົນໜຶ່ງນຸ່ງຫົ່ມຜ້າປ່ານ, ມີກະບອກໝຶກຂອງຜູ້ຂຽນຢູ່ຂ້າງກາຍ. ‘ແລະອົງພຣະຜູ້ເປັນເຈົ້າໄດ້ກ່າວແກ່ລາວວ່າ, ຈົ່ງໄປຜ່ານທ່າມກາງເມືອງ, ຄືຜ່ານທ່າມກາງເຢຣູຊາເລັມ, ແລະຈົ່ງເຮັດເຄື່ອງໝາຍໄວ້ເທິງໜ້າຜາກຂອງບັນດາຜູ້ຊາຍທີ່ຖອນຫາຍໃຈ ແລະຮ້ອງໄຫ້ ເນື່ອງເພາະຄວາມໜ້າຊັງຊັງທັງປວງທີ່ໄດ້ກະທຳຂຶ້ນໃນທ່າມກາງນັ້ນ.’”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“ໃນເວລານີ້ ຜູ້ໃດກຳລັງຢືນຢູ່ໃນສະພາຂອງພຣະເຈົ້າ? ແມ່ນບັນດາຜູ້ທີ່ໂດຍແທ້ແລ້ວແກ້ຕົວໃຫ້ແກ່ຄວາມຜິດທ່າມກາງປະຊາຊົນຂອງພຣະເຈົ້າທີ່ອ້າງຕົນ ແລະຜູ້ທີ່ຈົ່ມພຶມພຳຢູ່ໃນໃຈ ຖ້າບໍ່ແມ່ນຢ່າງເປີດເຜີຍ ຕໍ່ຕ້ານບັນດາຜູ້ທີ່ຈະຕັກເຕືອນບາບບໍ? ແມ່ນບັນດາຜູ້ທີ່ຢືນຢັດຕໍ່ຕ້ານພວກເຂົາ ແລະເຫັນດີເຫັນໃຈກັບຜູ້ທີ່ກະທຳຄວາມຜິດບໍ? ບໍ່ແມ່ນເລີຍ! ຖ້າພວກເຂົາບໍ່ກັບໃຈ ແລະບໍ່ລະຖິ້ມການງານຂອງຊາຕານໃນການຂົ່ມເຫັງບັນດາຜູ້ທີ່ແບກພາລະຂອງພະລະກິດ ແລະໃນການຊູມືຂອງຄົນບາບໃນຊີໂອນຂຶ້ນ ພວກເຂົາຈະບໍ່ຮັບເຄື່ອງໝາຍແຫ່ງການຮັບຮອງໂດຍການປະທັບຕາຂອງພຣະເຈົ້າເປັນອັນຂາດ. ພວກເຂົາຈະລົ້ມລົງໃນການທຳລາຍທົ່ວໄປຂອງຄົນອະທຳ ຊຶ່ງຖືກເປັນຕົວແທນໂດຍການງານຂອງຊາຍຫ້າຄົນຜູ້ຖືອາວຸດສັງຫານ. ຈົ່ງໝາຍເຫດຈຸດນີ້ໄວ້ດ້ວຍຄວາມລະມັດລະວັງ: ບັນດາຜູ້ທີ່ຮັບເຄື່ອງໝາຍອັນບໍລິສຸດແຫ່ງຄວາມຈິງ ອັນຖືກກໍ່ໃຫ້ເກີດຂຶ້ນໃນພວກເຂົາໂດຍລິດອຳນາດຂອງພຣະວິນຍານບໍລິສຸດ ຊຶ່ງຖືກເປັນຕົວແທນໂດຍເຄື່ອງໝາຍທີ່ຊາຍຜູ້ນຸ່ງເຄື່ອງປ່ານໄດ້ໝາຍໄວ້ ແມ່ນບັນດາຜູ້ ‘ທີ່ຖອນຫາຍໃຈ ແລະຮ້ອງໄຫ້ ເນື່ອງດ້ວຍບັນດາສິ່ງອັນໜ້າກຽດຊັງທັງປວງທີ່ໄດ້ກະທຳຂຶ້ນ’ ໃນຄຣິສຕະຈັກ. ຄວາມຮັກຂອງພວກເຂົາຕໍ່ຄວາມບໍລິສຸດ ແລະຕໍ່ກຽດຕິຍົດກັບສະຫງ່າລາສີຂອງພຣະເຈົ້ານັ້ນເປັນຢ່າງນີ້ ແລະພວກເຂົາມີພາບອັນແຈ້ງຊັດຫຼາຍຕໍ່ຄວາມບາບຢ່າງເຫຼືອຄະນາຂອງບາບ ຈົນພວກເຂົາຖືກພັນລະນາວ່າຢູ່ໃນຄວາມທຸກລະທົມຢ່າງແຮງ ເຖິງຂັ້ນຖອນຫາຍໃຈ ແລະຮ້ອງໄຫ້. ຈົ່ງອ່ານ ເອເຊກຽນ ບົດ 9.”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ການສັງຫານທົ່ວໄປແກ່ຄົນທັງປວງຜູ້ທີ່ບໍ່ເຫັນຄວາມແຕກຕ່າງອັນກວ້າງໃຫຍ່ລະຫວ່າງບາບກັບຄວາມຊອບທຳເຊັ່ນນັ້ນ, ແລະບໍ່ຮູ້ສຶກເຊັ່ນດຽວກັບຜູ້ທີ່ຢືນຢູ່ໃນສະພາຂອງພຣະເຈົ້າແລະຮັບເຄື່ອງໝາຍນັ້ນ, ໄດ້ຖືກພັນລະນາໄວ້ໃນຄຳສັ່ງທີ່ມີເຖິງຊາຍຫ້າຄົນຜູ້ຖືອາວຸດສຳລັບການສັງຫານວ່າ: ‘ຈົ່ງໄປຕາມຫຼັງລາວໄປທົ່ວນະຄອນ ແລະຈົ່ງຟາດຟັນ: ຢ່າໃຫ້ຕາຂອງພວກເຈົ້າໄວ້ຊີວິດ, ແລະຢ່າໄດ້ມີຄວາມສົງສານເລີຍ: ຈົ່ງຂ້າໃຫ້ສິ້ນເຊີງທັງຄົນເຖົ້າແລະຄົນໜຸ່ມ, ທັງສາວພົມມະຈັນ, ແລະເດັກນ້ອຍເລັກ, ແລະພວກແມ່ຍິງ: ແຕ່ຢ່າເຂົ້າໃກ້ຜູ້ໃດທີ່ມີເຄື່ອງໝາຍຢູ່ເທິງຕົນ; ແລະຈົ່ງເລີ່ມຕົ້ນທີ່ສະຖານບໍລິສຸດຂອງເຮົາ.’ Testimonies, volume 3, 266, 267.”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ຫົກສິບແປດ</dc:title>
  <dc:subject>ການເປີດເຜີຍຂ່າວສານແຫ່ງຄຳພະຍາກອນໃນເອເຊກຽນ ບົດທີ່ແປດ: ກົດໝາຍວັນອາທິດ ແລະ ວັນສຸດທ້າຍ</dc:subject>
  <dc:creator>Jeff Pippenger</dc:creator>
  <cp:keywords/>
  <dc:description>Generated by ArticleDigger from daniel\68_daniel.json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