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ເລກເຈັດສິບສອງ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ການເຊື່ອມປະສານແບບຄຳພະຍາກອນ: ຈາກການແບ່ງແຍກຂອງອິດສຣາເອນໃນສະໄໝບູຮານ ສູ່ຈຸດອວສານຂອງສະຫະລັດອາເມລິກາ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ພະຍານເຖິງການກະບົດຂອງເຢໂຣໂບອາມ ກໍເປັນປະຫວັດຂອງການແບ່ງແຍກຂອງອິສຣາເອນບູຮານອອກເປັນສອງປະຊາຊາດເຊັ່ນກັນ. ອານາຈັກຝ່າຍເໜືອທີ່ປະກອບດ້ວຍສິບເຜົ່າ ເປັນທີ່ຮູ້ຈັກວ່າ ອິສຣາເອນ ຫຼືບາງຄັ້ງກໍເອີ້ນວ່າ ເອຟຣາອິມ, ແລະອານາຈັກຝ່າຍໃຕ້ເປັນທີ່ຮູ້ຈັກວ່າ ຢູດາ. ໃນສະໄໝຂອງເອເຊກຽນ ອານາຈັກນັ້ນໄດ້ແຍກເປັນສອງອານາຈັກມາແລ້ວເປັນເວລາຫຼາຍປີ, ແລະໃນບົດທີສາມສິບເຈັດ ເອເຊກຽນໄດ້ຮັບພະຄຳພະຍາກອນທີ່ຊີ້ບອກວ່າ ທັງສອງອານາຈັກນັ້ນຈະກັບກາຍເປັນປະຊາຊາດດຽວອີກຄັ້ງ. ຄຳພະຍາກອນນັ້ນໄດ້ສຳເລັດໃນປະຫວັດຊ່ວງຕົ້ນຂອງສັດຮ້າຍແຫ່ງແຜ່ນດິນໂລກ (ສະຫະລັດອາເມຣິກາ), ແລະຈະສຳເລັດເປັນຄັ້ງສຸດທ້າຍໃນຕອນສິ້ນສຸດຂອງສະຫະລັດ, ເພາະພຣະເຢຊູຊົງໃຊ້ຈຸດເລີ່ມຕົ້ນຂອງສິ່ງໜຶ່ງເພື່ອຊົງສະແດງຈຸດຈົບຂອງສິ່ງນັ້ນຢູ່ສະເໝີ.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ການກະບົດຂອງເຢໂຣໂບອາມໃນເວລາທີ່ອິສຣາເອນຖືກແບ່ງອອກເປັນສອງອານາຈັກ ເປັນຕົວແທນຂອງການກະບົດໃນຕອນເລີ່ມຕົ້ນຂອງສະຫະລັດອາເມຣິກາ ແລະອີກທັງໃນຕອນສຸດທ້າຍຂອງສະຫະລັດອາເມຣິກາດ້ວຍ. ການກະບົດໃນຕອນເລີ່ມຕົ້ນແລະຕອນສຸດທ້າຍຂອງສະຫະລັດອາເມຣິການັ້ນ ລວມເຖິງການເຂົ້າຮ່ວມກັນຂອງສອງອານາຈັກ. ພຣະນິມິດ ບົດທີສິບແປດ ດັ່ງທີ່ໄດ້ຖືກອ້າງຊ້ຳແລ້ວຊ້ຳອີກຈາກບົດຂຽນຂອງຊິດສະເຕີ ໄວທ໌ ໃນບົດຄວາມເຫຼົ່ານີ້ ເປັນຕົວແທນຂອງສອງການຮ້ອງເອີ້ນໄປຫາຄຣິສຕະຈັກທັງຫຼາຍ. ສອງຊາດທີ່ຖືກຮ່ວມເຂົ້າກັນໃນລະຫວ່າງຊົ່ວໂມງແຫ່ງວິກິດການກົດໝາຍວັນອາທິດ ຄື ໜຶ່ງແສນສີ່ໝື່ນສີ່ພັນ ແລະຝູງອື່ນຂອງພຣະເຈົ້າທີ່ຍັງຄົງຢູ່ໃນບາບີໂລນ.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ສອງປະຊາຊາດທີ່ໄດ້ຖືກເຊື່ອມເຂົ້າກັນໃນປະຫວັດສາດຂອງຝ່າຍ Millerite ຄື ຢູດາ ແລະ ເອຟຣາອິມ. ພວກເຂົາໄດ້ຖືກເຊື່ອມເຂົ້າກັນເມື່ອຄວາມພິໂລດເປັນລາຍບຸກຄົນທີ່ມີຕໍ່ສອງອານາຈັກນັ້ນຕາມລໍາດັບໄດ້ສິ້ນສຸດລົງໃນປີ 1798 ແລະ ຕໍ່ມາໃນປີ 1844. ຄໍາວ່າ “ຍິ່ງໄປກວ່ານັ້ນ” ໃນ ເອເຊກຽນ ບົດທີ ສາມສິບເຈັດ ເຮັດໃຫ້ພວກເຮົາແນ່ໃຈໄດ້ເຖິງການນໍາໃຊ້ນີ້. ຄໍາວ່າ “ຍິ່ງໄປກວ່ານັ້ນ” ຫມາຍເຖິງການນໍາຂໍ້ຄວາມທີ່ຕາມຫຼັງຄໍາວ່າ “ຍິ່ງໄປກວ່ານັ້ນ” ໄປວາງໄວ້ເທິງຂໍ້ຄວາມທີ່ນໍາໜ້າຄໍາວ່າ “ຍິ່ງໄປກວ່ານັ້ນ”.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ພຣະຄຳຂອງພຣະເຢໂຫວາໄດ້ມາເຖິງຂ້າພະເຈົ້າອີກ ໂດຍກ່າວວ່າ, ນອກຈາກນີ້ ເຈົ້າຜູ້ເປັນບຸດຂອງມະນຸດ ຈົ່ງເອົາໄມ້ອັນໜຶ່ງມາ ແລ້ວຂຽນໃສ່ມັນວ່າ, ສຳລັບຢູດາ ແລະສຳລັບລູກຫລານອິສຣາເອນ ພວກຜູ້ເປັນສະຫາຍຂອງເຂົາ: ແລ້ວຈົ່ງເອົາໄມ້ອີກອັນໜຶ່ງ ແລ້ວຂຽນໃສ່ມັນວ່າ, ສຳລັບໂຢເຊັບ ໄມ້ຂອງເອຟຣາອິມ ແລະສຳລັບວົງວານອິສຣາເອນທັງໝົດ ພວກຜູ້ເປັນສະຫາຍຂອງເຂົາ: ແລະຈົ່ງນຳມັນທັງສອງມາຕໍ່ເຂົ້າກັນໃຫ້ເປັນໄມ້ອັນດຽວ; ແລະມັນຈະກາຍເປັນອັນດຽວໃນມືຂອງເຈົ້າ. ເອເຊກຽນ 37:15–17.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ເອເຊກຽນກໍາລັງນໍາໃຊ້ຫຼັກການພະຍາກອນແຫ່ງການທວນຄືນແລະຂະຫຍາຍເມື່ອທ່ານກ່າວວ່າ, “ຍິ່ງໄປກວ່ານັ້ນ.” ເອເຊກຽນຕ້ອງນໍາເອົາໄມ້ສອງອັນ, ອັນໜຶ່ງສໍາລັບຢູດາ ແລະ ອັນໜຶ່ງສໍາລັບເອຟຣາອິມ, ແລະນໍາເອົາຄໍາພະຍາກອນທີ່ຖືກສະແດງໂດຍໄມ້ສອງອັນນັ້ນໄປວາງທັບເທິງຄໍາພະຍາກອນກ່ອນໜ້າ. ພາບປະກອບທາງພະຍາກອນກ່ອນໜ້ານັ້ນໄດ້ເລີ່ມຕົ້ນໃນຂໍ້ທີໜຶ່ງ ເມື່ອເອເຊກຽນຖືກນໍາໄປຍັງຫຸບເຂົາແຫ່ງກະດູກແຫ້ງຕາຍ.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ພຣະຫັດຂອງພຣະເຢໂຮວາສະຖິດຢູ່ເທິງຂ້າພະເຈົ້າ ແລະຊົງນຳຂ້າພະເຈົ້າອອກໄປໂດຍພຣະວິນຍານຂອງພຣະເຢໂຮວາ ແລະຊົງໃຫ້ຂ້າພະເຈົ້ານັ່ງລົງຢູ່ກາງຮ່ອມພູແຫ່ງໜຶ່ງຊຶ່ງເຕັມໄປດ້ວຍກະດູກ. ແລະຊົງໃຫ້ຂ້າພະເຈົ້າຜ່ານໄປຮອບໆພວກມັນ; ແລະເບິ່ງເຖີດ, ມີກະດູກຢູ່ໃນຮ່ອມພູເປີດນັ້ນຫຼາຍຍິ່ງນັກ; ແລະເບິ່ງເຖີດ, ພວກມັນແຫ້ງຫຼາຍຍິ່ງນັກ. ແລະພຣະອົງຕັດແກ່ຂ້າພະເຈົ້າວ່າ, ບຸດແຫ່ງມະນຸດເອີຍ, ກະດູກເຫຼົ່ານີ້ຈະມີຊີວິດໄດ້ຫຼື? ແລະຂ້າພະເຈົ້າທູນຕອບວ່າ, ໂອ ອົງພຣະຜູ້ເປັນເຈົ້າພຣະເຈົ້າ, ພຣະອົງຊົງຊາບ. ພຣະອົງຕັດແກ່ຂ້າພະເຈົ້າອີກວ່າ, ຈົ່ງພະຍາກອນເໜືອກະດູກເຫຼົ່ານີ້ ແລະກ່າວແກ່ພວກມັນວ່າ, ໂອ ກະດູກແຫ້ງທັງຫຼາຍເອີຍ, ຈົ່ງຟັງພຣະວັດຈະນະຂອງພຣະເຢໂຮວາ. ອົງພຣະຜູ້ເປັນເຈົ້າພຣະເຈົ້າຕັດແກ່ກະດູກເຫຼົ່ານີ້ດັ່ງນີ້ວ່າ; ເບິ່ງເຖີດ, ເຮົາຈະໃຫ້ລົມຫາຍໃຈເຂົ້າມາໃນພວກເຈົ້າ ແລະພວກເຈົ້າຈະມີຊີວິດ: ແລະເຮົາຈະວາງເສັ້ນເອັນໄວ້ເທິງພວກເຈົ້າ ແລະຈະໃຫ້ເນື້ອງອກຂຶ້ນມາເທິງພວກເຈົ້າ ແລະຈະຄຸມພວກເຈົ້າດ້ວຍໜັງ ແລະຈະໃສ່ລົມຫາຍໃຈໄວ້ໃນພວກເຈົ້າ ແລະພວກເຈົ້າຈະມີຊີວິດ; ແລະພວກເຈົ້າຈະຮູ້ວ່າ ເຮົາຄືພຣະເຢໂຮວາ. ດັ່ງນັ້ນ ຂ້າພະເຈົ້າຈຶ່ງພະຍາກອນຕາມທີ່ໄດ້ຮັບຄຳບັນຊາ: ແລະເມື່ອຂ້າພະເຈົ້າພະຍາກອນຢູ່ນັ້ນ ກໍມີສຽງດັງຂຶ້ນ ແລະເບິ່ງເຖີດ, ມີການສັ່ນສະເທືອນ, ແລະກະດູກກໍເຂົ້າມາຕິດກັນ, ກະດູກກັບກະດູກຂອງມັນ. ແລະເມື່ອຂ້າພະເຈົ້າເບິ່ງ, ເບິ່ງເຖີດ, ເສັ້ນເອັນແລະເນື້ອກໍງອກຂຶ້ນມາເທິງພວກມັນ ແລະໜັງກໍຄຸມຢູ່ຂ້າງເທິງ: ແຕ່ບໍ່ມີລົມຫາຍໃຈໃນພວກມັນ. ແລ້ວພຣະອົງຕັດແກ່ຂ້າພະເຈົ້າວ່າ, ຈົ່ງພະຍາກອນແກ່ລົມ, ຈົ່ງພະຍາກອນເຖີດ, ບຸດແຫ່ງມະນຸດເອີຍ, ແລະຈົ່ງກ່າວແກ່ລົມວ່າ, ອົງພຣະຜູ້ເປັນເຈົ້າພຣະເຈົ້າຕັດດັ່ງນີ້ວ່າ; ໂອ ລົມຫາຍໃຈເອີຍ, ຈົ່ງມາຈາກລົມທັງສີ່ທິດ ແລະຈົ່ງເປົ່າໃສ່ຜູ້ຖືກຂ້າເຫຼົ່ານີ້ ເພື່ອພວກເຂົາຈະມີຊີວິດ. ດັ່ງນັ້ນ ຂ້າພະເຈົ້າຈຶ່ງພະຍາກອນຕາມທີ່ພຣະອົງຊົງບັນຊາຂ້າພະເຈົ້າ, ແລະລົມຫາຍໃຈກໍເຂົ້າມາໃນພວກມັນ, ແລະພວກມັນກໍມີຊີວິດ, ແລະຢືນຂຶ້ນຢູ່ເທິງຕີນຂອງຕົນ, ເປັນກອງທັບໃຫຍ່ຫຼວງຍິ່ງນັກ. ແລ້ວພຣະອົງຕັດແກ່ຂ້າພະເຈົ້າວ່າ, ບຸດແຫ່ງມະນຸດເອີຍ, ກະດູກເຫຼົ່ານີ້ຄືພົງພັນອິດສະຣາເອນທັງໝົດ: ເບິ່ງເຖີດ, ພວກເຂົາກ່າວວ່າ, ກະດູກຂອງພວກເຮົາແຫ້ງແລ້ວ, ແລະຄວາມຫວັງຂອງພວກເຮົາກໍສູນຫາຍໄປ: ພວກເຮົາຖືກຕັດຂາດອອກແລ້ວໃນສ່ວນຂອງຕົນ. ເພາະສະນັ້ນ ຈົ່ງພະຍາກອນ ແລະກ່າວແກ່ພວກເຂົາວ່າ, ອົງພຣະຜູ້ເປັນເຈົ້າພຣະເຈົ້າຕັດດັ່ງນີ້ວ່າ; ເບິ່ງເຖີດ, ໂອ ປະຊາຊົນຂອງເຮົາເອີຍ, ເຮົາຈະເປີດອຸບໂມງຝັງສົບຂອງພວກເຈົ້າ, ແລະຈະໃຫ້ພວກເຈົ້າຂຶ້ນມາຈາກອຸບໂມງຝັງສົບຂອງພວກເຈົ້າ, ແລະຈະນຳພວກເຈົ້າເຂົ້າສູ່ແຜ່ນດິນອິດສະຣາເອນ. ແລະພວກເຈົ້າຈະຮູ້ວ່າ ເຮົາຄືພຣະເຢໂຮວາ, ເມື່ອເຮົາໄດ້ເປີດອຸບໂມງຝັງສົບຂອງພວກເຈົ້າ, ໂອ ປະຊາຊົນຂອງເຮົາເອີຍ, ແລະໄດ້ນຳພວກເຈົ້າຂຶ້ນມາຈາກອຸບໂມງຝັງສົບຂອງພວກເຈົ້າ, ແລະເຮົາຈະໃສ່ພຣະວິນຍານຂອງເຮົາໄວ້ໃນພວກເຈົ້າ, ແລະພວກເຈົ້າຈະມີຊີວິດ, ແລະເຮົາຈະວາງພວກເຈົ້າໄວ້ໃນແຜ່ນດິນຂອງຕົນເອງ: ແລ້ວພວກເຈົ້າຈະຮູ້ວ່າ ເຮົາຄືພຣະເຢໂຮວາໄດ້ກ່າວແລ້ວ ແລະໄດ້ກະທຳສຳເລັດແລ້ວ, ພຣະເຢໂຮວາຕັດດັ່ງນັ້ນ. ເອເຊກຽນ 37:1–14.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ນັບແຕ່ຕົ້ນໆ ຂອງບົດຄວາມເຫຼົ່ານີ້, ພວກເຮົາໄດ້ສະແດງແລ້ວວ່າ ຫຸບເຂົາແຫ່ງກະດູກຕາຍນັ້ນເປັນຕົວແທນຂອງປະຊາກອນຂອງພຣະເຈົ້າໃນວັນສຸດທ້າຍ, ແລະວ່າ ຂ່າວສານເລື່ອງລົມທັງສີ່ ຊຶ່ງເຮັດໃຫ້ເຂົາທັງຫຼາຍຢືນຂຶ້ນເທິງຕີນຂອງຕົນເປັນກອງທັບອັນຍິ່ງໃຫຍ່, ຄືຂ່າວສານຮ້ອງໃນເວລາທ່ຽງຄືນ ທີ່ຊີ້ບອກອິດສະລາມແຫ່ງວິບັດປະການທີສາມ. ຊິດເຕີ ໄວທ໌ ລະບຸວ່າ ກະດູກເຫຼົ່ານັ້ນແມ່ນປະຊາກອນຂອງພຣະເຈົ້າ.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“ຂ້າພະເຈົ້າວາງປາກກາລົງ ແລະ ຍົກຈິດວິນຍານຂຶ້ນໃນຄຳອະທິຖານ ເພື່ອວ່າອົງພຣະຜູ້ເປັນເຈົ້າຈະຊົງພົ່ນລົມຫາຍໃຈເຫນືອປະຊາຊົນຂອງພຣະອົງຜູ້ທີ່ໄດ້ຖອຍຫຼັງໄປ ຜູ້ຊຶ່ງເປັນດັ່ງກະດູກແຫ້ງ ເພື່ອວ່າເຂົາທັງຫຼາຍຈະມີຊີວິດ.” General Conference Bulletin, February 4, 1893.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ພວກເຮົາໄດ້ສະແດງໃນບົດຄວາມກ່ອນໜ້ານີ້ແລ້ວວ່າ ຂ່າວສານພະຍາກອນທີ່ລະບຸວັນທີ 18 ກໍລະກົດ 2020 ນັ້ນເປັນຄວາມຜິດພາດ, ແລະວ່າການປະກາດອັນເປັນເທັດນັ້ນໄດ້ໝາຍເຖິງການມາເຖິງຂອງຄວາມຜິດຫວັງຄັ້ງທຳອິດ ແລະເວລາແຫ່ງການຊັກຊ້າໃນຄຳອຸປະມາຂອງຍິງພົມມະຈາລີສິບຄົນ. ເຖິງແມ່ນວ່າການປະກາດເວລາເຄີຍເປັນສິ່ງທີ່ຊອບດ້ວຍກົດໃນຍຸກ Millerite, ແຕ່ຫຼັງຈາກປີ 1844 ແລ້ວ ຈະບໍ່ມີຂ່າວສານອື່ນໃດອີກທີ່ຖືກແຂວນໄວ້ເທິງເວລາ. ເມື່ອ Future for America ໄດ້ປະກາດວັນທີ 18 ກໍລະກົດ 2020, ພວກເຂົາໄດ້ຖອຍກັບໄປສູ່ປະຫວັດສາດໜຶ່ງທີ່ການປະກາດເວລາເປັນທີ່ຍອມຮັບ, ແລະໃນການກະທຳນັ້ນພວກເຂົາໄດ້ເຮັດບາບ, ແລະພວກເຂົາຖືກຂ້າຕາຍໃນຖະໜົນຂອງນະຄອນໃຫຍ່ໃນພຣະນິມິດ ບົດທີ 11. ຕາຍຢູ່ໃນຖະໜົນແລ້ວ, ຈາກນັ້ນພວກເຂົາກໍຈຳເປັນຕ້ອງຖືກຊຸບໃຫ້ຄືນມາມີຊີວິດ, ເໝືອນດັ່ງພະຍານທັງສອງຫຼັງຈາກສາມມື້ເຄິ່ງ.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“ກະດູກທີ່ແຫ້ງແລ້ງຈຳເປັນຕ້ອງໄດ້ຮັບລົມຫາຍໃຈໂດຍພຣະວິນຍານບໍລິສຸດຂອງພຣະເຈົ້າ, ເພື່ອວ່າມັນຈະໄດ້ເຂົ້າສູ່ການເຄື່ອນໄຫວ, ດັ່ງເໝືອນການຟື້ນຄືນມາຈາກຄວາມຕາຍ.”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ໃນບົດຄວາມກ່ອນໜ້ານີ້ ພວກເຮົາໄດ້ສະແດງແລ້ວວ່າ ຂ່າວສານແຫ່ງລົມທັງສີ່ ຊຶ່ງເຮັດໃຫ້ພະຍານທັງສອງຄືນຊີວິດຂຶ້ນນັ້ນ ແມ່ນຂ່າວສານຂອງອິສລາມໃນວິບັດຄັ້ງທີສາມ, ແລະວ່າຂ່າວສານນັ້ນ ແມ່ນຂ່າວສານ “ສຽງຮ້ອງເວລາທ່ຽງຄືນ” ໃນວັນສຸດທ້າຍ. ເອເຊກຽນກ່າວວ່າ, “ຍິ່ງໄປກວ່ານັ້ນ,” ແລະໂດຍການກ່າວເຊັ່ນນັ້ນ ທ່ານໄດ້ຊີ້ບອກວ່າ ໃນຊ່ວງປະຫວັດສາດທີ່ເປັນພາບປະກອບແຫ່ງການປະກາດຂ່າວສານ “ສຽງຮ້ອງເວລາທ່ຽງຄືນ” ນັ້ນ ໄມ້ສອງອັນ, ອັນໜຶ່ງເປັນຕົວແທນຂອງເອຟຣາອິມ ແລະອີກອັນໜຶ່ງເປັນຕົວແທນຂອງຢູດາ, ຈະຖືກນຳມາຮ່ວມເຂົ້າກັນ ແລະກາຍເປັນຊາດດຽວ. ຄຳອຸປະມາເຣື່ອງພົມມະຈາຣີສິບຄົນ ໄດ້ສຳເລັດໃນວັນສຸດທ້າຍ “ຕາມຕົວອັກສອນທຸກປະການ” ເໝືອນດັ່ງທີ່ມັນໄດ້ສຳເລັດໃນປະຫວັດສາດຂອງຂະບວນການມິນເລີຣາຍ. ໃນຊ່ວງເວລາທີ່ຂ່າວສານ “ສຽງຮ້ອງເວລາທ່ຽງຄືນ” ໄດ້ສຳເລັດໃນປະຫວັດສາດມິນເລີຣາຍ, ແລະອີກຄັ້ງໃນການສຳເລັດໃນວັນສຸດທ້າຍ, “ໄມ້ສອງອັນ” ໄດ້ຖືກ ແລະຈະຖືກນຳມາຮ່ວມເຂົ້າກັນ.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ໄມ້ຄ້ອນສອງອັນນັ້ນເປັນຕົວແທນຂອງອານາຈັກທາງເໜືອ (ເອຟຣາອິມ) ແລະອານາຈັກທາງໃຕ້ (ຢູດາ) ຂອງອິສຣາເອນໃນສະໄໝບູຮານ. ພວກເຮົາຍັງໄດ້ສະແດງແລ້ວວ່າ William Miller ໄດ້ຖືກເປັນພາບລ່ວງໜ້າໂດຍ Elijah, ແລະວ່າໃນລະຫວ່າງເວລາສາມປີເຄິ່ງແຫ່ງຄວາມແຫ້ງແລ້ງນັ້ນ Elijah ໄດ້ໄປຫາແມ່ໝ້າຍແຫ່ງ Zarephath.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ແລະພຣະວັດຈະນະຂອງພຣະເຢໂຮວາໄດ້ມາເຖິງທ່ານ ໂດຍກ່າວວ່າ, “ຈົ່ງລຸກຂຶ້ນ ໄປຍັງເມືອງຊາເຣັບທາ ຊຶ່ງຂຶ້ນກັບເມືອງຊີໂດນ ແລະຈົ່ງອາໄສຢູ່ທີ່ນັ້ນ; ເບິ່ງແມ, ເຮົາໄດ້ບັນຊາແມ່ໝ້າຍຄົນໜຶ່ງຢູ່ທີ່ນັ້ນໃຫ້ລ້ຽງດູເຈົ້າ.” ດັ່ງນັ້ນ ທ່ານຈຶ່ງລຸກຂຶ້ນແລະໄປຍັງຊາເຣັບທາ. ແລະເມື່ອທ່ານມາເຖິງປະຕູເມືອງ ເບິ່ງແມ, ແມ່ໝ້າຍຄົນນັ້ນກໍາລັງເກັບຟືນຢູ່ທີ່ນັ້ນ; ແລະທ່ານໄດ້ເອີ້ນນາງ ແລະກ່າວວ່າ, “ຂໍນ້ໍາໜ້ອຍໜຶ່ງໃນພາຊະນະມາໃຫ້ຂ້ານ້ອຍດື່ມແດ່.” ແລະໃນຂະນະທີ່ນາງກໍາລັງໄປເອົານ້ໍານັ້ນ ທ່ານກໍເອີ້ນນາງ ແລະກ່າວວ່າ, “ຂໍເຂົ້າຈີ່ຊິ້ນນ້ອຍໜຶ່ງໃນມືຂອງເຈົ້ານໍາມາໃຫ້ຂ້ານ້ອຍແດ່.” ແລະນາງກ່າວວ່າ, “ຕາບໃດທີ່ພຣະເຢໂຮວາພຣະເຈົ້າຂອງທ່ານຍັງຊົງພຣະຊົນຢູ່, ຂ້ານ້ອຍບໍ່ມີເຂົ້າຈີ່ກ້ອນໃດເລີຍ, ມີແຕ່ແປ້ງກໍາມືໜຶ່ງໃນໄຫ ແລະນ້ໍາມັນໜ້ອຍໜຶ່ງໃນຄຸ; ແລະເບິ່ງແມ, ຂ້ານ້ອຍກໍາລັງເກັບຟືນສອງອັນ ເພື່ອຈະໄປເຮັດອາຫານນັ້ນສໍາລັບຂ້ານ້ອຍແລະລູກຊາຍຂອງຂ້ານ້ອຍ, ເພື່ອພວກເຮົາຈະໄດ້ກິນ ແລະຕາຍ.” ແລະເອລີຢາໄດ້ກ່າວແກ່ນາງວ່າ, “ຢ່າຢ້ານເລີຍ; ຈົ່ງໄປ ແລະເຮັດຕາມທີ່ເຈົ້າໄດ້ກ່າວນັ້ນ; ແຕ່ຈົ່ງເຮັດເຂົ້າຈີ່ກ້ອນນ້ອຍໜຶ່ງຈາກສິ່ງນັ້ນໃຫ້ຂ້ານ້ອຍກ່ອນ ແລະນໍາມາໃຫ້ຂ້ານ້ອຍ, ແລະພາຍຫຼັງຈຶ່ງເຮັດສໍາລັບເຈົ້າແລະສໍາລັບລູກຊາຍຂອງເຈົ້າ. ເພາະພຣະເຢໂຮວາພຣະເຈົ້າແຫ່ງອິສຣາເອນຕັດດັ່ງນີ້ວ່າ, ‘ແປ້ງໃນໄຫຈະບໍ່ໝົດ ແລະນ້ໍາມັນໃນຄຸຈະບໍ່ຂາດ, ຈົນເຖິງວັນທີ່ພຣະເຢໂຮວາຈະຊົງປະທານຝົນໃຫ້ຕົກລົງເທິງແຜ່ນດິນໂລກ.’” ແລະນາງກໍໄດ້ໄປ ແລະກະທໍາຕາມຄໍາຂອງເອລີຢາ; ແລະນາງ, ແລະທ່ານ, ແລະຄົນໃນເຮືອນຂອງນາງ ກໍໄດ້ກິນຢູ່ໄດ້ຫຼາຍວັນ. 1 Kings 17:8–15.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“ຫຼາຍວັນ” ໃນຂໍ້ຄວາມນີ້ ແມ່ນສາມປີເຄິ່ງທີ່ອາຮາບໄດ້ຊອກຫາເອລີຢາ ແລະເປັນຕົວແທນຂອງໜຶ່ງພັນສອງຮ້ອຍຫົກສິບປີແຫ່ງການຂົ່ມເຫັງຂອງລະບົບສັນຕະປາປາ. ກ່ຽວກັບ “ຫຼາຍວັນ” ແຫ່ງການຂົ່ມເຫັງຂອງລະບົບສັນຕະປາປານັ້ນ ພຣະເຢຊູໄດ້ກ່າວວ່າ: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ແລະຖ້າວັນເຫຼົ່ານັ້ນບໍ່ຖືກເຮັດໃຫ້ສັ້ນເຂົ້າ, ມະນຸດໃດໜຶ່ງກໍຈະບໍ່ລອດພົ້ນໄດ້ເລີຍ; ແຕ່ເພາະເຫັນແກ່ຜູ້ທີ່ຖືກຄັດເລືອກ, ວັນເຫຼົ່ານັ້ນຈະຖືກເຮັດໃຫ້ສັ້ນເຂົ້າ. ມັດທາຍ 24:22.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 ວາຍ ໄດ້ລະບຸໂດຍກົງວ່າ ຄໍາປະກາດຂອງພຣະເຢຊູເກື່ອນ “ວັນເຫຼົ່ານັ້ນ” ໝາຍເຖິງຊ່ວງເວລາແຫ່ງການຂົ່ມເຫັງຂອງອໍານາດສັນຕະປາປາ.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“ການຂົ່ມເຫງສາສະໜາຈັກບໍ່ໄດ້ດຳເນີນຕະຫຼອດໄລຍະທັງໝົດຂອງ 1260 ປີ. ພຣະເຈົ້າໃນພຣະເມດຕາຕໍ່ປະຊາຊົນຂອງພຣະອົງ ໄດ້ຫຍໍ້ເວລາແຫ່ງການທົດລອງອັນຮ້ອນແຮງຂອງເຂົາທັງຫຼາຍໃຫ້ສັ້ນລົງ. ໃນການພະຍາກອນລ່ວງໜ້າເຖິງ ‘ຄວາມທຸກລຳບາກອັນໃຫຍ່ຫຼວງ’ ທີ່ຈະເກີດແກ່ສາສະໜາຈັກ, ພຣະຜູ້ຊ່ວຍໃຫ້ລອດໄດ້ກ່າວວ່າ: ‘ຖ້າວັນເຫຼົ່ານັ້ນບໍ່ຖືກຫຍໍ້ໃຫ້ສັ້ນລົງ ກໍຈະບໍ່ມີເນື້ອໜັງໃດລອດໄດ້; ແຕ່ເພາະເຫັນແກ່ຜູ້ທີ່ຊົງເລືອກ ວັນເຫຼົ່ານັ້ນຈະຖືກຫຍໍ້ໃຫ້ສັ້ນລົງ.’ ມັດທາຍ 24:22. ໂດຍອິດທິພົນຂອງການປະຕິຮູບ ການຂົ່ມເຫງໄດ້ຖືກນຳໃຫ້ສິ້ນສຸດລົງກ່ອນປີ 1798.” The Great Controversy, 266, 267.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“ຫຼາຍວັນ” ທີ່ເອລີຢາໄດ້ຮັບການລ້ຽງດູໂດຍແມ່ໝ້າຍ ກໍເປັນ “ຫຼາຍວັນ” ດຽວກັນກັບການຂົ່ມເຫັງຂອງສັນຕະປາປາທີ່ດານີເອນໄດ້ລະບຸໄວ້.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ແລະບັນດາຜູ້ທີ່ມີຄວາມເຂົ້າໃຈໃນທ່າມກາງປະຊາຊົນ ຈະສັ່ງສອນຫຼາຍຄົນ; ແຕ່ພວກເຂົາຈະລົ້ມລົງດ້ວຍດາບ, ດ້ວຍແປວໄຟ, ດ້ວຍການຖືກກວາດໄປເປັນເຊີຍ, ແລະດ້ວຍການຖືກປຸ້ນສະດົມ, ເປັນເວລາຫຼາຍວັນ. ບັດນີ້ ເມື່ອພວກເຂົາລົ້ມລົງ ພວກເຂົາຈະໄດ້ຮັບການຊ່ວຍເຫຼືອຢູ່ເລັກນ້ອຍ; ແຕ່ຫຼາຍຄົນຈະເຂົ້າຕິດກັບພວກເຂົາດ້ວຍຄຳຍົກຍ້ອງປ້ອຍ. ແລະບາງຄົນໃນບັນດາຜູ້ມີຄວາມເຂົ້າໃຈນັ້ນຈະລົ້ມລົງ, ເພື່ອທົດລອງພວກເຂົາ, ແລະເພື່ອຊຳລະພວກເຂົາ, ແລະເພື່ອເຮັດໃຫ້ພວກເຂົາຂາວຜ່ອງ, ຈົນເຖິງເວລາສຸດທ້າຍ: ເພາະວ່າຍັງຈະເປັນໄປຕາມເວລາທີ່ກຳນົດໄວ້. ດານີເອນ 11:33–35.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“ເວລາແຫ່ງທີ່ສຸດ,” ຊຶ່ງໃນຂໍ້ພຣະຄຳພີເຫຼົ່ານັ້ນກໍເປັນ “ເວລາທີ່ກຳນົດໄວ້” ດ້ວຍ, ແມ່ນປີ 1798, ແລະມັນໄດ້ໝາຍເຖິງການສິ້ນສຸດຂອງການຂົ່ມເຫັງຂອງລະບົບສັນຕະປາປາ, ດັ່ງທີ່ໄດ້ຖືກເປັນແບບລ່ວງໜ້າໂດຍເວລາຂອງເອລີຢາກັບແມ່ໝ້າຍແຫ່ງຊາເຣຟາດ. ໃນປະຫວັດສາດນັ້ນ ແມ່ໝ້າຍ, ຜູ້ຊຶ່ງເປັນຕົວແທນຂອງຄຣິສຕະຈັກທີ່ບໍ່ໄດ້ແຕ່ງງານ, ໄດ້ຖືກລະບຸວ່າເປັນຄຣິສຕະຈັກໃນຖິ່ນກັນດານໃນບົດທີສິບສອງຂອງພຣະທຳພຣະນິມິດ. ນາງກຳລັງເກັບໄມ້ສອງອັນ, ບໍ່ແມ່ນໄມ້ອັນດຽວ ຫຼື ສິບອັນ, ແຕ່ແມ່ນສອງອັນ. ເອເຊກຽນຕ້ອງໄດ້ເອົາໄມ້ສອງອັນ, ອັນໜຶ່ງສຳລັບອານາຈັກເໜືອຂອງອິດສະຣາເອນ ແລະ ອີກອັນໜຶ່ງສຳລັບອານາຈັກໃຕ້ຂອງອິດສະຣາເອນ, ແລ້ວນຳມາຮ່ວມກັນໃຫ້ເປັນໄມ້ອັນດຽວ. ອານາຈັກທັງສອງນັ້ນໄດ້ຖືກກະຈັດກະຈາຍມາແລ້ວເປັນເວລາສອງພັນຫ້າຮ້ອຍຊາວປີ, ແຕ່ພຣະສັນຍາຂອງພຣະເຈົ້າຄືວ່າ ພຣະອົງຈະຮວບຮວມພວກເຂົາ. ແມ່ຍິງນັ້ນກຳລັງເກັບໄມ້ສອງອັນທີ່ຈະຖືກນຳມາຮ່ວມກັນ, ແລະນາງກຳລັງເຮັດດັ່ງນັ້ນ “ຈົນເຖິງວັນທີ່ພຣະຜູ້ເປັນເຈົ້າຊົງສົ່ງຝົນມາເທິງແຜ່ນດິນໂລກ.”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ວັນທີ່ພຣະເຈົ້າຊົງສົ່ງ “ຝົນ” ນັ້ນ ແມ່ນການຊີ້ບອກເຖິງສຽງຮ້ອງຕອນທ່ຽງຄືນໃນປະຫວັດສາດຂອງຂະບວນການ Millerite ຊຶ່ງໄດ້ບັນລຸຈຸດສິ້ນສຸດໃນວັນທີ 22 ຕຸລາ 1844 ເມື່ອທູດຂ່າວແຫ່ງພັນທະສັນຍາໄດ້ເສດັດມາຍັງພຣະວິຫານທີ່ພຣະອົງໄດ້ສ້າງຂຶ້ນຕັ້ງແຕ່ປີ 1798 (ຈຸດສິ້ນສຸດຂອງຄວາມຂັດເຄືອງຄັ້ງທໍາອິດ) ຈົນເຖິງວັນທີ 22 ຕຸລາ 1844 (ຈຸດສິ້ນສຸດຂອງຄວາມຂັດເຄືອງຄັ້ງສຸດທ້າຍ). ໃນຊ່ວງເວລານັ້ນ ຂ່າວສານສຽງຮ້ອງຕອນທ່ຽງຄືນ ຊຶ່ງຖືກແທນຄ່າໄວ້ໃນພາບປະກອບຂອງເອເຊກຽນກ່ຽວກັບຮ່ອມພູແຫ່ງກະດູກ ໄດ້ສໍາເລັດຄວາມເປັນຈິງ ເມື່ອໄມ້ສອງອັນຂອງອານາຈັກເໜືອແລະອານາຈັກໃຕ້ຖືກນໍາມາຮວມກັນເປັນຊາດດຽວ ມີກະສັດອົງດຽວ ເພາະໃນວັນທີ 22 ຕຸລາ 1844 ພຣະຄຣິດໄດ້ສະເດັດເຂົ້າເຝົ້າຕໍ່ພຣະບິດາ ແລະໄດ້ຮັບອານາຈັກໜຶ່ງ.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“ການສະເດັດມາຂອງພຣະຄຣິດໃນຖານະມະຫາປະໂຣຫິດຂອງພວກເຮົາ ໄປສູ່ບ່ອນບໍລິສຸດທີ່ສຸດ ເພື່ອການຊຳລະພະວິຫານ ດັ່ງທີ່ປາກົດໃນ ດານີເອນ 8:14; ການສະເດັດມາຂອງບຸດແຫ່ງມະນຸດໄປຫາຜູ້ຊົງພຣະຊົນຢູ່ແຕ່ດຶກດຳບັນ ດັ່ງທີ່ນຳສະເໜີໃນ ດານີເອນ 7:13; ແລະການສະເດັດມາຂອງອົງພຣະຜູ້ເປັນເຈົ້າສູ່ພຣະວິຫານຂອງພຣະອົງ ຕາມທີ່ມາລາກີໄດ້ພະຍາກອນໄວ້ ລ້ວນແຕ່ເປັນຄຳພັນລະນາຂອງເຫດການດຽວກັນ; ແລະເຫດການນີ້ຍັງຖືກພັນລະນາອີກໂດຍການມາຂອງເຈົ້າບ່າວເຂົ້າສູ່ພິທີມົງຄຸນ ດັ່ງທີ່ພຣະຄຣິດຊົງບັນຍາຍໄວ້ໃນຄຳອຸປະມາເຣື່ອງພົມມະຈາຣີສິບຄົນ ໃນ ມັດທາຍ 25.” The Great Controversy, 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ພຣະຄຣິດໄດ້ຮັບອານາຈັກໃນວັນທີ 22 ຕຸລາ 1844 ດັ່ງທີ່ໄດ້ລະບຸໄວ້ໃນພຣະທຳດານີເອນ.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ໃນນິມິດກາງຄືນນັ້ນ ຂ້າພະເຈົ້າໄດ້ເຫັນ, ແລະ ເບິ່ງເຖີດ, ຜູ້ໜຶ່ງຄ້າຍດັ່ງບຸດແຫ່ງມະນຸດໄດ້ມາກັບເມກແຫ່ງຟ້າສະຫວັນ, ແລະໄດ້ເຂົ້າມາເຖິງຜູ້ຊົງດຳຮົງຢູ່ແຕ່ເດີມກ່ອນການເວລາ, ແລະເຂົາທັງຫຼາຍໄດ້ນຳພຣະອົງເຂົ້າມາໃກ້ຕໍ່ໜ້າພຣະອົງ. ແລະອຳນາດການປົກຄອງ, ສະຫງ່າລາສີ, ແລະອານາຈັກ ໄດ້ຖືກປະທານແກ່ພຣະອົງ, ເພື່ອຊົນຊາດທັງປວງ, ປະຊາຊາດທັງຫຼາຍ, ແລະພາສາທັງປວງ ຈະຮັບໃຊ້ພຣະອົງ: ອຳນາດການປົກຄອງຂອງພຣະອົງເປັນອຳນາດການປົກຄອງອັນເປັນນິດ, ຊຶ່ງຈະບໍ່ຜ່ານພົ້ນໄປ, ແລະອານາຈັກຂອງພຣະອົງເປັນອານາຈັກທີ່ຈະບໍ່ຖືກທຳລາຍ. ດານີເອນ 7:13,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ເມື່ອໄມ້ສອງອັນຂອງເອເຊກຽນຖືກນຳມາຮ່ວມເຂົ້າກັນ, ພວກເຂົາກໍມີກະສັດອົງດຽວປົກຄອງເໜືອພວກເຂົາ.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ແລະດາວິດຜູ້ຮັບໃຊ້ຂອງເຮົາຈະເປັນກະສັດປົກຄອງເຂົາທັງຫລາຍ; ແລະເຂົາທັງຫລາຍຈະມີຜູ້ລ້ຽງພຽງຜູ້ດຽວ: ເຂົາທັງຫລາຍຈະດຳເນີນຕາມຄຳພິພາກສາຂອງເຮົາດ້ວຍ, ແລະຮັກສາກົດບັນຍັດຂອງເຮົາ, ແລະປະຕິບັດຕາມນັ້ນ. ແລະເຂົາທັງຫລາຍຈະອາໄສຢູ່ໃນແຜ່ນດິນທີ່ເຮົາໄດ້ປະທານແກ່ຢາໂຄບຜູ້ຮັບໃຊ້ຂອງເຮົາ, ອັນເປັນບ່ອນທີ່ບັນພະບຸລຸດຂອງພວກເຈົ້າເຄີຍອາໄສຢູ່; ແລະເຂົາທັງຫລາຍຈະອາໄສຢູ່ໃນນັ້ນ, ຄືທັງເຂົາເອງ, ແລະລູກຫລານຂອງເຂົາ, ແລະລູກຫລານຂອງລູກຫລານຂອງເຂົາເປັນນິດ: ແລະດາວິດຜູ້ຮັບໃຊ້ຂອງເຮົາຈະເປັນເຈົ້ານາຍຂອງເຂົາຕະຫລອດໄປ. ເອເຊກຽນ 37:24, 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ບັນດາຜູ້ພະຍາກອນທັງຫມົດສອດຄ່ອງກັນ, ແລະກະສັດດາວິດຄືພຣະຄຣິດຜູ້ໄດ້ສະເດັດໄປເຝົ້າພຣະບິດາໃນວັນທີ 22 ຕຸລາ 1844 ແລະໄດ້ຮັບອານາຈັກຫນຶ່ງທີ່ຖືກຮວບຮວມເຂົ້າດ້ວຍກັນຈາກໄມ້ສອງອັນຂອງອິສຣາເອນ (ອານາຈັກຝ່າຍເໜືອ) ແລະຢູດາ (ອານາຈັກຝ່າຍໃຕ້). ການພັດພະເນຂອງສອງອານາຈັກໄດ້ສິ້ນສຸດລົງໃນຊ່ວງສີ່ສິບຫົກປີຈາກ 1798 ຫາ 1844, ໃນຂະນະທີ່ພຣະຄຣິດໄດ້ຍົກຕັ້ງພຣະວິຫານທີ່ເຄີຍຖືກເຮັດໃຫ້ຮ້າງເປົ່າ ແລະຖືກຢຽບຍ່ຳລົງ. ເມື່ອພຣະອົງໄດ້ຍົກຕັ້ງພຣະວິຫານນັ້ນແລ້ວ, ພຣະອົງກໍໄດ້ສະເດັດມາຍັງພຣະວິຫານຂອງພຣະອົງທັນທີໃນຐານະທູດແຫ່ງພັນທະສັນຍາ, ເພື່ອໃຫ້ຄຳພະຍາກອນໃນມາລາກີບົດທີສາມສຳເລັດຄົບຖ້ວນ. ເອເຊກຽນກໍສອດຄ່ອງກັບຂໍ້ເທັດຈິງນັ້ນ, ເພາະບັນດາຜູ້ພະຍາກອນທັງຫມົດສອດຄ່ອງກັນ.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ແລະດາວິດ ຜູ້ຮັບໃຊ້ຂອງເຮົາ ຈະເປັນກະສັດເໜືອພວກເຂົາ; ແລະພວກເຂົາທັງໝົດຈະມີຜູ້ລ້ຽງຄົນດຽວ: ພວກເຂົາຈະດຳເນີນໃນຄຳພິພາກສາຂອງເຮົາດ້ວຍ, ແລະຈະຮັກສາກົດບັນຍັດຂອງເຮົາ ແລະປະຕິບັດຕາມ. ແລະພວກເຂົາຈະອາໄສຢູ່ໃນແຜ່ນດິນທີ່ເຮົາໄດ້ປະທານແກ່ຢາໂຄບ ຜູ້ຮັບໃຊ້ຂອງເຮົາ, ອັນເປັນບ່ອນທີ່ບັນພະບຸລຸດຂອງພວກເຈົ້າໄດ້ອາໄສຢູ່; ແລະພວກເຂົາຈະອາໄສຢູ່ໃນນັ້ນ, ຄືທັງພວກເຂົາ, ແລະລູກຫຼານຂອງພວກເຂົາ, ແລະລູກຫຼານຂອງລູກຫຼານຂອງພວກເຂົາເປັນນິດ: ແລະດາວິດ ຜູ້ຮັບໃຊ້ຂອງເຮົາ ຈະເປັນເຈົ້ານາຍຂອງພວກເຂົາເປັນນິດ. ຍິ່ງກວ່ານັ້ນ ເຮົາຈະທຳພັນທະສັນຍາແຫ່ງສັນຕິສຸກກັບພວກເຂົາ; ມັນຈະເປັນພັນທະສັນຍາຖາວອນກັບພວກເຂົາ: ແລະເຮົາຈະສະຖາປະນາພວກເຂົາໄວ້, ແລະທະວີຈຳນວນພວກເຂົາ, ແລະຈະຕັ້ງສະຖານບໍລິສຸດຂອງເຮົາໄວ້ທ່າມກາງພວກເຂົາເປັນນິດ. ພັບພຳຂອງເຮົາກໍຈະຢູ່ກັບພວກເຂົາດ້ວຍ: ແທ້ຈິງ ເຮົາຈະເປັນພຣະເຈົ້າຂອງພວກເຂົາ, ແລະພວກເຂົາຈະເປັນໄພ່ພົນຂອງເຮົາ. ເອເຊກຽນ 37:24–27.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ແມ່ນພຣະຄຣິດຜູ້ຊົງສ້າງພຣະວິຫານຂຶ້ນ.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ແລະຈົ່ງເວົ້າກັບລາວວ່າ, ພຣະຜູ້ເປັນຈ້າວແຫ່ງບັນດາພົນໂຍທາຕັດດັ່ງນີ້ວ່າ, ຈົ່ງເບິ່ງເຖິງຜູ້ຊາຍຜູ້ທີ່ມີນາມວ່າ ກິ່ງ; ແລະທ່ານຈະງອກຂຶ້ນຈາກບ່ອນຂອງທ່ານ, ແລະທ່ານຈະສ້າງພຣະວິຫານຂອງພຣະຜູ້ເປັນຈ້າວ: ແມ່ນແທ້, ທ່ານນັ້ນແຫຼະຈະສ້າງພຣະວິຫານຂອງພຣະຜູ້ເປັນຈ້າວ; ແລະທ່ານຈະຊົງຮັບພຣະສະຫງ່າຣາສີ, ແລະຈະນັ່ງ ແລະປົກຄອງເທິງບັນລັງຂອງທ່ານ; ແລະທ່ານຈະເປັນປະໂລຫິດເທິງບັນລັງຂອງທ່ານ: ແລະຄໍາປຶກສາແຫ່ງສັນຕິສຸກຈະຢູ່ລະຫວ່າງທັງສອງນັ້ນ. ແລະມົງກຸດທັງຫຼາຍຈະເປັນຂອງ ເຮເລັມ, ແລະຂອງ ໂທບີຢາ, ແລະຂອງ ເຢດາຢາ, ແລະຂອງ ເຮນ ບຸດຂອງ ເຊຟານີຢາ, ເພື່ອເປັນທີ່ລະນຶກໃນພຣະວິຫານຂອງພຣະຜູ້ເປັນຈ້າວ. ແລະບັນດາຜູ້ທີ່ຢູ່ໄກຈະມາ ແລະສ້າງໃນພຣະວິຫານຂອງພຣະຜູ້ເປັນຈ້າວ, ແລະພວກທ່ານຈະຮູ້ວ່າ ພຣະຜູ້ເປັນຈ້າວແຫ່ງບັນດາພົນໂຍທາໄດ້ຊົງໃຊ້ຂ້າພະເຈົ້າມາຫາພວກທ່ານ. ແລະສິ່ງນີ້ຈະບັງເກີດຂຶ້ນ, ຖ້າພວກທ່ານຈະເຊື່ອຟັງພຣະສຸລະສຽງຂອງພຣະຜູ້ເປັນຈ້າວພຣະເຈົ້າຂອງພວກທ່ານຢ່າງຂະຫຍັນໝັ້ນພຽນ. ເຊກາຣິຢາ 6:12–15.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ພຣະຄຣິດແມ່ນ “ກິ່ງງ່າ,” ແລະພຣະອົງໄດ້ຊົງປະກາດວ່າ ຖ້າພວກເຂົາທຳລາຍພຣະວິຫານຂອງພຣະອົງ ພຣະອົງຈະຍົກມັນຂຶ້ນອີກພາຍໃນສາມວັນ, ຊຶ່ງພວກຢິວໄດ້ຕອບວ່າ ການສ້າງພຣະວິຫານນັ້ນໄດ້ໃຊ້ເວລາສີ່ສິບຫົກປີ.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ດັ່ງນັ້ນພວກຢິວຈຶ່ງຕອບແລະກ່າວແກ່ພຣະອົງວ່າ, “ພຣະອົງຈະສະແດງໝາຍສຳຄັນອັນໃດແກ່ພວກເຮົາ, ເມື່ອພຣະອົງເຮັດສິ່ງເຫຼົ່ານີ້?” ພຣະເຢຊູຈຶ່ງຕອບແລະກ່າວແກ່ເຂົາວ່າ, “ຈົ່ງທຳລາຍພຣະວິຫານນີ້ເສຍ, ແລະໃນສາມວັນເຮົາຈະຍົກມັນຂຶ້ນ.” ດັ່ງນັ້ນພວກຢິວຈຶ່ງກ່າວວ່າ, “ພຣະວິຫານນີ້ໄດ້ສ້າງມາສີ່ສິບຫົກປີແລ້ວ, ແລະທ່ານຈະຍົກມັນຂຶ້ນໃນສາມວັນຫລື?” ໂຢຮັນ 2:18–20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ພຣະຄຣິດໄດ້ກ່າວເຖິງພຣະກາຍຂອງພຣະອົງໃນຂໍ້ຄວາມນັ້ນ, ແຕ່ບັນດາຜູ້ພະຍາກອນທັງຫຼາຍກ່າວເຖິງຍຸກສຸດທ້າຍຫຼາຍກວ່າຍຸກທີ່ພວກເຂົາດຳລົງຊີວິດຢູ່. ການຄືນພຣະຊົນຂອງພຣະຄຣິດໃນວັນທີສາມ ເປັນຕົວແທນຂອງການຄືນຊີວິດຂອງກະດູກທີ່ຕາຍແລ້ວໃນລະຫວ່າງການເທລົງມາຂອງພຣະວິນຍານບໍລິສຸດໃນສຽງຮ້ອງຕອນທ່ຽງຄືນ. ຝົນທີ່ເປັນຫົວຂໍ້ໃນຄຳພະຍານຂອງເອລີຢາ ໄດ້ຖືກສຳແດງອອກໃນລະຫວ່າງຈຸດສູງສຸດແຫ່ງການເຜຊິນໜ້າຂອງທ່ານກັບບັນດາຜູ້ພະຍາກອນຂອງພຣະບາອານ ແລະ ອາຊະຕາໂຣດ. ໃນເວລານັ້ນເອງ ຈຶ່ງໄດ້ຖືກສຳແດງໃຫ້ເຫັນວ່າ ພຣະເຈົ້າຂອງເອລີຢາແມ່ນພຣະເຈົ້າທີ່ແທ້ຈິງ, ແລະອີກທັງວ່າ ເອລີຢາແມ່ນຜູ້ພະຍາກອນທີ່ແທ້ຈິງ.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ເມື່ອການຜິດຫວັງຄັ້ງທຳອິດມາເຖິງ, ກໍໄດ້ຖືກເປີດເຜີຍວ່າ ພວກໂປຣເຕສະແຕນໄດ້ກາຍເປັນຜູ້ພະຍາກອນປອມ, ຕາມທີ່ໄດ້ຖືກເປັນແບບໄວ້ໂດຍພວກຜູ້ພະຍາກອນຂອງບາອານ ແລະ ອາຊຕາໂຣດ. ແລ້ວເວລາແຫ່ງການຊັກຊ້າກໍໄດ້ເລີ່ມຂຶ້ນ, ແລະນຳໄປສູ່ຂ່າວສານແຫ່ງສຽງຮ້ອງໃນເວລາທ່ຽງຄືນ, ຊຶ່ງໄດ້ນຳໄປສູ່ການທີ່ພຣະຄຣິດສະເດັດມາຍັງພຣະວິຫານຂອງພຣະອົງໂດຍກະທັນຫັນ. ສຽງຮ້ອງໃນເວລາທ່ຽງຄືນນັ້ນ ໄດ້ຖືກເປັນຕົວແທນໂດຍຂ່າວສານຂອງເອເຊກຽນ ຊຶ່ງນຳກະດູກທັງຫຼາຍຂຶ້ນມາເປັນກອງທັບອັນມີກຳລັງຍິ່ງໃຫຍ່. ຍິ່ງໄປກວ່ານັ້ນ, ໃນລະຫວ່າງໄລຍະນັ້ນ (ສີ່ສິບຫົກປີ), ໄມ້ຄ້ອນສອງອັນໄດ້ຕ້ອງຖືກເຊື່ອມເຂົ້າເປັນອັນດຽວກັນ ເພື່ອກໍ່ໃຫ້ເກີດເປັນຊາດດຽວ, ມີກະສັດອົງດຽວ.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ແລະພຣະວັຈນະຂອງພຣະຢາເວໄດ້ມາເຖິງຂ້າພະເຈົ້າອີກ ໂດຍກ່າວວ່າ, ຍິ່ງໄປກວ່ານັ້ນ ເຈົ້າ ບຸດແຫ່ງມະນຸດເອີຍ, ຈົ່ງເອົາໄມ້ອັນໜຶ່ງມາ ແລະຂຽນໃສ່ເທິງນັ້ນວ່າ, ສຳລັບຢູດາ ແລະສຳລັບບັນດາລູກຫຼານຂອງອິສຣາເອນຜູ້ເປັນສະຫາຍຂອງເຂົາ; ແລ້ວຈົ່ງເອົາໄມ້ອີກອັນໜຶ່ງມາ ແລະຂຽນໃສ່ເທິງນັ້ນວ່າ, ສຳລັບໂຢເຊັບ, ໄມ້ຂອງເອຟຣາອິມ, ແລະສຳລັບວົງວານອິສຣາເອນທັງໝົດຜູ້ເປັນສະຫາຍຂອງເຂົາ: ແລະຈົ່ງນຳມັນທັງສອງມາຕໍ່ເຂົ້າກັນໃຫ້ເປັນໄມ້ອັນດຽວ; ແລະມັນຈະກາຍເປັນອັນດຽວໃນມືຂອງເຈົ້າ. ແລະເມື່ອບັນດາລູກຫຼານແຫ່ງປະຊາຊົນຂອງເຈົ້າຈະເວົ້າກັບເຈົ້າວ່າ, ເຈົ້າຈະບໍ່ບອກພວກເຮົາດອກຫຼືວ່າ ສິ່ງເຫຼົ່ານີ້ໝາຍຄວາມວ່າຢ່າງໃດ? ຈົ່ງເວົ້າກັບພວກເຂົາວ່າ, ອົງພຣະຜູ້ເປັນເຈົ້າຕັດດັ່ງນີ້ວ່າ; ເບິ່ງແມ, ເຮົາຈະເອົາໄມ້ຂອງໂຢເຊັບ, ຊຶ່ງຢູ່ໃນມືຂອງເອຟຣາອິມ, ແລະບັນດາເຜົ່າຂອງອິສຣາເອນຜູ້ເປັນສະຫາຍຂອງເຂົາ, ແລະຈະນຳພວກເຂົາມາລວມໄວ້ກັບເຂົາ, ຄືກັບໄມ້ຂອງຢູດາ, ແລະຈະເຮັດໃຫ້ພວກມັນເປັນໄມ້ອັນດຽວ, ແລະພວກມັນຈະເປັນອັນດຽວໃນມືຂອງເຮົາ. ແລະໄມ້ທີ່ເຈົ້າຂຽນໃສ່ນັ້ນຈະຢູ່ໃນມືຂອງເຈົ້າຕໍ່ໜ້າຕໍ່ຕາພວກເຂົາ. ແລະຈົ່ງເວົ້າກັບພວກເຂົາວ່າ, ອົງພຣະຜູ້ເປັນເຈົ້າຕັດດັ່ງນີ້ວ່າ; ເບິ່ງແມ, ເຮົາຈະເອົາບັນດາລູກຫຼານຂອງອິສຣາເອນອອກຈາກທ່າມກາງບັນດາປະຊາຊາດ ບ່ອນທີ່ພວກເຂົາໄດ້ໄປຢູ່ນັ້ນ, ແລະຈະຮວບຮວມພວກເຂົາມາຈາກທຸກດ້ານ, ແລະຈະນຳພວກເຂົາເຂົ້າມາສູ່ແຜ່ນດິນຂອງຕົນເອງ: ແລະເຮົາຈະເຮັດໃຫ້ພວກເຂົາເປັນຊາດດຽວໃນແຜ່ນດິນນັ້ນ ເທິງພູທັງຫຼາຍຂອງອິສຣາເອນ; ແລະກະສັດອົງດຽວຈະເປັນກະສັດເໜືອພວກເຂົາທັງໝົດ: ແລະພວກເຂົາຈະບໍ່ເປັນສອງຊາດອີກຕໍ່ໄປ, ທັງຈະບໍ່ຖືກແບ່ງແຍກເປັນສອງອານາຈັກອີກເລີຍ: ທັງຈະບໍ່ເຮັດໃຫ້ຕົນເອງເປັນມົນທິນອີກດ້ວຍຮູບເຄົາລົບຂອງພວກເຂົາ, ຫຼືດ້ວຍສິ່ງອັນໜ້າກຽດຊັງຂອງພວກເຂົາ, ຫຼືດ້ວຍການລ່ວງລະເມີດໃດໆຂອງພວກເຂົາ: ແຕ່ເຮົາຈະຊ່ວຍພວກເຂົາໃຫ້ພົ້ນອອກຈາກບ່ອນອາໄສທັງປວງຂອງພວກເຂົາ ບ່ອນທີ່ພວກເຂົາໄດ້ເຮັດບາບ, ແລະຈະຊຳລະພວກເຂົາໃຫ້ສະອາດ: ດັ່ງນັ້ນພວກເຂົາຈະເປັນປະຊາຊົນຂອງເຮົາ, ແລະເຮົາຈະເປັນພຣະເຈົ້າຂອງພວກເຂົາ. ເອເຊກຽນ 37:15–23.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ໄມ້ສອງອັນທີ່ແມ່ຫມ້າຍກຳລັງເກັບຢູ່ລ່ວງໜ້າກ່ອນຝົນຂອງເອລີຢາໃນສຽງຮ້ອງເວລາທ່ຽງຄືນນັ້ນ ແມ່ນອານາຈັກເໜືອແລະອານາຈັກໃຕ້ຂອງອິສຣາເອນ ຊຶ່ງໄດ້ກະຈັດກະຈາຍໄປແລ້ວ ແລະຈະຖືກຮວບຮວມເຂົ້າເປັນຊາດດຽວໃນວັນທີ 22 ຕຸລາ 1844 ເມື່ອວັນລົບມົນທິນແບບຕົວຈິງເລີ່ມຕົ້ນຂຶ້ນ ເພາະຄຳສັນຍາໄດ້ກ່າວວ່າ ໃນເວລານັ້ນ ພຣະເຈົ້າ “ຈະຊຳລະພວກເຂົາໃຫ້ສະອາດ.” ການຊຳລະໃຫ້ສະອາດນັ້ນ ຊຶ່ງເປັນຕົວແທນຂອງການພິພາກສາສືບສວນ ໄດ້ເລີ່ມຂຶ້ນໃນເວລານັ້ນ. ການຮວບຮວມໄມ້ສອງອັນນັ້ນຕ້ອງເຂົ້າໃຈໃຫ້ຖືກຕ້ອງ ເພາະພຣະເຈົ້າຊົງໃຊ້ຈຸດເລີ່ມຕົ້ນຂອງສິ່ງໜຶ່ງເພື່ອສະແດງຈຸດສິ້ນສຸດຂອງສິ່ງນັ້ນຢູ່ເປັນນິດ.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1844 ແມ່ນຈຸດສິ້ນສຸດຂອງສອງອານາຈັກແຫ່ງອິດສະຣາເອນ ເພາະໃນເວລານັ້ນພວກເຂົາໄດ້ກາຍເປັນອານາຈັກດຽວແລ້ວ ຄືອິດສະຣາເອນຝ່າຍວິນຍານ ແລະນັບແຕ່ຈຸດນັ້ນເປັນຕົ້ນໄປ ພວກເຂົາຈະເປັນພຽງຊາດດຽວເທົ່ານັ້ນ. ປະຫວັດສາດນັ້ນໄດ້ຖືກສະແດງໄວ້ໂດຍປະຫວັດສາດໃນຕອນເລີ່ມຕົ້ນ ເມື່ອພວກເຂົາໄດ້ກາຍເປັນສອງປະຊາຊາດ ຊຶ່ງເປັນປະຫວັດສາດຂອງການກະບົດຂອງ Jeroboam.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ປະຫວັດຂອງລະບົບການນະມັດສະການປອມແປງຂອງເຢໂຣໂບອາມ ຈຳເປັນຕ້ອງຖືກສະແດງໃຫ້ເຫັນດ້ວຍໃນຕອນສຸດທ້າຍແຫ່ງອານາຈັກຂອງລາວ. ການກະບົດຂອງອາໂຣນໃນຕອນເລີ່ມຕົ້ນຂອງອິດສະຣາເອນບູຮານ ແລະການກະບົດຂອງເຢໂຣໂບອາມໃນຕອນເລີ່ມຕົ້ນຂອງອານາຈັກເໜືອ ເປັນຕົວແທນຂອງການກະບົດໃນປີ 1863, ແລະປີ 1863 ຈະເຂົ້າໃຈໄດ້ຢ່າງແຈ່ມແຈ້ງກໍຕໍ່ເມື່ອຕອນສຸດທ້າຍແຫ່ງອານາຈັກຂອງເຢໂຣໂບອາມ ດັ່ງທີ່ຖືກເປັນຕົວແທນໂດຍການເຂົ້າຮ່ວມຂອງໄມ້ຄ້ອນສອງອັນ ຖືກວາງທັບລົງເທິງປີ 1863 ດ້ວຍ. ເມື່ອນັ້ນແຫຼະ ຈຶ່ງຈະເຫັນໄດ້ຢ່າງແຈ່ມແຈ້ງວ່າ ປີ 1863 ຖືກເປັນຕົວແທນໃນຖານະເປັນຊົ່ວອາຍຸຄົນໜຶ່ງທີ່ໄດ້ຕັ້ງຮູບເຄົາລົບແຫ່ງຄວາມອິດສາ.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“ແຕ່ອຸປະມາເລື່ອງກະດູກແຫ້ງນີ້ ບໍ່ແມ່ນໃຊ້ໄດ້ກັບໂລກເທົ່ານັ້ນ ຫາກແຕ່ຍັງໃຊ້ໄດ້ກັບຜູ້ທີ່ໄດ້ຮັບພຣະພອນດ້ວຍຄວາມສະຫວ່າງອັນຍິ່ງໃຫຍ່ດ້ວຍ; ເພາະວ່າພວກເຂົາກໍເປັນເໝືອນໂຄງກະດູກຢູ່ໃນຫຸບເຂົາ. ພວກເຂົາມີຮູບຮ່າງຂອງມະນຸດ ມີໂຄງຮ່າງຂອງຮ່າງກາຍ; ແຕ່ພວກເຂົາບໍ່ມີຊີວິດຝ່າຍວິນຍານ. ແຕ່ຄຳອຸປະມານັ້ນບໍ່ໄດ້ປະກະພວກກະດູກແຫ້ງໄວ້ພຽງແຕ່ໃຫ້ຕໍ່ກັນເຂົ້າເປັນຮູບຮ່າງຂອງມະນຸດເທົ່ານັ້ນ; ເພາະວ່າການມີຄວາມສົມສ່ວນຂອງແຂນຂາແລະອະວັຍວະຕ່າງໆນັ້ນຍັງບໍ່ພໍ. ລົມຫາຍໃຈແຫ່ງຊີວິດຕ້ອງໃຫ້ຮ່າງກາຍເຫຼົ່ານັ້ນມີຊີວິດຂຶ້ນ ເພື່ອພວກມັນຈະໄດ້ຢືນຕົງ ແລະລຸກຂຶ້ນເຄື່ອນໄຫວ. ກະດູກເຫຼົ່ານີ້ເປັນຕົວແທນຂອງວົງວານອິສຣາເອນ ຄືຄຣິສຕະຈັກຂອງພຣະເຈົ້າ, ແລະຄວາມຫວັງຂອງຄຣິສຕະຈັກກໍຄືອິດທິພົນອັນໃຫ້ຊີວິດຂອງພຣະວິນຍານບໍລິສຸດ. ອົງພຣະຜູ້ເປັນເຈົ້າຕ້ອງຊົງຫາຍໃຈໃສ່ເທິງກະດູກແຫ້ງ ເພື່ອໃຫ້ພວກມັນມີຊີວິດ.”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“ພຣະວິນຍານຂອງພຣະເຈົ້າ ພ້ອມດ້ວຍລິດອຳນາດທີ່ໃຫ້ຊີວິດຂອງພຣະອົງ ຈຳເປັນຕ້ອງຢູ່ໃນຜູ້ຮັບໃຊ້ມະນຸດທຸກຄົນ ເພື່ອວ່າກ້າມເນື້ອແລະເສັ້ນເອັນຝ່າຍວິນຍານທຸກສ່ວນຈະໄດ້ຖືກນຳໃຊ້ຢ່າງເຕັມທີ່. ຫາກປາດສະຈາກພຣະວິນຍານບໍລິສຸດ, ປາດສະຈາກລົມຫາຍໃຈຂອງພຣະເຈົ້າ, ຈິດສຳນຶກຈະເກີດຄວາມຊາເສື່ອມ ແລະຊີວິດຝ່າຍວິນຍານຈະສູນເສຍໄປ. ຫຼາຍຄົນທີ່ປາດສະຈາກຊີວິດຝ່າຍວິນຍານມີຊື່ຂອງຕົນຢູ່ໃນບັນທຶກຂອງຄຣິສຕະຈັກ, ແຕ່ຊື່ຂອງເຂົາບໍ່ໄດ້ຖືກຂຽນໄວ້ໃນປື້ມແຫ່ງຊີວິດຂອງພຣະເມສານ້ອຍ. ພວກເຂົາອາດຖືກຜູກພັນເຂົ້າກັບຄຣິສຕະຈັກ, ແຕ່ພວກເຂົາບໍ່ໄດ້ຮ່ວມເປັນອັນໜຶ່ງອັນດຽວກັບອົງພຣະຜູ້ເປັນເຈົ້າ. ພວກເຂົາອາດຂະຫຍັນໝັ່ນພຽນໃນການປະຕິບັດໜ້າທີ່ຊຸດໜຶ່ງຢ່າງສະໝ່ຳສະເໝີ ແລະອາດຖືກນັບວ່າເປັນຄົນທີ່ມີຊີວິດ; ແຕ່ຫຼາຍຄົນຢູ່ໃນພວກທີ່ມີ ‘ຊື່ວ່າເຈົ້າມີຊີວິດຢູ່ ແຕ່ເຈົ້າຕາຍແລ້ວ.’”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“ຖ້າຫາກບໍ່ມີການກັບໃຈຢ່າງແທ້ຈິງຂອງຈິດວິນຍານຕໍ່ພຣະເຈົ້າ; ຖ້າຫາກວ່າລົມຫາຍໃຈແຫ່ງຊີວິດອັນສຳຄັນຂອງພຣະເຈົ້າບໍ່ໄດ້ປຸກຈິດວິນຍານໃຫ້ມີຊີວິດຝ່າຍວິນຍານ; ຖ້າຫາກບັນດາຜູ້ປະກາດຕົນວ່າຍຶດຖືຄວາມຈິງບໍ່ໄດ້ຖືກຂັບດັນໂດຍຫຼັກການທີ່ເກີດຈາກສະຫວັນ, ແລ້ວເຂົາທັງຫຼາຍກໍບໍ່ໄດ້ບັງເກີດຈາກເຊື້ອພັນອັນບໍ່ເນ່າເປື່ອຍ ຊຶ່ງມີຊີວິດແລະຕັ້ງຢູ່ເປັນນິດ. ຖ້າຫາກພວກເຂົາບໍ່ໄວ້ວາງໃຈໃນຄວາມຊອບທຳຂອງພຣະຄຣິດເປັນຫຼັກປະກັນພຽງຢ່າງດຽວຂອງຕົນ; ຖ້າຫາກພວກເຂົາບໍ່ລອກແບບພຣະລັກສະນະຂອງພຣະອົງ, ບໍ່ອອກແຮງທຳງານໃນພຣະວິນຍານຂອງພຣະອົງ, ພວກເຂົາກໍເປືອຍກາຍ, ພວກເຂົາບໍ່ໄດ້ສວມເສື້ອຄຸມແຫ່ງຄວາມຊອບທຳຂອງພຣະອົງ. ຄົນຕາຍມັກຖືກເຮັດໃຫ້ຜ່ານໄປເປັນຄົນມີຊີວິດ; ເພາະຜູ້ທີ່ກຳລັງດຳເນີນການສິ່ງທີ່ເຂົາເອີ້ນວ່າຄວາມລອດຕາມແນວຄວາມຄິດຂອງຕົນເອງນັ້ນ ບໍ່ມີພຣະເຈົ້າຊົງກະທຳຢູ່ໃນເຂົາ ທັງໃຫ້ປາຖະໜາ ແລະໃຫ້ກະທຳຕາມຄວາມພໍພຣະທັຍອັນດີຂອງພຣະອົງ.”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“ຊົນຊັ້ນນີ້ໄດ້ຖືກເປັນຕົວແທນຢ່າງເໝາະສົມໂດຍຫຸບເຂົາແຫ່ງກະດູກແຫ້ງທີ່ເອເຊກຽນໄດ້ເຫັນໃນນິມິດ.” Review and Herald, January 17, 1893.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ເລກເຈັດສິບສອງ</dc:title>
  <dc:subject>ການເຊື່ອມປະສານແບບຄຳພະຍາກອນ: ຈາກການແບ່ງແຍກຂອງອິດສຣາເອນໃນສະໄໝບູຮານ ສູ່ຈຸດອວສານຂອງສະຫະລັດອາເມລິກາ</dc:subject>
  <dc:creator>Jeff Pippenger</dc:creator>
  <cp:keywords/>
  <dc:description>Generated by ArticleDigger from daniel\72_daniel.json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