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ເຈັດສິບຫ້າ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ຄວາມຂະໜານໃນຄຳພະຍາກອນ: ຈາກຂໍ້ຄວາມຂອງອິຊາຢາ ສູ່ການເປີດເຜີຍໃນຍຸກປັດຈຸບັນ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ເມື່ອອິຊາຢານຳສະເໜີຂ່າວສານທີ່ຖືກແທນໂດຍຫົກສິບຫ້າປີ (ບົດທີເຈັດ, ຂໍ້ທີແປດ) ແກ່ຜູ້ນຳທີ່ຊົ່ວຮ້າຍຂອງເຢຣູຊາເລັມ, ທ່ານໄດ້ກະທຳເຊັ່ນນັ້ນຢູ່ຂ້າງ “ທົ່ງນາຂອງຊ່າງຊັກຜ້າ” ແລະ “ປາຍທໍ່ນ້ຳຂອງສະນ້ຳເທິງ,” ໃນປີ 742 ກ່ອນ ຄ.ສ. ປີ 742 ກ່ອນ ຄ.ສ. ເປັນຕົວແທນຂອງປີ 1863, ເພາະວ່າພຣະເຢຊູຊົງໃຊ້ຈຸດເລີ່ມຕົ້ນເພື່ອພາບປະກອບຈຸດສິ້ນສຸດຢູ່ສະເໝີ. ສ່ວນການກະບົດໃນປີ 1863 ນັ້ນ ກໍເປັນຕົວແທນຂອງກົດໝາຍວັນອາທິດໃນສະຫະລັດ, ເພາະວ່າພຣະເຢຊູຊົງໃຊ້ຈຸດເລີ່ມຂອງສິ່ງໜຶ່ງເພື່ອພາບປະກອບຈຸດສິ້ນສຸດຂອງສິ່ງນັ້ນຢູ່ສະເໝີ. ປີ 1863 ແມ່ນຈຸດເລີ່ມຕົ້ນຂອງຄຣິສຕະຈັກອັດເວັນຕິສລາວດີເຊຍທີ່ໄດ້ຈົດທະບຽນຕາມກົດໝາຍ, ແລະຄຣິສຕະຈັກນັ້ນຈະຖືກປະຖິ້ມໃຫ້ຮ້າງເປົ່າໃນເວລາ “ແຜ່ນດິນໄຫວໃຫຍ່” ຂອງກົດໝາຍວັນອາທິດ. ນິຕິບຸກຄົນໜຶ່ງທີ່ຢູ່ໃຕ້ການປົກຄອງຕາມກົດໝາຍໂດຍລັດ (ບໍ່ແມ່ນກົງກັນຂ້າມຄືຄຣິສຕະຈັກຄວບຄຸມລັດ) ຈະຍັງສາມາດຍຶດຖືວັນຊະບາໂຕວັນທີເຈັດຕໍ່ໄປໄດ້ຢ່າງໃດ ໃນເວລາທີ່ລັດຖະບານດຽວກັນນັ້ນກຳລັງຫ້າມການນະມັດສະການໃນວັນທີເຈັດຕາມກົດໝາຍ?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ໃນຕອນເລີ່ມຕົ້ນແລະຕອນສິ້ນສຸດຂອງພັນທະກິດຂອງພຣະຄຣິດ, ພຣະອົງໄດ້ຊຳລະພຣະວິຫານ. ໃນການຊຳລະພຣະວິຫານຄັ້ງທຳອິດ ພຣະຄຣິດໄດ້ຊີ້ວ່າພວກຜູ້ນຳໄດ້ເຮັດໃຫ້ “ພຣະນิเวດຂອງພຣະບິດາຂອງພຣະອົງ” ເປັນຖ້ຳຂອງໂຈນ, ແຕ່ໃນການຊຳລະພຣະວິຫານຄັ້ງສຸດທ້າຍ ພຣະອົງໄດ້ຊີ້ວ່າ “ເຮືອນຂອງພວກເຂົາ” ຖືກປະໄວ້ໃຫ້ຮ້າງເປົ່າແກ່ພວກເຂົາ. ອິດສະຣາເອນໃນສະໄໝບູຮານເປັນພາບປຽບຂອງອິດສະຣາເອນໃນຍຸກສະໄໝໃໝ່. ພຣະອົງໄດ້ສ້າງຕັ້ງແລະຊຳລະພຣະວິຫານຂອງພວກ Millerite ໃນຕອນເລີ່ມຕົ້ນຂອງ Adventism, ແຕ່ໃນການຊຳລະຄັ້ງສຸດທ້າຍ, ຄືການຊຳລະຂອງຄົນຫນຶ່ງແສນສີ່ໝື່ນສີ່ພັນ, Adventism ແບບ Laodicean ຖືກຄາຍອອກຈາກພຣະໂອດຂອງພຣະອົງ, ແລະ “ເຮືອນຂອງພວກເຂົາ” ຈຶ່ງຖືກປະໄວ້ໃຫ້ຮ້າງເປົ່າ.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ເມື່ອອິຊາຢາເຜີຍໜ້າຕໍ່ກະສັດອາຮາດ ທ່ານຢູ່ທີ່ທົ່ງນາຂອງຜູ້ຊຳລະຜ້າ. ທົ່ງນາຂອງຜູ້ຊຳລະຜ້ານັ້ນເປັນສັນຍາລັກແທນການຊຳລະໃຫ້ສະອາດຊຶ່ງໄດ້ຖືກກະທຳໂດຍພະຜູ້ສົ່ງແຫ່ງພັນທະສັນຍາ ຜູ້ຊຶ່ງມາຍັງພຣະວິຫານຂອງພຣະອົງຢ່າງກະທັນຫັນ ແລະຊຳລະບັນດາບຸດຂອງເລວີໃຫ້ສະອາດດັ່ງດ້ວຍ “ສະບູຂອງຜູ້ຊຳລະຜ້າ.” ການຊຳລະໃຫ້ສະອາດນີ້ໄດ້ຖືກກະທຳໃນຕອນຕົ້ນຂອງຂະບວນການແອັດເວັນຕິສ ແລະມັນຈະຖືກກະທຳອີກຄັ້ງໃນຕອນທ້າຍ.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ເຮົາຈະສົ່ງຜູ້ສົ່ງຂ່າວຂອງເຮົາໄປ, ແລະທ່ານນັ້ນຈະຈັດຕຽມທາງໄວ້ຕໍ່ໜ້າເຮົາ; ແລະອົງພຣະຜູ້ເປັນເຈົ້າ, ຜູ້ທີ່ພວກເຈົ້າສະແຫວງຫາ, ຈະສະເດັດມາຍັງພຣະວິຫານຂອງພຣະອົງຢ່າງກະທັນຫັນ, ຄືຜູ້ສົ່ງຂ່າວແຫ່ງພັນທະສັນຍາ, ຜູ້ທີ່ພວກເຈົ້າຊື່ນຊົມ; ຈົ່ງເບິ່ງ, ທ່ານຈະມາ, ພຣະຢາເວຈອມໂຍທາຕັດດັ່ງນັ້ນ. ແຕ່ຜູ້ໃດຈະທົນຢູ່ໄດ້ໃນວັນແຫ່ງການສະເດັດມາຂອງທ່ານ? ແລະຜູ້ໃດຈະຢືນຢູ່ໄດ້ເມື່ອທ່ານປາກົດ? ເພາະວ່າທ່ານເປັນເໝືອນໄຟຂອງຜູ້ຫຼອມໂລຫະ, ແລະເໝືອນສະບູຂອງຄົນຊັກຜ້າ; ທ່ານຈະນັ່ງດັ່ງຜູ້ຫຼອມແລະຜູ້ຊຳລະເງິນໃຫ້ບໍລິສຸດ; ແລະທ່ານຈະຊຳລະບັນດາບຸດຂອງເລວີໃຫ້ບໍລິສຸດ, ແລະກຳຈັດມົນທິນຂອງເຂົາເໝືອນດັ່ງຄຳແລະເງິນ, ເພື່ອວ່າເຂົາທັງຫຼາຍຈະນຳເຄື່ອງບູຊາໃນຄວາມຊອບທຳມາຖວາຍແດ່ພຣະຢາເວ. ແລ້ວເຄື່ອງບູຊາຂອງຢູດາ ແລະເຢຣູຊາເລັມຈະເປັນທີ່ພໍພຣະໄທແກ່ພຣະຢາເວ, ດັ່ງໃນວັນເກົ່າກ່ອນ ແລະດັ່ງໃນປີກ່ອນໆ. ມາລາກີ 3:1–4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ເອຊາຢາໄດ້ໄປພົບອາຮາດ ພ້ອມກັບໝາຍສຳຄັນໃນຕົວບຸດຂອງຕົນ ຊຶ່ງຊື່ຂອງເຂົາເປັນສັນຍະລັກວ່າ ໃນວາລະສຸດທ້າຍ “ຊາກທີ່ເຫຼືອຈະກັບຄືນມາ.” ຊາກທີ່ເຫຼືອນັ້ນຄືຜູ້ທີ່ “ກັບຄືນມາ.” ເອຊາຢາໄດ້ພົບກັບກະສັດອາຮາດຜູ້ຊົ່ວຮ້າຍ ໃນລະຫວ່າງປະຫວັດການຊຳລະພຣະວິຫານໃຫ້ບໍລິສຸດ ຊຶ່ງໄດ້ເລີ່ມຕົ້ນໃນປະຫວັດສາດຂອງຂະບວນການມິນເລີໄຣຕ໌ໃນປີ 1844 ແລະໄດ້ຖືກນຳໄປສູ່ຈຸດສິ້ນສຸດໂດຍການບໍ່ເຊື່ອຟັງໃນປີ 1863. ໃນວາລະສຸດທ້າຍ ການຊຳລະນັ້ນແມ່ນປະຫວັດສາດຂອງການປະທັບຕາຜູ້ໜຶ່ງແສນສີ່ໝື່ນສີ່ພັນ. ຖ້າຂະບວນການມິນເລີໄຣຕ໌ໄດ້ດຳເນີນຕາມການຊົງນຳອັນເປີດເຜີຍຂອງພຣະເຈົ້າທີ່ຕິດຕາມມາຫຼັງປີ 1844 ພວກເຂົາຄົງຈະເຮັດພາລະກິດນັ້ນໃຫ້ສຳເລັດ.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“ຖ້າຫາກວ່າຊາວແອດເວນຕິສ ຫຼັງຈາກຄວາມຜິດຫວັງອັນໃຫຍ່ໃນປີ 1844 ໄດ້ຍຶດໝັ້ນໃນຄວາມເຊື່ອຂອງຕົນໄວ້ໃຫ້ແນ່ນຫນາ ແລະໄດ້ດຳເນີນຕໍ່ໄປດ້ວຍຄວາມເປັນນ້ຳໜຶ່ງໃຈດຽວກັນຕາມການຊົງນຳທີ່ກຳລັງເປີດເຜີຍຂອງພຣະເຈົ້າ, ຮັບຂ່າວສານຂອງທູດສະຫວັນອົງທີສາມ ແລະປະກາດມັນແກ່ໂລກດ້ວຍລິດເດດແຫ່ງພຣະວິນຍານບໍລິສຸດ, ພວກເຂົາຄົງຈະໄດ້ເຫັນຄວາມລອດຂອງພຣະເຈົ້າ, ອົງພຣະຜູ້ເປັນເຈົ້າຄົງຈະໄດ້ຊົງກະທຳການຢ່າງຊົງລິດຮ່ວມກັບຄວາມພະຍາຍາມຂອງພວກເຂົາ, ວຽກງານຄົງຈະໄດ້ສຳເລັດ, ແລະພຣະຄຣິດຄົງຈະໄດ້ສະເດັດມາແລ້ວກ່ອນນີ້ ເພື່ອຮັບປະຊາຊົນຂອງພຣະອົງໄປຮັບບຳເໜັດຂອງພວກເຂົາ. ແຕ່ໃນຊ່ວງເວລາແຫ່ງຄວາມສົງໄສ ແລະຄວາມບໍ່ແນ່ນອນ ທີ່ຕິດຕາມມາຫຼັງຄວາມຜິດຫວັງນັ້ນ, ຜູ້ເຊື່ອໃນການສະເດັດມາຫຼາຍຄົນໄດ້ປ່ອຍລະຄວາມເຊື່ອຂອງຕົນ.... ດັ່ງນັ້ນ ວຽກງານຈຶ່ງຖືກຂັດຂວາງ, ແລະໂລກກໍຖືກປະໄວ້ໃນຄວາມມືດ. ຖ້າຫາກວ່າຄະນະແອດເວນຕິສທັງໝົດໄດ້ຮ່ວມເປັນນ້ຳໜຶ່ງໃຈດຽວກັນຢູ່ເທິງພຣະບັນຍັດຂອງພຣະເຈົ້າ ແລະຄວາມເຊື່ອໃນພຣະເຢຊູ, ປະຫວັດຂອງພວກເຮົາຄົງຈະແຕກຕ່າງອອກໄປຢ່າງກວ້າງໄກເພີຍໃດ!” Evangelism, 695.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ຄວາມລົ້ມເຫຼວໃນການ “ດຳເນີນຕໍ່ໄປຢ່າງເປັນນ້ຳໜຶ່ງໃຈດຽວໃນພຣະການຊົງນຳແຫ່ງພຣະເຈົ້າທີ່ກຳລັງເປີດເຜີຍ,” ໄດ້ນຳພວກເຂົາເຂົ້າສູ່ສະພາບລາໂອດີເກຍພາຍໃນປີ 1856, ແລະການກະບົດທີ່ຕິດຕາມມາໃນປີ 1863 ໄດ້ໝາຍເຖິງຈຸດເລີ່ມຕົ້ນແຫ່ງການພະເນຈອນໃນຖິ່ນທຸລະກັນດານ ອັນໄດ້ຖືກສະແດງເປັນແບບຢ່າງໂດຍອິສຣາເອນໃນສະໄໝບູຮານ ເມື່ອພວກເຂົາສອບບໍ່ຜ່ານການທົດສອບຄັ້ງທີສິບ ແລະເປັນຄັ້ງສຸດທ້າຍ, ແລ້ວຈຶ່ງຖືກພິພາກສາໃຫ້ຕາຍໃນຖິ່ນທຸລະກັນດານຕະຫຼອດສີ່ສິບປີທີ່ຕິດຕາມມາ.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ບຸດຊາຍຂອງອິຊາຢາໄດ້ໃຫ້ຄໍາສັນຍາວ່າ ໃນການຊໍາລະພຣະວິຫານຄັ້ງສຸດທ້າຍໃນຍຸກສຸດທ້າຍ “ສ່ວນທີ່ເຫຼືອຈະກັບຄືນມາ.” ການ “ກັບຄືນ” ຂອງພວກເຂົາໄດ້ຖືກພັນລະນາໂດຍເຢເຣມີຢາ, ຜູ້ທີ່ໄດ້ຮັບພຣະສັນຍາວ່າ ຖ້າຫາກລາວ “ກັບຄືນ,” ລາວຈະກາຍເປັນຍາມເຝົ້າຂອງພຣະເຈົ້າ. ໜຶ່ງແສນສີ່ໝື່ນສີ່ພັນຄົນ ແມ່ນບັນດາຜູ້ທີ່ໄດ້ກັບຄືນມາຈາກຄວາມຜິດຫວັງ.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ຜູ້ທີ່ເປັນໜຶ່ງແສນສີ່ໝື່ນສີ່ພັນນັ້ນ ໄດ້ປະສົບກັບຄວາມຜິດຫວັງ ແລະໄດ້ຄອຍຖ້າອົງພຣະຜູ້ເປັນເຈົ້າຂອງພວກເຂົາ. ພວກເຂົາໄດ້ຖືກເປັນແບບໂດຍພວກພົມມະຈາລີທີ່ສະຫລາດໃນປະຫວັດສາດ Millerite, ແລະໃນທັງປະຫວັດສາດເບື້ອງຕົ້ນແລະເບື້ອງປາຍ ໄມ້ສອງອັນຖືກນຳມາປະສານເຂົ້າເປັນຊາດດຽວ ໃນລະຫວ່າງການເທລົງມາຂອງພຣະວິນຍານບໍລິສຸດ ໃນຊ່ວງເວລາແຫ່ງສຽງຮ້ອງຕອນທ່ຽງຄືນ.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ກະສັດອາຮາດຜູ້ອະທຳ ເປັນຕົວແທນແຫ່ງພາວະຜູ້ນຳຂອງຢູດາ ຜູ້ທີ່ຈະໄດ້ຍິນຂ່າວສານນັ້ນ ແຕ່ປະຕິເສດຂ່າວສານທີ່ອິຊາຢາໄດ້ນຳສະເໜີ, ແລະໂດຍການກະທຳເຊັ່ນນັ້ນ ພວກເຂົາຈຶ່ງ “ສະດຸດ, ແລະລົ້ມລົງ, ແລະຖືກຫັກແຕກ, ແລະຖືກດັກຈັບ, ແລະຖືກຈັບໄປ.” ພວກເຂົາເປັນຜູ້ທີ່ “ສະແຫວງຫາບັນດາຜູ້ມີວິນຍານຄຸ້ນເຄີຍ, ແລະຫາພວກໝໍຜີຜູ້ກະຊິບແລະພຶມພຳ,” ອັນເປັນຕົວແທນແຫ່ງປະສົບການຝ່າຍຈິດວິນຍານທີ່ພວກເຂົາຍອມຈຳນົນຕໍ່ມັນ ເມື່ອພວກເຂົາຮັບເອົາຄວາມຫຼົງຜິດອັນແຮງກ້າຂອງ 2 Thessalonians. ການປະຕິເສດຂ່າວສານຂອງອິຊາຢາໂດຍອາຮາດໃນປີ 742 BC ສອດຄ່ອງກັບປີ 1863 ເມື່ອຂ່າວສານຂອງ Miller ຖືກປະຕິເສດ. ອິຊາຢາເປັນຕົວແບບຂອງ Miller, ແລະຂ່າວສານຂອງທັງອິຊາຢາແລະ Miller ຕັ້ງຢູ່ເທິງ “ເຈັດເທື່ອ,” ຊຶ່ງພົບຈຸດຍຶດໝັ້ນຂອງມັນໃນຂໍ້ທີ່ແປດ ຂອງອິຊາຢາບົດທີ່ເຈັດ. ບຸດຊາຍຂອງ Miller (ບຸດຊາຍຂອງອິຊາຢາ) ເປັນຕົວແທນແຫ່ງຂະບວນການເອລີຢາ ຊຶ່ງມາໃນວັນສຸດທ້າຍ.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ການປະກາດຄຳພິພາກສາຕໍ່ Ahaz ເນື່ອງຈາກການປະຕິເສດຂອງລາວ ໄດ້ລວມເອົາການພະຍາກອນວ່າລາວຈະຖືກພິຊິດໂດຍກະສັດແຫ່ງທິດເໜືອ ຜູ້ຊຶ່ງໃນວັນສຸດທ້າຍແມ່ນສະຫະພັນສາມຝ່າຍຂອງ Rome ສະໄໝໃໝ່ ອັນຖືກປົກຄອງໂດຍຕຳແໜ່ງ papacy.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ອົງພຣະຜູ້ເປັນເຈົ້າໄດ້ຕັດກັບຂ້ານ້ອຍອີກ, ວ່າ, ເນື່ອງຈາກຊົນຊາດນີ້ປະຕິເສດນ້ຳແຫ່ງຊີໂລອາທີ່ໄຫຼຢ່າງອ່ອນໆ, ແລະປິຕິຍິນດີໃນເຣຊິນ ແລະບຸດຂອງເຣມາລິຢາ; ບັດນີ້ເພາະສະນັ້ນ, ຈົ່ງເບິ່ງເຖີດ, ອົງພຣະຜູ້ເປັນເຈົ້າຈະນຳນ້ຳແຫ່ງແມ່ນ້ຳອັນແຂງແຮງແລະຫຼວງຫຼາຍຂຶ້ນມາເທິງເຂົາທັງຫຼາຍ, ຄືກະສັດແຫ່ງອັດຊີເຣຍ ແລະສະຫງ່າລາສີທັງໝົດຂອງທ່ານ; ແລະທ່ານຈະຂຶ້ນມາເໜືອຊ່ອງນ້ຳທັງປວງຂອງມັນ, ແລະລົ້ນຂ້າມຕະຝັ່ງທັງສິ້ນຂອງມັນ: ແລະທ່ານຈະຜ່ານເຂົ້າໄປໃນຢູດາ; ທ່ານຈະຖ້ວມລົ້ນ ແລະທະລັກຂ້າມໄປ, ທ່ານຈະມາເຖິງແມ່ນກະທັ້ງຄໍ; ແລະການແຜ່ອອກແຫ່ງປີກຂອງທ່ານຈະເຕັມຄວາມກວ້າງແຫ່ງແຜ່ນດິນຂອງທ່ານ, ໂອ ອິມມານູເອນ. ເອຊາຢາ 8:5–8.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ເອຊາຢາໄດ້ໄປພົບກັບກະສັດອາຮາດຜູ້ຊົ່ວຮ້າຍ ທີ່ປາຍທໍ່ສົ່ງນ້ຳຂອງສະນ້ຳເທິງ; ແລະເຖິງແມ່ນວ່າ ໃນບັນດານັກປະຫວັດພຣະຄຳພີ ແລະນັກບູຮານຄະດີ ຍັງມີຄວາມບໍ່ແນ່ນອນວ່າ ສະນ້ຳເທິງນັ້ນແມ່ນສະນ້ຳດຽວກັນກັບສະນ້ຳຊີໂລອາມໃນສະໄໝຂອງພຣະຄຣິດຫຼືບໍ່, ແຕ່ບໍລິບົດຂອງຄຳພະຍາກອນຂອງເອຊາຢາໄດ້ຂັບໄລ່ຄວາມສົງໄສທັງສິ້ນ, ເພາະວ່າ ເອຊາຢາໄດ້ຊີ້ບອກວ່າ ກະສັດຈາກຝ່າຍເໜືອຈະຍົກມາເໜືອອາຮາດ, ເນື່ອງຈາກວ່າ ທ່ານໄດ້ປະຕິເສດນ້ຳແຫ່ງຊີໂລອາ ທີ່ໄຫຼຢ່າງອ່ອນໂຍນ. “ຊີໂລອາ” ແມ່ນຊື່ໃນພຣະສັນຍາເດີມຂອງ “ຊີໂລອາມ” ໃນພຣະສັນຍາໃໝ່.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ຢູ່ທີ່ສະນ້ຳສີໂລອາມນັ້ນພຣະເຢຊູໄດ້ຊົງຮັກສາຄົນຕາບອດ, ແລະກະສັດອາຫາດຜູ້ຊົ່ວຮ້າຍເປັນຕົວແທນຂອງຜູ້ນຳລາໂອດີເກຍຜູ້ຕາບອດ, ທັງໃນປີ 1863 ແລະໃນກົດໝາຍວັນອາທິດທີ່ຈະມາເຖິງໃນໄວໆນີ້, ຜູ້ຊຶ່ງປະຕິເສດທີ່ຈະຮັບການຮັກສາ. “Shiloah” ແລະ “Siloam” ລ້ວນໝາຍຄວາມວ່າ “ຖືກສົ່ງມາ,” ແລະຂ່າວສານໜຶ່ງໄດ້ຖືກສົ່ງມາຈາກພຣະບິດາໄປຫາພຣະບຸດ, ຜູ້ຊຶ່ງຕໍ່ມາໄດ້ປະທານມັນແກ່ກາບຣີເອນ ແລະທູດສະຫວັນບໍລິສຸດທັງຫຼາຍເພື່ອນຳໄປຖ່າຍທອດແກ່ອິຊາຢາ, ຜູ້ຊຶ່ງໄດ້ນຳຂ່າວສານທີ່ “ຖືກສົ່ງມາ” ຈາກສະຫວັນໄປຫາຜູ້ນຳລາໂອດີເກຍຜູ້ຕາບອດ.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ທໍ່ນໍ້າຈາກສະນ້ຳເບື້ອງເທິງ ບ່ອນທີ່ອິຊາຢາໄດ້ນຳສານນັ້ນມາສະແດງ ເປັນຕົວແທນຂອງສະຖານທີ່ທີ່ຝົນແຫ່ງພຣະວິນຍານບໍລິສຸດຖືກຖ່າຍທອດມາຍັງປະຊາຊົນຂອງພຣະເຈົ້າ ເຊັ່ນດຽວກັນກັບທໍ່ຄຳໃນນິມິດຂອງເຊກາຣິຢາ ຫຼື ບັນໄດໃນຄວາມຝັນຂອງຢາໂຄບ.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“ສິ່ງທີ່ພຣະເຈົ້າໄດ້ຈັດຕຽມໄວ້ສຳລັບພວກເຮົາ ໄດ້ຖືກນຳສະແດງໄວ້ໃນ ເຊກາຣິຢາ ບົດ 3 ແລະ 4, ແລະ 4:12–14: ‘ແລະຂ້ານ້ອຍໄດ້ຕອບອີກ ແລະທູນຖາມທ່ານວ່າ, ກິ່ງຕົ້ນມະກອກສອງກິ່ງນີ້ແມ່ນຫຍັງ ຊຶ່ງຜ່ານທາງທໍ່ຄຳສອງອັນ ໄດ້ຖອກນ້ຳມັນຄຳອອກຈາກຕົນເອງ? ແລະທ່ານໄດ້ຕອບຂ້ານ້ອຍ ແລະກ່າວວ່າ, ເຈົ້າບໍ່ຮູ້ຫລືວ່າ ສິ່ງເຫລົ່ານີ້ແມ່ນຫຍັງ? ແລະຂ້ານ້ອຍທູນວ່າ, ບໍ່ຮູ້, ນາຍຂອງຂ້ານ້ອຍ. ແລ້ວທ່ານກ່າວວ່າ, ສອງທ່ານນີ້ແມ່ນຜູ້ທີ່ໄດ້ຮັບການເຈີມໄວ້ ຜູ້ຊຶ່ງຢືນຢູ່ຂ້າງອົງພຣະຜູ້ເປັນເຈົ້າແຫ່ງແຜ່ນດິນໂລກທັງສິ້ນ.’”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“ອົງພຣະຜູ້ເປັນເຈົ້າຊົງບໍລິບູນດ້ວຍຊັບພະຍາກອນທັງປວງ. ພຣະອົງບໍ່ຂາດແຄນສິ່ງອຳນວຍໃດໆ. ທີ່ເງົາມືດມາຊຸມນຸມຢູ່ອ້ອມພວກເຮົາ ກໍເພາະການຂາດຄວາມເຊື່ອຂອງເຮົາ, ຄວາມເປັນຝ່າຍໂລກຂອງເຮົາ, ຄຳເວົ້າຕື້ນເຂີນຂອງເຮົາ, ແລະຄວາມບໍ່ເຊື່ອຂອງເຮົາ ທີ່ປະກົດອອກມາໃນບົດສົນທະນາຂອງເຮົາ. ພຣະຄຣິດບໍ່ໄດ້ຖືກສຳແດງໃນຖ້ອຍຄຳ ຫຼືໃນລັກສະນະນິໄສ ໃນຖານະພຣະອົງຜູ້ຊົງໜ້າຮັກຢ່າງສົມບູນທຸກປະການ ແລະຊົງປະເສີດຍິ່ງກວ່າໝື່ນຄົນ. ເມື່ອຈິດວິນຍານພໍໃຈທີ່ຈະຍົກຕົນຂຶ້ນສູ່ຄວາມອະນິດຈັງໄຮ້ສາລະ, ພຣະວິນຍານຂອງອົງພຣະຜູ້ເປັນເຈົ້າກໍຊົງກະທຳສິ່ງໃດໄດ້ໜ້ອຍເພື່ອຈິດວິນຍານນັ້ນ. ວິໄສທັດອັນສັ້ນຕາຂອງເຮົາເຫັນແຕ່ເງົາ ແຕ່ບໍ່ອາດເຫັນພຣະສະຫງ່າລາສີທີ່ຢູ່ຖັດໄປນັ້ນ. ບັນດາທູດສະຫວັນກຳລັງຍຶດກັ້ນລົມທັງສີ່ໄວ້, ຊຶ່ງຖືກພັນລະນາເປັນດັ່ງມ້າດຸຮ້າຍທີ່ພະຍາຍາມຈະຫຼຸດພົ້ນ ແລະແລ່ນກວາດໄປເທິງໜ້າແຜ່ນດິນໂລກທັງໝົດ, ນຳພາຄວາມພິນາດ ແລະຄວາມຕາຍໄວ້ໃນເສັ້ນທາງຂອງມັນ.”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“ພວກເຮົາຈະນອນຫລັບຢູ່ຢ່າງນັ້ນບໍ ໃນຂອບເຂດອັນໃກ້ຊິດຂອງໂລກນິລັນດອນ? ພວກເຮົາຈະເສື່ອມຊາ ເຢັນຊາ ແລະ ຕາຍແລ້ວບໍ? ໂອ, ຂໍໃຫ້ໃນຄຣິສຕະຈັກທັງຫລາຍຂອງພວກເຮົາມີພຣະວິນຍານ ແລະ ລົມຫາຍໃຈຂອງພຣະເຈົ້າ ທີ່ພຣະອົງຊົງເປົ່າເຂົ້າໄປໃນປະຊາຊົນຂອງພຣະອົງ ເພື່ອວ່າພວກເຂົາຈະຢືນຂຶ້ນໄດ້ເທິງເທົ້າຂອງຕົນ ແລະ ມີຊີວິດ. ພວກເຮົາຈຳເປັນຕ້ອງເຫັນວ່າ ທາງນັ້ນແຄບ ແລະ ປະຕູນັ້ນຄັບແຄບ. ແຕ່ເມື່ອພວກເຮົາຜ່ານເຂົ້າໄປທາງປະຕູຄັບແຄບນັ້ນແລ້ວ ຄວາມກວ້າງໃຫຍ່ຂອງມັນບໍ່ມີຂອບເຂດ.” Manuscript Releases, ເຫຼັ້ມ 20, 216,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“ນ້ຳມັນຄຳ” ແມ່ນຂ່າວສານຂອງພຣະວິນຍານຂອງພຣະເຈົ້າ ທີ່ໄຫຼລົງມາຈາກອ່າງເກັບນ້ຳເບື້ອງເທິງ ຜ່ານທໍ່ນຳສົ່ງ ອັນເປັນທໍ່ຄຳສອງອັນ ຊຶ່ງເປັນພະຍານສອງປະການ ຄື ພຣະຄຳພີ ແລະ ພຣະວິນຍານແຫ່ງຄຳພະຍາກອນ, ຫຼື ພຣະຄຳພີເດີມ ແລະ ພຣະຄຳພີໃໝ່, ຫຼື ພຣະບັນຍັດ ແລະ ບັນດາຜູ້ພະຍາກອນ, ຫຼື ໂມເຊ ແລະ ເອລີຢາ.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“ບັນດາຜູ້ທີ່ໄດ້ຮັບການເຈີມ ຜູ້ຊຶ່ງຢືນຢູ່ຂ້າງອົງພຣະຜູ້ເປັນເຈົ້າແຫ່ງແຜ່ນດິນໂລກທັງສິ້ນ ມີຖານະທີ່ເຄີຍຖືກມອບໃຫ້ແກ່ຊາຕານໃນຖານະເຄຣູບຜູ້ປົກຄຸມ. ໂດຍຜ່ານບັນດາສິ່ງມີຊີວິດອັນບໍລິສຸດທີ່ລ້ອມຮອບພຣະບັນລັງຂອງພຣະອົງ ອົງພຣະຜູ້ເປັນເຈົ້າຊົງດຳລົງການສື່ສານຢ່າງຕໍ່ເນື່ອງກັບບັນດາຜູ້ອາໄສຢູ່ໃນໂລກ. ນ້ຳມັນສີທອງເປັນຕົວແທນແຫ່ງພຣະຄຸນ ຊຶ່ງໂດຍພຣະຄຸນນັ້ນ ພຣະເຈົ້າຊົງຄ້ຳຈຸນຕະກຽງຂອງບັນດາຜູ້ເຊື່ອໃຫ້ມີນ້ຳມັນຢູ່ສະເໝີ ເພື່ອວ່າຕະກຽງເຫຼົ່ານັ້ນຈະບໍ່ກະພິບແລະດັບໄປ. ຖ້າບໍ່ແມ່ນເພາະນ້ຳມັນອັນບໍລິສຸດນີ້ ຖືກເທລົງມາຈາກສະຫວັນໃນຂ່າວສານແຫ່ງພຣະວິນຍານຂອງພຣະເຈົ້າ ບັນດາອຳນາດແຫ່ງຄວາມຊົ່ວຈະຄອບງຳມະນຸດຢ່າງເຕັມສ່ວນ.”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“ພຣະເຈົ້າຖືກລົບກຽດ ເມື່ອພວກເຮົາບໍ່ຮັບການສື່ສານທີ່ພຣະອົງຊົງສົ່ງມາຫາພວກເຮົາ. ດັ່ງນັ້ນ ພວກເຮົາຈຶ່ງປະຕິເສດນ້ຳມັນຄຳອັນພຣະອົງປະສົງຈະເທລົງໃນຈິດວິນຍານຂອງພວກເຮົາ ເພື່ອໃຫ້ຖືກຖ່າຍທອດຕໍ່ໄປຍັງຜູ້ທີ່ຢູ່ໃນຄວາມມືດ. ເມື່ອສຽງຮ້ອງດັງຂຶ້ນມາວ່າ, ‘ຈົ່ງເບິ່ງ, ເຈົ້າບ່າວກຳລັງມາ; ຈົ່ງອອກໄປຕ້ອນຮັບທ່ານ,’ ຜູ້ທີ່ບໍ່ໄດ້ຮັບນ້ຳມັນບໍລິສຸດ, ຜູ້ທີ່ບໍ່ໄດ້ຖະໜຸຖະໜອມພຣະຄຸນຂອງພຣະຄຣິດໄວ້ໃນໃຈຂອງຕົນ, ຈະພົບວ່າ ເໝືອນດັ່ງພວກຍິງພົມມະຈັນໂງ່, ພວກເຂົາບໍ່ພ້ອມທີ່ຈະໄປພົບພຣະອົງຜູ້ເປັນອົງພຣະຜູ້ເປັນເຈົ້າຂອງຕົນ. ໃນຕົວພວກເຂົາເອງ ພວກເຂົາບໍ່ມີອຳນາດທີ່ຈະຈັດຫານ້ຳມັນນັ້ນໄດ້, ແລະຊີວິດຂອງພວກເຂົາກໍອັບປາງລົງ. ແຕ່ຖ້າມີການຂໍພຣະວິນຍານບໍລິສຸດຂອງພຣະເຈົ້າ, ຖ້າພວກເຮົາອ້ອນວອນ ດັ່ງທີ່ໂມເຊໄດ້ອ້ອນວອນວ່າ, ‘ຂໍຊົງສຳແດງສະຫງ່າຣາສີຂອງພຣະອົງໃຫ້ຂ້ານ້ອຍເຫັນ,’ ຄວາມຮັກຂອງພຣະເຈົ້າຈະຖືກຫຼັ່ງເທລົງຢ່າງອຸດົມໃນໃຈຂອງພວກເຮົາ. ໂດຍຜ່ານທໍ່ຄຳ, ນ້ຳມັນຄຳຈະຖືກຖ່າຍທອດມາສູ່ພວກເຮົາ. ‘ບໍ່ແມ່ນໂດຍກຳລັງ, ຫຼືໂດຍອຳນາດ, ແຕ່ໂດຍພຣະວິນຍານຂອງເຮົາ, ພຣະຢາເວກອງທັບຕັດສິນດັ່ງນັ້ນ.’ ໂດຍການຮັບລຳແສງອັນສະຫວ່າງໄສຂອງດວງອາທິດແຫ່ງຄວາມຊອບທຳ, ບຸດທັງຫຼາຍຂອງພຣະເຈົ້າກໍສ່ອງແສງເປັນດວງປະທີບໃນໂລກ.”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ຂ່າວສານທີ່ອາຮາດກໍາລັງປະຕິເສດນັ້ນ ແມ່ນຂ່າວສານແຫ່ງການຮ້ອງໃນຍາມທ່ຽງຄືນ ຊຶ່ງຈະໄດ້ບັນລຸຈຸດສູງສຸດໃນການສະເດັດມາຄັ້ງທີສອງຂອງພຣະຄຣິດ ຖ້າຫາກວ່າຜູ້ນໍາຂອງລາວໂອດີເຊຍໄດ້ຮັບຂ່າວສານເຖິງລາວໂອດີເຊຍທີ່ໄດ້ຖືກ “ສົ່ງ” ມາເຖິງພວກເຂົາໃນປີ 1856. ຫຼັງຈາກນັ້ນ ຂ່າວສານນັ້ນຈະຂະຫຍາຍຕົວຂຶ້ນເປັນສຽງຮ້ອງອັນດັງກ້ອງ ແລະປະຊາຊົນຂອງພຣະເຈົ້າກໍຈະໄດ້ເຮັດພະລະກິດໃຫ້ສໍາເລັດ ແລະຢູ່ໃນສັນຕິສຸກ. ແຕ່ກົງກັນຂ້າມ ພວກເຂົາໄດ້ກັບໄປຫາສິ່ງເປື້ອນທີ່ພວກເຂົາເຄີຍຖືກຊ່ວຍໃຫ້ພົ້ນອອກມາແລ້ວ.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ອິຊາຢາ ແລະ ອາຮາດ ຖືກນຳສະເໜີວ່າກຳລັງຢູ່ໃນຂະບວນການຊຳລະໃຫ້ບໍລິສຸດແຫ່ງທົ່ງນາຂອງຄົນຊັກຟອກ, ຊຶ່ງສຳເລັດລົງໂດຍຜູ້ສົ່ງສານແຫ່ງພັນທະສັນຍາໃນມາລາກີບົດທີສາມ. ພວກເຂົາຖືກຈັດວາງໄວ້ໃນເຊີງສັນຍາລັກຢູ່ບ່ອນທີ່ “ນ້ຳມັນ” (ຂ່າວສານໜຶ່ງ) ກຳລັງຖືກເທອອກໃນນິມິດຂອງເຊຄາຣີຢາ, ແລະ ໃນວັນສຸດທ້າຍ, ຂ່າວສານຂອງອິຊາຢາທີ່ມີເຖິງອາຮາດນັ້ນ ແມ່ນຂ່າວສານຂອງອິສະລາມແຫ່ງວິບັດຄັ້ງທີສາມ; ມັນແມ່ນຂ່າວສານແຫ່ງປະຫວັດສາດທີ່ຖືກເຊື່ອງໄວ້ຂອງຟ້າຮ້ອງທັງເຈັດ; ມັນແມ່ນຂ່າວສານທີ່ວ່າອົງທີແປດນັ້ນມາຈາກທັງເຈັດ; ມັນແມ່ນຂ່າວສານແຫ່ງສວນອະງຸ່ນ; ມັນແມ່ນຂ່າວສານແຫ່ງ “ຄວາມຈິງ,” ຊຶ່ງທັງໝົດນີ້ເປັນອົງປະກອບແຫ່ງພຣະນິມິດຂອງພຣະເຢຊູຄຣິດ, ຊຶ່ງໃນວັນສຸດທ້າຍໄດ້ກໍ່ໃຫ້ເກີດການຊຳລະໃຫ້ບໍລິສຸດຕາມທີ່ທົ່ງນາຂອງຄົນຊັກຟອກເປັນຕົວແທນ.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ມັນເຄີຍເປັນ ແລະ ຍັງເປັນຂ່າວສານແຫ່ງ “ເຈັດເທື່ອ” ດ້ວຍ, ຊຶ່ງໄດ້ປ່ຽນຈາກຫີນຮາກຖານຂອງ Miller ໄປເປັນຫົວມຸມ, ເພາະມັນເປັນຄວາມຈິງປະການທໍາອິດ, ແລະ ດັ່ງນັ້ນມັນຈຶ່ງຕ້ອງເປັນຄວາມຈິງປະການສຸດທ້າຍ. ປີ 1863 ໄດ້ໝາຍເຖິງການສິ້ນສຸດຂອງຂະບວນການຊໍາລະໃຫ້ບໍລິສຸດ ຊຶ່ງເລີ່ມຕົ້ນຂຶ້ນດ້ວຍການມາຮອດຂອງທູດສະຫວັນອົງທີສາມໃນວັນທີ 22 ຕຸລາ 1844, ແລະ ໃນທີ່ສຸດໄດ້ໄປເຖິງແສງແຫ່ງ “ເຈັດເທື່ອ” ໃນປີ 1856. ໃນປີ 1844 ແສງແຫ່ງສອງພັນສາມຮ້ອຍປີໄດ້ໝາຍເຖິງການເລີ່ມຕົ້ນ ຊຶ່ງນໍາໄປສູ່ຈຸດສິ້ນສຸດທີ່ຖືກໝາຍໄວ້ໂດຍສອງພັນຫ້າຮ້ອຍຊາວປີ. ແຕ່ຄວາມຕາບອດແບບ Laodicean ໃນຕອນຕົ້ນ ແລະ ໃນຕອນສິ້ນສຸດ ປະຕິເສດທີ່ຈະເຫັນຄວາມສໍາພັນຂອງນິມິດທັງສອງ. ປີ 1863 ເປັນຕົວແທນແຫ່ງການສິ້ນສຸດຂອງຂະບວນການຊໍາລະໃຫ້ບໍລິສຸດ ຊຶ່ງເກີດຂຶ້ນສະເໝີເມື່ອຂ່າວສານໜຶ່ງຖືກເປີດຜະນຶກ, ແລະ ຂ່າວສານຂອງທູດສະຫວັນອົງທີສາມໄດ້ຖືກເປີດຜະນຶກໃນວັນທີ 22 ຕຸລາ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ແສງສະຫວ່າງຂອງທູດສະຫວັນອົງທີສາມ ທີ່ໄດ້ຖືກເປີດຜະນຶກໃນປີ 1844 ນັ້ນ ບໍ່ແມ່ນແສງສະຫວ່າງອັນດຽວໂດດດ່ຽວ; ມັນແມ່ນສິ່ງທີ່ຊິດສະເຕີ ໄວທ໌ ໄດ້ກ່າວເຖິງວ່າເປັນ “ແສງສະຫວ່າງທີ່ກ້າວຫນ້າຂອງທູດສະຫວັນອົງທີສາມ.” ແສງສະຫວ່າງທີ່ກ້າວຫນ້າຂອງທູດສະຫວັນອົງທີສາມ ໄດ້ເລີ່ມຕົ້ນໃນປີ 1844 ແລະຍັງຄົງກ້າວຫນ້າຕໍ່ໄປຈົນກວ່າເວລາແຫ່ງການທົດລອງຈະປິດລົງ; ແຕ່ເມື່ອມັນມາເຖິງເປັນຄັ້ງທຳອິດ ແລະເມື່ອມັນສິ້ນສຸດລົງໃນທີ່ສຸດນັ້ນ ມີຊ່ວງເວລາແຫ່ງການທົດສອບອັນຈຳເພາະຂອງທູດສະຫວັນອົງທີສາມ. ຊ່ວງເວລາແຫ່ງການທົດສອບເຫຼົ່ານັ້ນ ທັງໃນຕອນເລີ່ມຕົ້ນແລະຕອນສິ້ນສຸດ ຍັງເປັນຕົວແທນຂອງຂະບວນການທົດສອບອັນໜຶ່ງ ຊຶ່ງດານີເອນໄດ້ພັນລະນາວ່າເປັນ “ຄວາມຮູ້ທີ່ເພີ່ມພູນຂຶ້ນ,” ຊຶ່ງນັ້ນກໍແມ່ນແສງສະຫວ່າງທີ່ກ້າວຫນ້າຂອງທູດສະຫວັນອົງທີສາມເຊັ່ນກັນ.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ຂະບວນການແຫ່ງການທົດສອບໃນຕອນເລີ່ມຕົ້ນໄດ້ເລີ່ມຂຶ້ນໃນປີ 1844, ແລະແສງສະຫວ່າງທີ່ກ້າວໜ້ານັ້ນໄດ້ເພີ່ມພູນໃນຄວາມຮູ້ຈົນກວ່າຈະບັນລຸຂໍ້ສະຫຼຸບຂອງມັນໃນປີ 1856. ແສງສະຫວ່າງໃນເບື້ອງຕົ້ນ ແລະ ແສງສະຫວ່າງໃນບັ້ນປາຍຂອງຊ່ວງເວລາແຫ່ງການທົດສອບ ຄືນິມິດທັງສອງໃນດານີເອນບົດທີ 8 ຂໍ້ 13 ແລະ 14, ຊຶ່ງເປັນຕົວແທນຂອງຮາກຖານ ແລະ ເສົາຫຼັກກາງຂອງຂະບວນການແອດເວັນຕິດ.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ໄລຍະແຫ່ງການທົດສອບຂອງທູດສະຫວັນອົງທຳອິດໄດ້ເລີ່ມຕົ້ນໃນວັນທີ 11 ສິງຫາ 1840 ແລະໄດ້ສິ້ນສຸດລົງໃນຄວາມຜິດຫວັງຄັ້ງທຳອິດໃນວັນທີ 19 ເມສາ 1844. ຈາກນັ້ນໄລຍະແຫ່ງການທົດສອບຂອງທູດສະຫວັນອົງທີສອງໄດ້ເລີ່ມຕົ້ນຂຶ້ນ ແລະໄດ້ດຳເນີນຕໍ່ໄປຈົນເຖິງວັນທີ 22 ຕຸລາ 1844. ໃນຈຸດນັ້ນ ທູດສະຫວັນອົງທີສາມໄດ້ມາເຖິງ ແລະໄລຍະແຫ່ງການທົດສອບຂອງທູດສະຫວັນອົງທີສາມໄດ້ດຳເນີນຕໍ່ໄປຈົນກວ່າ Adventism ແບບ Laodicean ໄດ້ປະຕິເສດແສງສະຫວ່າງຂອງທູດສະຫວັນອົງທີສາມໃນປີ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ໄລຍະແຫ່ງການທົດສອບຂອງທູດສະຫວັນອົງທີສາມສໍາລັບອາດເວັນຕິດແບບ Millerite ມີຈຸດເລີ່ມຕົ້ນ ແລະ ຈຸດສິ້ນສຸດ, ແລະ ຈຸດເລີ່ມຕົ້ນກັບຈຸດສິ້ນສຸດນັ້ນຕ້ອງເປັນຕົວແທນຂອງສິ່ງດຽວກັນ, ເພາະພຣະເຢຊູຊົງຍົກຕົວຢ່າງຈຸດຈົບຂອງສິ່ງໜຶ່ງດ້ວຍຈຸດເລີ່ມຕົ້ນຂອງສິ່ງນັ້ນຢູ່ສະເໝີ. ການເປີດເຜີຍຂອງແສງສະຫວ່າງທີ່ກ້າວຫນ້າຂອງທູດສະຫວັນອົງທີສາມ ຄື ແສງສະຫວ່າງແຫ່ງການປະກົດ (“mareh” vision) ຂອງຂໍ້ສິບສີ່ໃນບົດທີແປດຂອງດານີເອນ. ຈຸດສິ້ນສຸດຂອງແສງສະຫວ່າງທີ່ກ້າວຫນ້າຂອງທູດສະຫວັນອົງທີສາມ ຄື ແສງສະຫວ່າງແຫ່ງການຢຽບຍໍ່າລົງເທິງສະຖານບໍລິສຸດ ແລະ ກອງທັບ (the “chazon” vision), ຂອງຂໍ້ສິບສາມ. ນິມິດທັງສອງນີ້ຖືກປະສານກັນຢ່າງພະຍາກອນ.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ແລ້ວເຈົ້າຈົ່ງໃຫ້ເປົ່າແກໃນປີຢູບິລີໃນວັນທີສິບຂອງເດືອນທີເຈັດ; ໃນວັນແຫ່ງການລົບລ້າງບາບ ພວກເຈົ້າຈົ່ງໃຫ້ເປົ່າແກທົ່ວແຜ່ນດິນຂອງພວກເຈົ້າ. ພຣະນິຕິບັນຍັດ 25:9.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ແກ້ວສຽງທີ່ຈະຕ້ອງເປົ່າໃນວັນແຫ່ງການລົບລ້າງບາບ, ຊຶ່ງແມ່ນວັນທີ 22 ເດືອນຕຸລາ ປີ 1844, ແມ່ນແກ້ວສຽງແຫ່ງປີຢູບິລີ, ຊຶ່ງເປັນຕົວແທນແຫ່ງວົງຈອນອັນສັກສິດຂອງເຈັດປີ, ຊຶ່ງລວມເປັນສອງພັນຫ້າຮ້ອຍຊາວວັນ. ອົງພຣະຜູ້ເປັນເຈົ້າຊົງມຸ່ງໝາຍຈະນຳພາອິດສະຣາເອນໃນສະໄໝບູຮານເຂົ້າສູ່ແຜ່ນດິນແຫ່ງພຣະສັນຍາໂດຍກົງ, ແຕ່ການກະບົດຂອງເຂົາໄດ້ຂັດຂວາງບໍ່ໃຫ້ເຫດການນັ້ນເກີດຂຶ້ນ. ອົງພຣະຜູ້ເປັນເຈົ້າຊົງມຸ່ງໝາຍຈະນຳພາອິດສະຣາເອນໃນຍຸກສະໄໝໃໝ່ເຂົ້າສູ່ແຜ່ນດິນແຫ່ງພຣະສັນຍາໂດຍກົງ, ແຕ່ການກະບົດກໍໄດ້ຂັດຂວາງບໍ່ໃຫ້ເຫດການນັ້ນເກີດຂຶ້ນ. ຖ້າຫາກອິດສະຣາເອນໃນຍຸກສະໄໝໃໝ່ໄດ້ເຊື່ອຟັງຕໍ່ແສງສະຫວ່າງອັນກ້າວໜ້າຂອງທູດສະຫວັນອົງທີສາມ, ພວກເຂົາຄົງໄດ້ເຕືອນໂລກ, ແລະອົງພຣະຜູ້ເປັນເຈົ້າຄົງໄດ້ສະເດັດກັບມາແລ້ວຫຼາຍກວ່າໜຶ່ງຮ້ອຍປີ.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ເພື່ອໃຫ້ສິ່ງນັ້ນເກີດຂຶ້ນ, ອົງພຣະຜູ້ເປັນເຈົ້າຈະຕ້ອງຊົງກະທຳການປ່ຽນແປງທ່າມກາງພວກມິນເລີໄຣດ, ແລະການປ່ຽນແປງນັ້ນໄດ້ຖືກລະບຸໄວ້ໃນພຣະຄຳພີວ່າເປັນຄວາມລຶກລັບຂອງພຣະເຈົ້າ. ຖ້າຫາກວ່າລັດທິແອັດເວັນຕິດໄດ້ຕິດຕາມແສງສະຫວ່າງທີ່ກ້າວໜ້າຂອງທູດສະຫວັນອົງທີສາມ, ແລ້ວສຽງແກຂອງປີຢູບີລີຈະໄດ້ດັງຂຶ້ນຕໍ່ເນື່ອງໄປຈົນເຖິງວາລະສຸດທ້າຍ, ເພາະວ່າໃນວັນເວລາທີ່ແກອັນທີເຈັດກຳລັງດັງຂຶ້ນນັ້ນ, ຄວາມລຶກລັບຂອງພຣະເຈົ້າກໍສຳເລັດ. ໃນພຣະນິມິດບົດທີສິບ, ແກນັ້ນ, ຊຶ່ງເປັນແກແຫ່ງປີຢູບີລີ, ແລະເປັນແກແຫ່ງວິບັດຄັ້ງທີສາມດ້ວຍ, ໄດ້ເລີ່ມດັງຂຶ້ນໃນວັນທີ 22 ຕຸລາ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ແລະທູດສະຫວັນອົງນັ້ນ ຊຶ່ງຂ້າພະເຈົ້າໄດ້ເຫັນຢືນຢູ່ເທິງທະເລ ແລະເທິງແຜ່ນດິນໂລກ ໄດ້ຍົກມືຂຶ້ນສູ່ສະຫວັນ, ແລະໄດ້ສາບານໂດຍພຣະອົງຜູ້ຊົງດຳລົງຢູ່ເປັນນິດນິລັນດອນ, ຜູ້ຊົງສ້າງຟ້າສະຫວັນ ແລະສິ່ງທັງຫລາຍທີ່ຢູ່ໃນນັ້ນ, ແຜ່ນດິນໂລກ ແລະສິ່ງທັງຫລາຍທີ່ຢູ່ໃນນັ້ນ, ແລະທະເລ ແລະສິ່ງທັງຫລາຍທີ່ຢູ່ໃນນັ້ນ, ວ່າຈະບໍ່ມີເວລາອີກຕໍ່ໄປ; ແຕ່ໃນວັນເວລາແຫ່ງສຽງຂອງທູດສະຫວັນອົງທີເຈັດ, ເມື່ອທ່ານຈະເລີ່ມເປົ່າແກ, ຂໍ້ລຶກລັບຂອງພຣະເຈົ້າກໍຈະສຳເລັດ, ຕາມທີ່ພຣະອົງໄດ້ປະກາດແກ່ບັນດາຜູ້ຮັບໃຊ້ຂອງພຣະອົງ ຄືບັນດາຜູ້ພະຍາກອນ. ພຣະນິມິດ 10:5–7.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ຂະບວນການຊໍາລະໃຫ້ບໍລິສຸດແຫ່ງການທົດສອບ ທີ່ເລີ່ມຕົ້ນໃນວັນທີ 22 ຕຸລາ 1844, ຊຶ່ງເປັນຄວາມສະຫວ່າງທີ່ກ້າວໜ້າຂອງທູດສະຫວັນອົງທີສາມ, ໄດ້ເລີ່ມດ້ວຍຄວາມສະຫວ່າງຈາກພຣະທຳດານີເອນ ບົດທີ 8 ຂໍ້ 14, ແລະມັນໄດ້ສິ້ນສຸດລົງດ້ວຍຄວາມສະຫວ່າງຈາກພຣະທຳດານີເອນ ບົດທີ 8 ຂໍ້ 13. ມັນໄດ້ເລີ່ມຕົ້ນດ້ວຍຄໍາຕອບຂອງຂໍ້ 14, ແລະສິ້ນສຸດລົງດ້ວຍຄໍາຖາມຂອງຂໍ້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ບເກົ້າປີນັ້ນໄດ້ຖືກເປັນແບບໂດຍການມາເຖິງຂອງຂ່າວສານຄຳເຕືອນຂອງອິຊາຢາເຖິງອາຮາດກະສັດແຫ່ງຢູດາຕາມຕົວອັກສອນ ໃນລະຫວ່າງສົງຄາມກາງເມືອງລະຫວ່າງຝ່າຍເໜືອແລະຝ່າຍໃຕ້. ສິບເກົ້າປີນັ້ນໄດ້ສິ້ນສຸດລົງໂດຍກະສັດແຫ່ງຝ່າຍເໜືອ ນຳອິສຣາເອນເຂົ້າໄປເປັນທາດ. ສິບເກົ້າປີນັ້ນເປັນແບບຂອງການມາເຖິງຂອງທູດສະຫວັນອົງທີສາມໃນປີ 1844 ຈົນເຖິງການກະບົດໃນປີ 1863. ແສງສະຫວ່າງທີ່ກ້າວໜ້າຂອງທູດສະຫວັນອົງທີສາມໄດ້ຖືກເປັນຕົວແທນໂດຍຂ່າວສານຂອງອິຊາຢາ.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ການປະຕິເສດແສງສະຫວ່າງທີ່ກຳລັງກ້າວໜ້ານັ້ນ ໄດ້ນຳມາຊຶ່ງຈຸດສິ້ນສຸດຂອງຂະບວນການມິນເລີ ແລະໃນຊ່ວງເວລາແຫ່ງການທົດສອບນັ້ນ ຂະບວນການມິນເລີແຫ່ງຟີລາເດນເຟຍໄດ້ປ່ຽນຜ່ານເຂົ້າສູ່ຄຣິດຕະຈັກລາໂອດິເຊຍ. ສິບເກົ້າປີທີ່ເລີ່ມໃນປີ 742 BC ແລະ ສິບເກົ້າປີທີ່ເລີ່ມໃນປີ 1844 ຕ່າງກໍເປັນຕົວແທນຂອງຂະບວນການແຫ່ງການທົດສອບແລະການຊຳລະໃຫ້ບໍລິສຸດໃນວັນສຸດທ້າຍ ຊຶ່ງກໍຄືຊ່ວງເວລາສຸດທ້າຍແຫ່ງການທົດສອບຂອງແສງສະຫວ່າງທີ່ກຳລັງກ້າວໜ້າຂອງທູດສະຫວັນອົງທີສາມ.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ໃນຂະບວນການທົດສອບສຸດທ້າຍນັ້ນ ຄວາມລຶກລັບຂອງພຣະເຈົ້າຈະສຳເລັດ. ໜຶ່ງແສນສີ່ໝື່ນສີ່ພັນ ແມ່ນຜູ້ທີ່ຄອຍຖ້າ, ຫັນກັບຄືນ ແລະ ຖືກປະທັບຕາ.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ຈົ່ງມັດຄຳພະຍານໄວ້, ແລະປະທັບຕາພຣະບັນຍັດໄວ້ໃນທ່າມກາງບັນດາສາວົກຂອງຂ້ານ້ອຍ. ແລະຂ້ານ້ອຍຈະຄອຍຖ້າພຣະຢາເວ, ຜູ້ຊົງຊ່ອນພຣະພັກຂອງພຣະອົງຈາກເຊື້ອສາຍຂອງຢາໂຄບ, ແລະຂ້ານ້ອຍຈະເຝົ້າຄອຍພຣະອົງ. ຈົ່ງເບິ່ງ, ຂ້ານ້ອຍ ແລະບັນດາລູກທີ່ພຣະຢາເວໄດ້ປະທານໃຫ້ແກ່ຂ້ານ້ອຍ ເປັນເຄື່ອງໝາຍ ແລະເປັນການອັດສະຈັນໃນອິດສະຣາເອນ ຈາກພຣະຢາເວຈອມໂຍທາ, ຜູ້ຊົງສະຖິດຢູ່ເທິງພູຊີໂອນ. ເອຊາຢາ 8:16–18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ໄລຍະແຫ່ງການທົດສອບໃນຕອນສຸດທ້າຍຂອງແສງສະຫວ່າງທີ່ກ້າວໜ້າຂອງທູດສະຫວັນອົງທີສາມໃນວັນສຸດທ້າຍ ໄດ້ເລີ່ມຂຶ້ນຢູ່ບ່ອນດຽວກັນກັບທີ່ໄລຍະແຫ່ງການທົດສອບໃນຕອນເລີ່ມຕົ້ນໄດ້ເລີ່ມຂຶ້ນ. ມັນໄດ້ເລີ່ມຂຶ້ນເມື່ອພຣະເຢຊູຍົກພຣະຫັດຂອງພຣະອົງຂຶ້ນສູ່ສະຫວັນ ແລະປະກາດວ່າ “ເວລາຈະບໍ່ມີອີກຕໍ່ໄປ.” ຄຳປະກາດນັ້ນໄດ້ເກີດຂຶ້ນໃນວັນທີ 22 ຕຸລາ 1844 ເມື່ອແກທີເຈັດໄດ້ປະກາດປີຢູບິລີ ໃນຕອນສິ້ນສຸດຂອງວົງຈອນສັກສິດແຫ່ງເລກເຈັດ. ວົງຈອນເຈັດປີ ທີ່ຖືກທຳຊ້ຳເຈັດຄັ້ງ ແມ່ນສີ່ສິບເກົ້າປີຢ່າງແທ້ຈິງ ຫຼື ສອງພັນຫ້າຮ້ອຍຊາວວັນ.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ປີ 1989 ໝາຍເຖິງ “ເວລາແຫ່ງວາລະສຸດທ້າຍ” ໃນການເຄື່ອນໄຫວຂອງຜູ້ຫນຶ່ງແສນສີ່ໝື່ນສີ່ພັນ, ແລະ ປີ 1989 ຍັງໝາຍເຖິງການສິ້ນສຸດຂອງໜຶ່ງຮ້ອຍຊາວຫົກປີທີ່ເລີ່ມຕົ້ນຈາກການກະບົດໃນປີ 1863. ການເຄື່ອນໄຫວຂອງຜູ້ຫນຶ່ງແສນສີ່ໝື່ນສີ່ພັນໄດ້ເລີ່ມຂຶ້ນໃນ “ເວລາແຫ່ງວາລະສຸດທ້າຍ,” ພ້ອມດ້ວຍສັນຍາລັກຂອງ “ເຈັດເທື່ອ,” ເພາະວ່າ ໜຶ່ງຮ້ອຍຊາວຫົກ ເປັນໜຶ່ງສ່ວນສິບຂອງ ໜຶ່ງພັນສອງຮ້ອຍຫົກສິບ, ຊຶ່ງໃນທາງກັບກັນແມ່ນເຄິ່ງໜຶ່ງຂອງ ສອງພັນຫ້າຮ້ອຍຊາວ.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ພຣະເຢຊູຊົງເປັນຕົວແທນເຖິງການສິ້ນສຸດຂອງສິ່ງໜຶ່ງຄຽງຄູ່ກັບການເລີ່ມຕົ້ນຂອງອີກສິ່ງໜຶ່ງຢູ່ສະເໝີ, ແລະການເລີ່ມຕົ້ນແຫ່ງການເຄື່ອນໄຫວຂອງໜຶ່ງແສນສີ່ໝື່ນສີ່ພັນນັ້ນໄດ້ຖືກໝາຍໄວ້ໂດຍສັນຍາລັກຂອງ “ເຈັດເທື່ອ,” ດັ່ງທີ່ເປັນຢູ່ໃນຕອນສິ້ນສຸດຂອງການເຄື່ອນໄຫວນັ້ນເຊັ່ນດຽວກັນ. ວັນເວລາແຫ່ງການເປົ່າຂອງທູດສະຫວັນອົງທີເຈັດ, ເມື່ອຄວາມລຶກລັບຂອງພຣະເຈົ້າສຳເລັດລົງ, ໄດ້ເລີ່ມຕົ້ນໃນຕອນສິ້ນສຸດຂອງສາມວັນເຄິ່ງແຫ່ງພຣະນິມິດບົດທີສິບເອັດ. ແກສຽງທີເຈັດ, ຊຶ່ງກໍແມ່ນວິບັດທີສາມດ້ວຍ, ໄດ້ດັງໂນ້ດທີສອງຂອງມັນໃນວັນທີ 7 ຕຸລາ 2023, ແລະບັດນີ້ຄວາມລຶກລັບຂອງພຣະເຈົ້າກຳລັງສຳເລັດລົງ, ຕາມທີ່ “ພຣະອົງໄດ້ປະກາດແກ່ພວກຜູ້ຮັບໃຊ້ຂອງພຣະອົງຄືພວກຜູ້ພະຍາກອນ.” ການສິ້ນສຸດຂອງການເຄື່ອນໄຫວນັ້ນຖືກໝາຍໄວ້ໂດຍສັນຍາລັກຂອງ “ເຈັດເທື່ອ,” ເຊັ່ນດຽວກັບການເລີ່ມຕົ້ນຂອງການເຄື່ອນໄຫວອັນດຽວກັນນັ້ນ.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ໃນເວລາແຫ່ງອະວະສານໃນປີ 1798, “ເຈັດເທື່ອ” ແຫ່ງພຣະພິໂຣດຂອງພຣະເຈົ້າຕໍ່ອານາຈັກເໜືອໄດ້ສິ້ນສຸດລົງ, ແລະໃນຕອນສິ້ນສຸດຂອງຂະບວນການຂອງພວກມິນເລີໄຣຕ໌, ການປະຕິເສດຄວາມຈິງທັງຫຼາຍທີ່ກ່ຽວໂຍງກັບ “ເຈັດເທື່ອ” ໄດ້ໝາຍເຖິງການກະບົດໃນປີ 1863. ພຣະເຢຊູຊົງສະແດງຈຸດຈົບຂອງສິ່ງໜຶ່ງໂດຍຈຸດເລີ່ມຕົ້ນຂອງອີກສິ່ງໜຶ່ງຢູ່ສະເໝີ, ແລະຂະບວນການຂອງທູດອົງທຳອິດ (ພວກມິນເລີໄຣຕ໌) ສະແດງໃຫ້ເຫັນຂະບວນການຂອງທູດອົງທີສາມ (ຫນຶ່ງແສນສີ່ໝື່ນສີ່ພັນຄົນ). ທັງສອງຂະບວນການເລີ່ມຕົ້ນດ້ວຍ ແລະສິ້ນສຸດດ້ວຍ “ເຈັດເທື່ອ.” ສິ່ງເຫຼົ່ານີ້ບໍ່ແມ່ນສິ່ງທີ່ຈະປັ້ນແຕ່ງຂຶ້ນເອງໄດ້.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ດຳລົງຕຳແໜ່ງຮັບຜິດຊອບບໍ່ຄວນກາຍເປັນຜູ້ຖືຕາມຫຼັກການແຫ່ງຄວາມປາມປະເອົາໃຈຕົນແລະຄວາມຟຸ່ມເຟືອຍຂອງໂລກ, ເພາະພວກເຂົາບໍ່ອາດຮັບໄຫວ; ແລະແມ່ນແຕ່ຖ້າພວກເຂົາຈະຮັບໄຫວໄດ້, ຫຼັກການຢ່າງພຣະຄຣິດກໍຈະບໍ່ອະນຸຍາດໃຫ້ເຮັດເຊັ່ນນັ້ນ. ຈຳເປັນຕ້ອງມີການສອນຢ່າງຫຼາກຫຼາຍ. ‘ພຣະອົງຈະສອນຄວາມຮູ້ແກ່ຜູ້ໃດ? ແລະຈະໃຫ້ຜູ້ໃດເຂົ້າໃຈຄຳສອນ? ແກ່ຜູ້ທີ່ຢ່ານົມແລ້ວ ແລະຖືກແຍກອອກຈາກອົກ. ເພາະຄຳສັ່ງຕ້ອງຢູ່ເທິງຄຳສັ່ງ, ຄຳສັ່ງເທິງຄຳສັ່ງ; ບັນທັດເທິງບັນທັດ, ບັນທັດເທິງບັນທັດ; ນີ້ໜ້ອຍໜຶ່ງ, ແລະທີ່ນັ້ນໜ້ອຍໜຶ່ງ.’ ດັ່ງນັ້ນ ພຣະວັດຈະນະຂອງພຣະຜູ້ເປັນເຈົ້າຈຶ່ງຕ້ອງຖືກນຳມາຢູ່ຕໍ່ໜ້າເດັກນ້ອຍຢ່າງອົດທົນ ແລະໃຫ້ຢູ່ຕໍ່ໜ້າພວກເຂົາເສມໄປ, ໂດຍບິດາມານດາຜູ້ເຊື່ອພຣະວັດຈະນະຂອງພຣະເຈົ້າ. ‘ເພາະພຣະອົງຈະກ່າວແກ່ຊົນຊາດນີ້ດ້ວຍຮິມຝີປາກທີ່ຕິດຂັດ ແລະດ້ວຍພາສາອື່ນ. ພຣະອົງໄດ້ກ່າວແກ່ພວກເຂົາວ່າ, ນີ້ແຫຼະເປັນການພັກຜ່ອນ ທີ່ດ້ວຍການນີ້ພວກເຈົ້າຈະໃຫ້ຜູ້ເມື່ອຍລ້າໄດ້ພັກ; ແລະນີ້ແຫຼະເປັນຄວາມຊຸ່ມຊື່ນຟື້ນຟູ: ແຕ່ພວກເຂົາກໍບໍ່ຍອມຟັງ. ແຕ່ພຣະວັດຈະນະຂອງພຣະຜູ້ເປັນເຈົ້າໄດ້ເປັນແກ່ພວກເຂົາວ່າ ຄຳສັ່ງເທິງຄຳສັ່ງ, ຄຳສັ່ງເທິງຄຳສັ່ງ; ບັນທັດເທິງບັນທັດ, ບັນທັດເທິງບັນທັດ; ນີ້ໜ້ອຍໜຶ່ງ, ແລະທີ່ນັ້ນໜ້ອຍໜຶ່ງ; ເພື່ອວ່າພວກເຂົາຈະໄປ ແລະຫງາຍຫຼັງລົງ, ແລະຖືກຫັກພັງ, ແລະຕິດບ້ວງ, ແລະຖືກຈັບໄດ້.’ ເປັນຫຍັງ?—ເພາະວ່າພວກເຂົາບໍ່ໄດ້ເອົາໃຈໃສ່ພຣະວັດຈະນະຂອງພຣະຜູ້ເປັນເຈົ້າທີ່ມາເຖິງພວກເຂົາ.”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“ນີ້ໝາຍຄວາມວ່າ ບັນດາຜູ້ທີ່ຍັງບໍ່ໄດ້ຮັບການສັ່ງສອນ ແຕ່ໄດ້ຖະໜອມປັນຍາຂອງຕົນເອງໄວ້ ແລະໄດ້ເລືອກກະທຳຕົນເອງຕາມແນວຄິດຂອງຕົນ. ພຣະຜູ້ເປັນເຈົ້າປະທານການທົດສອບແກ່ຄົນເຫຼົ່ານີ້ ເພື່ອວ່າເຂົາຈະເລືອກຢືນຢູ່ໃນຈຸດຍືນແຫ່ງການຕິດຕາມຄຳແນະນຳຂອງພຣະອົງ ຫຼືປະຕິເສດ ແລະກະທຳຕາມແນວຄິດຂອງຕົນເອງ; ແລ້ວພຣະຜູ້ເປັນເຈົ້າຈະປ່ອຍເຂົາໄປສູ່ຜົນອັນແນ່ນອນນັ້ນ. ໃນທຸກວິຖີທາງຂອງເຮົາ ໃນການຮັບໃຊ້ພຣະເຈົ້າທັງສິ້ນຂອງເຮົາ ພຣະອົງຕັດກັບເຮົາວ່າ, ‘ຈົ່ງມອບໃຈຂອງເຈົ້າແກ່ເຮົາ.’ ຈິດໃຈທີ່ຍອມຈຳນົນ ແລະພ້ອມຮຽນຮູ້ ນັ້ນແຫຼະແມ່ນສິ່ງທີ່ພຣະເຈົ້າຊົງປາຖະໜາ. ສິ່ງທີ່ໃຫ້ຄວາມປະເສີດແກ່ການອະທິຖານ ກໍຄືຄວາມຈິງທີ່ວ່າ ມັນເປັນລົມຫາຍໃຈທີ່ອອກມາຈາກຈິດໃຈທີ່ເປັນຄວາມຮັກ ແລະເຊື່ອຟັງ.”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“ພຣະເຈົ້າຊົງຮຽກຮ້ອງບາງສິ່ງຈາກປະຊາຊົນຂອງພຣະອົງ; ຖ້າພວກເຂົາເວົ້າວ່າ, ຂ້າພະເຈົ້າຈະບໍ່ຍອມມອບໃຈຂອງຕົນເພື່ອກະທຳສິ່ງນີ້, ອົງພຣະຜູ້ເປັນເຈົ້າກໍຊົງປ່ອຍໃຫ້ພວກເຂົາດຳເນີນຕໍ່ໄປຕາມການພິຈາລະນາວ່າສະຫລາດຂອງຕົນເອງ ໂດຍປາດສະຈາກພຣະປັນຍາຈາກສະຫວັນ, ຈົນກວ່າພຣະຄຳຂໍ້ນີ້ [Isaiah 28:13] ຈະສຳເລັດ. ທ່ານບໍ່ຄວນເວົ້າວ່າ, ຂ້າພະເຈົ້າຈະຕິດຕາມການຊົງນຳຂອງອົງພຣະຜູ້ເປັນເຈົ້າໄປເຖິງພຽງຈຸດໜຶ່ງທີ່ສອດຄ່ອງກັບການພິຈາລະນາຂອງຂ້າພະເຈົ້າ, ແລ້ວຍຶດໝັ້ນແນວຄິດຂອງຕົນໄວ້, ປະຕິເສດບໍ່ຍອມໃຫ້ຕົນຖືກຫຼໍ່ຫຼອມຕາມພຣະລັກສະນະຂອງອົງພຣະຜູ້ເປັນເຈົ້າ. ຈົ່ງໃຫ້ມີການຖາມຄຳຖາມນີ້ວ່າ, ນີ້ແມ່ນນ້ຳພຣະໄທຂອງອົງພຣະຜູ້ເປັນເຈົ້າຫຼືບໍ່? ບໍ່ແມ່ນ, ນີ້ແມ່ນຄວາມຄິດເຫັນ ຫຼື ການພິຈາລະນາຂອງ—– ຫຼື?” Testimonies to Ministers, 419.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ເຈັດສິບຫ້າ</dc:title>
  <dc:subject>ຄວາມຂະໜານໃນຄຳພະຍາກອນ: ຈາກຂໍ້ຄວາມຂອງອິຊາຢາ ສູ່ການເປີດເຜີຍໃນຍຸກປັດຈຸບັນ</dc:subject>
  <dc:creator>Jeff Pippenger</dc:creator>
  <cp:keywords/>
  <dc:description>Generated by ArticleDigger from daniel\75_daniel.json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