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ເລກແປດສິບສອງ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ເປີດເຜີຍປິດສະນາແຫ່ງຄຳພະຍາກອນ: ການເຂົ້າໃຈປະຫວັດສາດຂອງດານີເອນ 11 ແລະຄວາມສຳຄັນຂອງ “ການຖວາຍປະຈຳວັນ” ໃນອັດເວັນຕິດສຶມ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ຫຼັງຈາກພວກເຮົາທົບທວນປະຫວັດສາດຕັ້ງແຕ່ປີ 1863 ຈົນເຖິງເວລາອັນສຸດທ້າຍໃນປີ 1989 ແລ້ວ, ໃນບໍລິບົດຂອງສິ່ງນ່າຊັງທັງສີ່ປະການໃນເອເຊກຽນ ບົດ 8, ຊຶ່ງເປັນຕົວແທນຂອງອາດເວັນຕິສຶມສີ່ຊົ່ວຄົນ, ພວກເຮົາຈະຫັນຄວາມສົນໃຈໄປສູ່ການເພີ່ມພູນຄວາມຮູ້ທີ່ຖືກເປີດຜະນຶກໃນປີ 1989. ການເພີ່ມພູນຄວາມຮູ້ນັ້ນແມ່ນກ່ຽວກັບຫົກຂໍ້ສຸດທ້າຍຂອງດານີເອນ ບົດ 11. ໃນປີ 1989, ກຸ່ມສຶກສາວັນຊະບາໂຕນ້ອຍໆຂອງພວກເຮົາໄດ້ຄົ້ນພົບແນວເສັ້ນແຫ່ງການປະຕິຮູບໃນຄຳພະຍາກອນພຣະຄຳພີ, ຊຶ່ງ Future for America ມັກອ້າງເຖິງ, ແລະຊຶ່ງສະຖາປະນາລຳດັບເຫດການໃນທຸກແນວເສັ້ນແຫ່ງການປະຕິຮູບ, ອັນເປັນຜົນໃຫ້ນັກສຶກສາຄຳພະຍາກອນສາມາດນຳໃຊ້ວິທີການແຫ່ງຝົນປາຍລະດູຂອງ “ບັນທັດເທິງບັນທັດ” ໄດ້.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ພາຍໃນບໍ່ກີ່ປີຕໍ່ມາ (1992), ຂ້າພະເຈົ້າໄດ້ຂຽນເອກະສານໜຶ່ງທີ່ຄອບຄຸມຫົກຂໍ້ສຸດທ້າຍຂອງດານີເອນ 11. ເອກະສານນັ້ນຖືກຂຽນຂຶ້ນເພື່ອຄວາມພໍໃຈສ່ວນຕົວຂອງຂ້າພະເຈົ້າເອງ, ເພາະວ່າຂ້າພະເຈົ້າບໍ່ມີທັງຄວາມສາມາດ ຫຼື ເຈດຕະນາທີ່ຈະເຜີຍແຜ່ການສຶກສານັ້ນຕໍ່ສາທາລະນະ. ພໍຮອດປີ 1994, ເອກະສານນັ້ນໄດ້ໄປເຖິງພັນທະກິດໜຶ່ງຂອງແອດເວນຕິສທີ່ດຳເນີນງານດ້ວຍການພຶ່ງຕົນເອງ, ແລະໃນປີ 1995, ບົດຄວາມຊຸດໜຶ່ງຈຳນວນສິບເອັດບົດ ຊຶ່ງຄອບຄຸມຫົກຂໍ້ສຸດທ້າຍຂອງດານີເອນ 11 ໄດ້ຖືກຕີພິມໃນວາລະສານລາຍເດືອນທີ່ຜະລິດໂດຍພັນທະກິດນັ້ນ. ໃນບັນດາຂໍ້ຂຽນຂອງພຣະວິນຍານແຫ່ງຄຳພະຍາກອນນັ້ນ ມີການອ້າງອີງຢ່າງຈຳເພາະເຈາະຈົງເຖິງດານີເອນ 11 ຢູ່ພຽງບໍ່ຫຼາຍແຫ່ງເທົ່ານັ້ນ, ແລະໃນບັນດານັ້ນ ຂໍ້ອ້າງອີງທີ່ສຳຄັນທີ່ສຸດໄດ້ກາຍເປັນຂໍ້ໂຕ້ແຍ້ງຫຼັກສຳລັບຄວາມຖືກຕ້ອງຂອງການນຳໃຊ້ຄວາມໝາຍທີ່ຂ້າພະເຈົ້າໄດ້ນຳສະເໜີໄວ້ກ່ຽວກັບຂໍ້ພຣະຄຳເຫຼົ່າ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“ພວກເຮົາບໍ່ມີເວລາຈະເສຍໄປ. ເວລາແຫ່ງຄວາມທຸກຍາກລຳບາກຢູ່ຂ້າງໜ້າເຮົາ. ໂລກກຳລັງຖືກປຸກປັ່ນດ້ວຍຈິດວິນຍານແຫ່ງສົງຄາມ. ອີກບໍ່ດົນ ເຫດການແຫ່ງຄວາມທຸກລຳບາກທີ່ໄດ້ກ່າວໄວ້ໃນຄຳພະຍາກອນຈະເກີດຂຶ້ນ. ຄຳພະຍາກອນໃນພຣະທຳດານີເອນບົດທີ 11 ໄດ້ເກືອບບັນລຸຄວາມສຳເລັດຄົບຖ້ວນແລ້ວ. ປະຫວັດສາດຈຳນວນຫຼາຍທີ່ໄດ້ເກີດຂຶ້ນເພື່ອໃຫ້ຄຳພະຍາກອນນີ້ສຳເລັດ ຈະຖືກກ່າວຊ້ຳອີກ. ໃນຂໍ້ທີສາມສິບ ໄດ້ກ່າວເຖິງອຳນາດໜຶ່ງວ່າ ‘ຈະເສຍໃຈ, [Daniel 11:30–36 quoted.]”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“ເຫດການທີ່ຄ້າຍຄືກັນກັບທີ່ໄດ້ພັນລະນາໄວ້ໃນຖ້ອຍຄຳເຫຼົ່ານີ້ຈະເກີດຂຶ້ນ.” Manuscript Releases, ເລກທີ 13, 394.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ຊິດສະເຕີ ໄວທ໌ ກ່າວໄວ້ຢ່າງຊັດເຈນວ່າ ປີ 1798 ແມ່ນ “ເວລາແຫ່ງວາລະສຸດທ້າຍ.”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“ແຕ່ໃນເວລາແຫ່ງວາລະສຸດທ້າຍ” ຜູ້ພະຍາກອນກ່າວວ່າ “ຄົນຈຳນວນຫຼາຍຈະແລ່ນໄປແລ່ນມາ, ແລະຄວາມຮູ້ຈະເພີ່ມພູນຂຶ້ນ” ດານີເອນ 12:4.... ນັບແຕ່ປີ 1798 ເປັນຕົ້ນມາ ພຣະທັມດານີເອນໄດ້ຖືກເປີດຜະນຶກແລ້ວ, ຄວາມຮູ້ເກືອບກັບຄຳພະຍາກອນໄດ້ເພີ່ມຂຶ້ນ, ແລະຫຼາຍຄົນໄດ້ປະກາດຂ່າວສານອັນສະຫງ່າງາມແລະເຄັ່ງຂຶມເລື່ອງການພິພາກສາທີ່ຢູ່ໃກ້ເຂົ້າມາ.” The Great Controversy, 356.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ຂໍ້ທີ່ສີ່ສິບໃນດານີເອນບົດທີ 11 ເລີ່ມຕົ້ນດ້ວຍຖ້ອຍຄຳວ່າ, “ແລະໃນເວລາແຫ່ງອວສານ.”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ແລະໃນເວລາແຫ່ງວາລະສຸດທ້າຍ ກະສັດແຫ່ງທິດໃຕ້ຈະເຂົ້າປະທະກັບລາວ; ແລະກະສັດແຫ່ງທິດເໜືອຈະເຂົ້າມາຕໍ່ຕ້ານລາວດັ່ງລົມພະຍຸ, ພ້ອມດ້ວຍລົດຮົບ, ແລະດ້ວຍພົນມ້າ, ແລະດ້ວຍເຮືອຈຳນວນຫຼາຍ; ແລະລາວຈະບຸກເຂົ້າໄປໃນບັນດາປະເທດຕ່າງໆ, ແລະຈະຖ້ວມລົ້ນແລະຜ່ານໄປ. ດານີເອນ 11:40.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ເປັນທີ່ແຈ້ງຊັດ ແມ່ນແຕ່ບໍ່ມີການຮັບຮອງໂດຍກົງຈາກພຣະວິນຍານແຫ່ງຄໍາພະຍາກອນ ວ່າ ຂໍ້ທີສີ່ສິບເປັນເຄື່ອງໝາຍເຖິງຈຸດເລີ່ມຕົ້ນຂອງລໍາດັບເຫດການໜຶ່ງ ຊຶ່ງໄດ້ເລີ່ມຂຶ້ນໃນປີ 1798. ເຫດການເຫຼົ່ານັ້ນນໍາໄປສູ່ການສິ້ນສຸດແຫ່ງເວລາແຫ່ງການພິສູດຂອງມະນຸດ, ເພາະວ່າ ຂໍ້ທໍາອິດຂອງບົດທີສິບສອງໃນພຣະທໍາດານີເອນ ກ່າວວ່າ, “And at that time shall Michael stand up,” ແລະ Sister White ກໍໄດ້ກ່າວໄວ້ຢ່າງຊັດເຈນວ່າ ເມື່ອ Michael ຍືນຂຶ້ນ ເວລາແຫ່ງການພິສູດຂອງມະນຸດກໍສິ້ນສຸດລົງ.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“ໃນເວລານັ້ນ ມີຄາເອນ ເຈົ້ານາຍອັນຍິ່ງໃຫຍ່ ຜູ້ຢືນຢູ່ເພື່ອບຸດຫຼານແຫ່ງປະຊາຊົນຂອງທ່ານ ຈະລຸກຂຶ້ນ; ແລະຈະມີເວລາແຫ່ງຄວາມທຸກລຳບາກ ຢ່າງທີ່ບໍ່ເຄີຍມີມາຕັ້ງແຕ່ມີຊາດໃດໜຶ່ງຈົນເຖິງເວລານັ້ນ; ແລະໃນເວລານັ້ນ ປະຊາຊົນຂອງທ່ານຈະໄດ້ຮັບການຊ່ວຍໃຫ້ພົ້ນ ຄືທຸກຄົນທີ່ພົບວ່າມີຊື່ຂຽນຢູ່ໃນໜັງສື.” ດານີເອນ 12:1.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“ເມື່ອຂ່າວສານຂອງທູດສະຫວັນອົງທີສາມສິ້ນສຸດລົງ, ຄວາມເມດຕາຈະບໍ່ທູນວິງວອນເພື່ອບັນດາຜູ້ອາໄສເທິງໂລກທີ່ມີຄວາມຜິດອີກຕໍ່ໄປ. ປະຊາຊົນຂອງພຣະເຈົ້າໄດ້ທຳພາລະກິດຂອງຕົນສຳເລັດແລ້ວ. ພວກເຂົາໄດ້ຮັບ ‘ຝົນປາຍລະດູ,’ ‘ຄວາມຊຸ່ມຊື່ນຟື້ນຄືນຈາກພຣະພັກຂອງອົງພຣະຜູ້ເປັນເຈົ້າ,’ ແລະພວກເຂົາກໍຖືກຕຽມພ້ອມສຳລັບຊົ່ວໂມງແຫ່ງການທົດລອງທີ່ຢູ່ຂ້າງໜ້າ. ບັນດາທູດສະຫວັນກຳລັງເລັ່ງໄປມາໃນສະຫວັນ. ທູດສະຫວັນອົງໜຶ່ງທີ່ກັບມາຈາກໂລກໄດ້ປະກາດວ່າ ພາລະກິດຂອງລາວສຳເລັດແລ້ວ; ການທົດສອບສຸດທ້າຍໄດ້ມາເຖິງໂລກແລ້ວ, ແລະບັນດາຜູ້ທີ່ໄດ້ພິສູດຕົນວ່າສັດຊື່ຕໍ່ຂໍ້ບັນຍັດອັນສູງສົ່ງໄດ້ຮັບ ‘ຕາປະທັບຂອງພຣະເຈົ້າຜູ້ຊົງພຣະຊົນຢູ່.’ ແລ້ວພຣະເຢຊູຈຶ່ງຢຸດການທູນຂໍຂອງພຣະອົງໃນພຣະວິຫານເບື້ອງເທິງ. ພຣະອົງຍົກພຣະຫັດຂຶ້ນ ແລະກ່າວດ້ວຍພຣະສຽງອັນດັງວ່າ, ‘ສຳເລັດແລ້ວ;’ ແລະບັນດາກອງທັບແຫ່ງທູດສະຫວັນທັງປວງກໍວາງມົງກຸດຂອງຕົນລົງ ໃນຂະນະທີ່ພຣະອົງຊົງປະກາດອັນສະຫງ່າງາມແລະນ່າຄາລົບນີ້ວ່າ: ‘ຜູ້ໃດບໍ່ຊອບທຳ ກໍໃຫ້ຜູ້ນັ້ນບໍ່ຊອບທຳຕໍ່ໄປ: ແລະຜູ້ໃດທີ່ໂສໂຄກ ກໍໃຫ້ຜູ້ນັ້ນໂສໂຄກຕໍ່ໄປ: ແລະຜູ້ໃດທີ່ຊອບທຳ ກໍໃຫ້ຜູ້ນັ້ນຊອບທຳຕໍ່ໄປ: ແລະຜູ້ໃດທີ່ບໍລິສຸດ ກໍໃຫ້ຜູ້ນັ້ນບໍລິສຸດຕໍ່ໄປ.’ ພຣະນິມິດ 22:11. ທຸກກໍລະນີໄດ້ຖືກຕັດສິນແລ້ວ ເພື່ອຊີວິດ ຫຼືເພື່ອຄວາມຕາຍ.” The Great Controversy, 613.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ຂໍ້ສີ່ສິບໃນດານີເອນບົດທີ 11 ເລີ່ມຕົ້ນໃນປີ 1798, ແລະໃນຂໍ້ສີ່ສິບຫ້າ, ເມື່ອກະສັດແຫ່ງທິດເໜືອ (ລະບົບສັນຕະປາປາ), ມາເຖິງຈຸດຈົບຂອງຕົນ ໂດຍບໍ່ມີຜູ້ໃດຊ່ວຍ, ໂອກາດແຫ່ງການທົດລອງຂອງມະນຸດກໍປິດລົງ, ເພາະວ່າຂໍ້ຖັດໄປກ່າວວ່າ, “ແລະໃນເວລານັ້ນ,” ດັ່ງນັ້ນຈຶ່ງຊີ້ບອກ “ເວລາ” ທີ່ຖືກສະແດງໄວ້ໃນຂໍ້ກ່ອນໜ້າ, ຊຶ່ງກໍຄືຂໍ້ສີ່ສິບຫ້າໃນດານີເອນບົດທີ 11. ກະສັດແຫ່ງທິດເໜືອ (ລະບົບສັນຕະປາປາ), ມາເຖິງຈຸດຈົບຂອງມັນໃນເວລາປິດຂອງໂອກາດແຫ່ງການທົດລອງຂອງມະນຸດ.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ດັ່ງນັ້ນ ປະຫວັດສາດຂອງຫົກຂໍ້ສຸດທ້າຍໃນດານີເອນບົດທີ 11 ຊີ້ບອກລໍາດັບຂອງເຫດການຊຸດໜຶ່ງ ທີ່ເລີ່ມຕົ້ນໃນປີ 1798 ແລະ ສິ້ນສຸດລົງໃນເວລາປິດແຫ່ງໂອກາດການພິພາກສາຂອງມະນຸດ. ເມື່ອຊິດເຕີ White ຍັງມີຊີວິດຢູ່ ນັ້ນຄື ປີ 1798 ຍ່ອມເປັນອະດີດໃນປະຫວັດຂອງນາງຢ່າງແນ່ນອນ. ເມື່ອນາງກ່າວວ່າ “ຄໍາພະຍາກອນໃນດານີເອນບົດທີ 11 ເກືອບຈະເຖິງການສໍາເລັດຄົບຖ້ວນຂອງມັນແລ້ວ,” ນາງຈຶ່ງສາມາດອ້າງເຖິງໄດ້ພຽງແຕ່ປະຫວັດສາດທີ່ເກີດຂຶ້ນຫຼັງຈາກປີ 1798 ແລະ ກ່ອນທີ່ Michael ຈະລຸກຂຶ້ນ. ຕໍ່ຈາກນັ້ນ ນາງໄດ້ກ່າວໄວ້ຢ່າງຈໍາເພາະວ່າ “ປະຫວັດສາດຈໍານວນຫຼາຍທີ່ໄດ້ເກີດຂຶ້ນໃນການສໍາເລັດຄໍາພະຍາກອນນີ້ ຈະຖືກເຮັດຊໍ້າອີກ,” ດັ່ງນັ້ນ ຈຶ່ງເປັນການຊີ້ນໍານັກຮຽນແຫ່ງຄໍາພະຍາກອນວ່າ ປະຫວັດສາດສຸດທ້າຍຂອງດານີເອນບົດທີ 11 ຊຶ່ງ “ເກືອບຈະເຖິງການສໍາເລັດຄົບຖ້ວນຂອງມັນແລ້ວ” ນັ້ນ ໄດ້ຖືກສະແດງເປັນແບບຢ່າງໄວ້ແລ້ວໃນສ່ວນອື່ນໆຂອງປະຫວັດສາດ ທີ່ຖືກນໍາສະເໜີໄວ້ໃນດານີເອນບົດທີ 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ເມື່ອນາງໄດ້ເນັ້ນຢ່າງຊັດເຈນເຖິງກະແຈແຫ່ງຄຳພະຍາກອນທີ່ສຳຄັນທີ່ສຸດນັ້ນແລ້ວ, ນາງຈຶ່ງໄດ້ອ້າງຂໍ້ພຣະຄຳພີຂໍ້ສາມສິບເຖິງສາມສິບຫົກ, ແລະກ່າວວ່າ, “ເຫດການທີ່ຄ້າຍຄືກັນກັບທີ່ໄດ້ພັນລະນາໄວ້ໃນຖ້ອຍຄຳເຫຼົ່ານີ້ຈະເກີດຂຶ້ນ.” ການດົນໃຈຈາກພຣະເຈົ້າໄດ້ປະທານກະແຈແກ່ບັນດານັກສຶກສາຄຳພະຍາກອນຜູ້ປາຖະໜາຈະເຂົ້າໃຈການສຳເລັດຂັ້ນສຸດທ້າຍຂອງດານີເອນ 11. ກະແຈນັ້ນກໍຄືວ່າ ປະຫວັດສາດຂອງຫົກຂໍ້ສຸດທ້າຍໃນດານີເອນ 11 ເປັນຄູ່ຂະໜານກັບປະຫວັດສາດທີ່ໄດ້ຖືກນຳສະເໜີໄວ້ໃນຂໍ້ສາມສິບເຖິງສາມສິບຫົກ. ມີແສງສະຫວ່າງຢ່າງອຸດົມສົມບູນທີ່ໄດ້ມາຈາກການເປີດເຜີຍນີ້, ແຕ່ສິ່ງທີ່ຈຳເປັນຕ້ອງພິຈາລະນາໃນທີ່ນີ້ກໍຄືວ່າ ໃນຂໍ້ສາມສິບເອັດຂອງດານີເອນ 11, “ການຖວາຍເນື່ອງນິດ” ຖືກເອົາອອກໄປ.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ເພື່ອຈະເຂົ້າໃຈປະຫວັດສາດຢ່າງຖືກຕ້ອງ ຊຶ່ງສະແດງໃຫ້ເຫັນລຳດັບເຫດການທີ່ນຳໄປສູ່ການປິດໂອກາດແຫ່ງການທົດລອງຂອງມະນຸດ ນັກສຶກສາຄຳພະຍາກອນຈຳເປັນຕ້ອງມີຄວາມເຂົ້າໃຈທີ່ຖືກຕ້ອງກ່ຽວກັບ “ເຄື່ອງບູຊາປະຈຳວັນ.” ຖ້າຂໍ້ທີສາມສິບເອັດກຳລັງຊີ້ບອກເຖິງການທີ່ພຣະລາຊກິດໃນສະຖານນະມັດສະການຂອງພຣະຄຣິດຖືກເອົາອອກໄປ, ຫຼືຖ້າມັນກຳລັງຊີ້ບອກເຖິງການເອົາລັດທິນອກສາສະໜາອອກໄປ, ກໍເປັນສິ່ງຈຳເປັນຢ່າງຍິ່ງທີ່ຈະຕ້ອງເຂົ້າໃຈເລື່ອງນີ້ ຖ້າທ່ານປາຖະໜາຈະເຂົ້າໃຈປະຫວັດສາດຄູ່ຂະໜານຢ່າງຖືກຕ້ອງ ທີ່ Sister White ໄດ້ກ່າວເຖິງເມື່ອນາງຂຽນວ່າ, “ເຫດການຕ່າງໆທີ່ຄ້າຍຄືກັນກັບທີ່ຖືກພັນລະນາໄວ້ໃນຖ້ອຍຄຳເຫຼົ່ານີ້ຈະເກີດຂຶ້ນ.”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ແນ່ນອນວ່າ ແອດເວນຕິສຶມແຫ່ງລາໂອດິເຊຍ ບໍ່ໄດ້ຮັບຮູ້ການສຳເລັດຕາມພຣະຄຳພີຂອງຂໍ້ທີ່ສີ່ສິບໃນ Daniel ບົດທີ 11 ວ່າເປັນການຊີ້ໄປຫາການລົ້ມສະລາຍຂອງສະຫະພາບໂຊວຽດໃນປີ 1989, ແຕ່ຂໍ້ນັ້ນກໍໄດ້ຊີ້ບອກເຖິງເຫດການເຫຼົ່ານັ້ນໂດຍແທ້. ສຳລັບຜູ້ທີ່ປາຖະໜາຈະເຂົ້າໃຈຢ່າງຖືກຕ້ອງເຖິງການເພີ່ມພູນຂອງຄວາມຮູ້ທາງຄຳພະຍາກອນ ອັນໄດ້ມາພ້ອມກັບການສຳເລັດຂອງຂໍ້ທີ່ສີ່ສິບໃນປີ 1989, ຄວາມເຂົ້າໃຈທີ່ຖືກຕ້ອງເກືອບກັບ “ການປະຈຳວັນ” ຈຶ່ງກາຍເປັນຄວາມຈິງສຳລັບປະຈຸບັນ. ໃນຊ່ວງຕົ້ນຂອງສະຕະວັດທີຊາວ, ຄວາມເຂົ້າໃຈທີ່ຖືກຕ້ອງນີ້ມີຄວາມສຳຄັນ ເພາະວ່າມັນເປັນສ່ວນອັນຈຳເປັນຂອງຄວາມຈິງພື້ນຖານ ຊຶ່ງອົງພຣະຜູ້ເປັນເຈົ້າໄດ້ຊົງໃຊ້ William Miller ໃຫ້ສະຖາປະນາຂຶ້ນ.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ແຕ່ໃນຊ່ວງສິບຫ້າປີທໍາອິດຂອງສະຕະວັດທີຊາວ ທັດສະນະໂປຣແຕສແຕນຂອງຊາຕານທີ່ອ້າງວ່າ “the daily” ໝາຍເຖິງພາລະກິດຂອງພຣະຄຣິດໃນສຸກຄະສະຖານ ເປັນພຽງທັດສະນະຂອງຄົນສ່ວນນ້ອຍ ແລະບໍ່ຄຸ້ມຄ່າທີ່ຈະຍອມໃຫ້ການໂຕ້ຖຽງກ່ຽວກັບຄວາມຈິງທີ່ວ່າ “the daily” ເປັນສັນຍາລັກຂອງລັດທິນອກຮີດ ແມ່ນແຕ່ຈະເລີ່ມຕົ້ນຂຶ້ນ. ນີ້ແມ່ນເຫດຜົນທີ່ທ່ານຈະໄດ້ຍິນຈາກພວກນັກບິດເບືອນປະຫວັດສາດແຫ່ງລາໂອດີເກຍ ວ່າ ຫົວຂໍ້ຂອງ “the daily” “ບໍ່ຄວນຖືກເຮັດໃຫ້ເປັນຄໍາຖາມທົດສອບ,” ຫຼື “ວ່າຫົວຂໍ້ຂອງ ‘the daily’ ບໍ່ຄວນຖືກປຸກປັ່ນ.” ສິ່ງທີ່ພວກນັກບິດເບືອນລະໄວ້ຢູ່ສະເໝີ ເມື່ອພວກເຂົານໍາພາຜູ້ທີ່ບໍ່ມີການຮຽນຮູ້ໃນການສົນທະນາສະເພາະນີ້ ຄື ຂໍ້ກໍານົດທີ່ການດົນໃຈໄດ້ວາງໄວ້ເທິງຫົວຂໍ້ນີ້ຢູ່ສະເໝີ. ຂໍ້ຄວາມຕໍ່ໄປນີ້ຖືກກ່າວໄປຫາອາວຸໂສ Haskell.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ເອວເດີ Haskell ໄດ້ເປັນຜູ້ນຳໃນການປົກປ້ອງຄວາມເຂົ້າໃຈອັນຖືກຕ້ອງກ່ຽວກັບ “the daily,” ຕໍ່ຕ້ານການໂຈມຕີຂອງ Prescott ແລະ Daniells ໃນທົດສະວັດທຳອິດ ແລະ ທີສອງຂອງສະຕະວັດທີຊາວ. ຈົ່ງໃຫ້ຄວາມສົນໃຈຢ່າງໃກ້ຊິດ, ເພາະວ່າ Sister White ບໍ່ເຄີຍລະບຸວ່າຄວາມເຂົ້າໃຈຂອງ Haskell ກ່ຽວກັບ “the daily,” ເປັນຄວາມເຂົ້າໃຈທີ່ຜິດ; ນາງພຽງແຕ່ແນະນຳເຂົາວ່າຢ່າໃຫ້ການກໍ່ກວນນັ້ນດຳເນີນຕໍ່ໄປ, ເພາະພຣະຜູ້ເປັນເຈົ້າບໍ່ປະສົງຈະຈັດໃຫ້ມີເວທີຢ່າງຕໍ່ເນື່ອງແກ່ບັນດາສັດຕູຂອງຄວາມຈິງ (Prescott ແລະ Daniells), ເພື່ອໃຫ້ພວກເຂົາຍັງຄົງຜັກດັນຄຳສອນອັນຜິດຂອງຕົນຕໍ່ໄປ. ໃນຂໍ້ຄວາມນັ້ນ Haskell ຖືກຕຳນິເລື່ອງ “the chart”, ແລະ ແຜນພາບທີ່ຖືກອ້າງເຖິງນັ້ນຄືແຜນພາບປີ 1843. Haskell ໄດ້ຈັດພິມແຜນພາບປີ 1843 ຂຶ້ນອີກເພື່ອເປັນພະຍານໃນຂໍ້ຂັດແຍ້ງນັ້ນ. ແຕ່ເຂົາບໍ່ໄດ້ພຽງແຕ່ຈັດພິມມັນຂຶ້ນອີກເທົ່ານັ້ນ; ເຂົາຍັງໄດ້ນຳຂໍ້ຄວາມຈາກ Sister White ໄປໃສ່ໄວ້ທາງດ້ານລຸ່ມຂອງແຜນພາບ, ບ່ອນທີ່ນາງກ່າວວ່າ “the 1843 chart was directed by the hand of the Lord and should not be altered.” ເມື່ອທ່ານອ່ານຂໍ້ຄວາມນັ້ນ, ຈົ່ງນັບຈຳນວນເທື່ອທີ່ນາງເວົ້າວ່າ, “at this time.”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“‘ຂ້າພະເຈົ້າໄດ້ຮັບຄໍາສັ່ງໃຫ້ກ່າວແກ່ທ່ານວ່າ ຢ່າໃຫ້ມີການຍົກປະເດັນຄໍາຖາມໃດໆຂຶ້ນມາໃນ Review ໃນເວລານີ້ ຊຶ່ງຈະມີແນວໂນ້ມເຮັດໃຫ້ຈິດໃຈຂອງຜູ້ຄົນຫວັ່ນໄຫວ.... ບັດນີ້ພວກເຮົາບໍ່ມີເວລາທີ່ຈະເຂົ້າໄປສູ່ການໂຕ້ຖຽງທີ່ບໍ່ຈໍາເປັນ, ແຕ່ພວກເຮົາຄວນພິຈາລະນາຢ່າງຈິງຈັງເຖິງຄວາມຈໍາເປັນໃນການສະແຫວງຫາອົງພຣະຜູ້ເປັນເຈົ້າ ເພື່ອການກັບໃຈໃໝ່ອັນແທ້ຈິງຂອງຈິດໃຈແລະຊີວິດ. ຄວນມີຄວາມພະຍາຍາມຢ່າງແນ່ວແນ່ ເພື່ອໃຫ້ໄດ້ມາຊຶ່ງການຊໍາລະໃຫ້ບໍລິສຸດຂອງຈິດວິນຍານແລະຈິດໃຈ.’”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“ຂ້າພະເຈົ້າໄດ້ຮັບຄໍາເຕືອນກ່ຽວກັບຄວາມຈໍາເປັນທີ່ພວກເຮົາຈະຕ້ອງດໍາຮົງຈຸດຍືນອັນເປັນເອກະພາບ. ນີ້ເປັນເລື່ອງສໍາຄັນສໍາລັບພວກເຮົາໃນເວລານີ້. ໃນຖານະປັດເຈກບຸກຄົນ ພວກເຮົາຈໍາເປັນຕ້ອງປະພຶດຕົນດ້ວຍຄວາມລະມັດລະວັງຢ່າງສູງສຸດ.”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“ຂ້າພະເຈົ້າໄດ້ຂຽນເຖິງທ່ານອາວຸໂສ Prescott ໂດຍແຈ້ງແກ່ທ່ານວ່າ ທ່ານຕ້ອງລະມັດລະວັງຢ່າງຍິ່ງ ບໍ່ໃຫ້ນໍາເອົາຫົວຂໍ້ຕ່າງໆເຂົ້າໄປໃນ Review ທີ່ຈະເບິ່ງເໝືອນຊີ້ໃຫ້ເຫັນຂໍ້ບົກພ່ອງໃນປະສົບການໃນອະດີດຂອງພວກເຮົາ. ຂ້າພະເຈົ້າໄດ້ບອກທ່ານວ່າ ເລື່ອງນີ້ທີ່ທ່ານເຊື່ອວ່າໄດ້ມີຄວາມຜິດພາດເກີດຂຶ້ນ ບໍ່ແມ່ນຄໍາຖາມສໍາຄັນຫຼັກ ແລະວ່າ ຖ້າຫາກໃຫ້ມັນໄດ້ຮັບການເນັ້ນຂຶ້ນໃນເວລານີ້ ພວກສັດຕູຂອງພວກເຮົາຈະຖືໂອກາດຈາກມັນ ແລະຈະເຮັດເລື່ອງນ້ອຍໃຫ້ກາຍເປັນເລື່ອງໃຫຍ່.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“ແກ່ທ່ານດ້ວຍ ຂ້າພະເຈົ້າຂໍກ່າວວ່າ ເລື່ອງນີ້ [ອັດຕະລັກຂອງ “ການຖວາຍເຄື່ອງບູຊາປະຈຳວັນ” ໃນ ດານີເອນ 8.] ບໍ່ຄວນຖືກຍົກຂຶ້ນມາໂຕ້ແຍ້ງໃນເວລານີ້. ບໍ່ແມ່ນ, ພີ່ນ້ອງຂອງຂ້າພະເຈົ້າ, ຂ້າພະເຈົ້າຮູ້ສຶກວ່າ ໃນວິກິດແຫ່ງປະສົບການຂອງພວກເຮົານີ້ ແຜນພາບນັ້ນທີ່ທ່ານໄດ້ໃຫ້ພິມອອກໃໝ່ ບໍ່ຄວນຖືກເຜີຍແຜ່. ທ່ານໄດ້ເຮັດຜິດພາດໃນເລື່ອງນີ້. ຊາຕານກຳລັງເຮັດວຽກຢ່າງແນ່ວແນ່ ເພື່ອນຳໃຫ້ເກີດບັນຫາຕ່າງໆທີ່ຈະສ້າງຄວາມສັບສົນ. ມີຜູ້ຄົນບາງພວກທີ່ຈະຍິນດີຢ່າງຍິ່ງ ທີ່ຈະເຫັນພວກສາສນາຈານຂອງພວກເຮົາເກີດຂໍ້ຂັດແຍ້ງໃນຄຳຖາມນີ້, ແລະພວກເຂົາຈະຂະຫຍາຍເລື່ອງນັ້ນໃຫ້ໃຫຍ່ໂຕ.”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“ຂ້າພະເຈົ້າໄດ້ຮັບຄໍາແນະນໍາວ່າ ກ່ຽວກັບສິ່ງທີ່ອາດຈະຖືກກ່າວຂຶ້ນຈາກຝ່າຍໃດຝ່າຍໜຶ່ງໃນບັນຫານີ້ ຄວາມງຽບໃນເວລານີ້ຄືວາຈາອັນມີຄວາມໝາຍຢ່າງຍິ່ງ. ຊາຕານກໍາລັງເຝົ້າຄອຍໂອກາດເພື່ອສ້າງຄວາມແຕກແຍກທ່າມກາງບັນດາຜູ້ຮັບໃຊ້ຊັ້ນນໍາຂອງພວກເຮົາ. ການຈັດພິມແຜນພາບນັ້ນກ່ອນທີ່ພວກທ່ານທັງໝົດຈະສາມາດມາພົບກັນ ແລະບັນລຸຂໍ້ຕົກລົງກ່ຽວກັບເລື່ອງນີ້ ເປັນຄວາມຜິດພາດ. ພວກທ່ານບໍ່ໄດ້ກະທໍາຢ່າງສຸຂຸມຮອບຄອບໃນການນໍາເອົາຫົວຂໍ້ໜຶ່ງຂຶ້ນມາຢູ່ແນວໜ້າ ຊຶ່ງຈໍາເປັນຈະກ່ອຍໃຫ້ເກີດການຖົກຖຽງ ແລະການນໍາຄວາມຄິດເຫັນອັນຫຼາກຫຼາຍອອກມາ, ເພາະທຸກປະເດັນຈະຖືກບິດຄວາມ ແລະຖືກທໍາໃຫ້ໝາຍເຖິງບາງສິ່ງ ທີ່ຈະມີແຕ່ນໍາຄວາມເສຍຫາຍມາສູ່ພຣະລາຊະກິດ. ພວກເຮົາກໍມີຫຼາຍພຽງພໍແລ້ວທີ່ຈະຕ້ອງຈັດການກັບຄໍາກ່າວອັນເປັນເທັດຂອງຜູ້ທີ່ໄດ້ສະແດງຫຼັກຖານເຖິງຄວາມເຕັມໃຈຂອງເຂົາໃນການເປັນພະຍານອັນເປັນເທັດ.” Manuscript Releases, volume 9, 106, 107.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ໃນບົດຄວາມກ່ອນໜ້ານີ້ ພວກເຮົາໄດ້ຊີ້ບອກແລ້ວວ່າ Ellen White ກ່າວວ່າ ບັນດາຜູ້ທີ່ໄດ້ປະກາດສຽງຮ້ອງເຣື່ອງຊົ່ວໂມງແຫ່ງການພິພາກສາ ມີຄວາມເຂົ້າໃຈທີ່ຖືກຕ້ອງກ່ຽວກັບ “the daily,” ແລະວ່າທັດສະນະຂອງ Prescott ແລະ Daniells ທີ່ວ່າ “the daily,” ເປັນຕົວແທນແຫ່ງພັນທະກິດຂອງພຣະຄຣິດໃນສະຖານນະບໍລິສຸດ ນັ້ນມາຈາກຊາຕານ. ນາງໄດ້ຕຳໜິ Haskell ທີ່ຍອມໃຫ້ຂໍ້ຂັດແຍ້ງນັ້ນດຳເນີນຕໍ່ໄປ, ແຕ່ບໍ່ໄດ້ຕຳໜິຈຸດຍືນຂອງລາວກ່ຽວກັບຄວາມຈິງໃນເລື່ອງວ່າ “the daily,” ເປັນຕົວແທນຂອງຫຍັງ. ໃນເວລານັ້ນ ຄົນສ່ວນໃຫຍ່ຍັງຄົງເຊື່ອຕາມຄວາມເຂົ້າໃຈຂອງຜູ້ບຸກເບີກກ່ຽວກັບ “the daily,” ແລະທີ່ສຳຄັນຍິ່ງກວ່ານັ້ນ ຂໍ້ພຣະຄຳພີໃນ Daniel ບົດ 11 ທີ່ຈະຕ້ອງຖືກເປີດຜະນຶກໃນ “the time of the end” ໃນປີ 1989 ນັ້ນ ຍັງຢູ່ອີກຫຼາຍສິບປີໃນອະນາຄົດ. ໃນເວລານັ້ນ (1989) ຄວາມສຳຄັນຂອງທັດສະນະທີ່ຖືກຕ້ອງກ່ຽວກັບ “the daily,” ຈະເປັນສິ່ງຈຳເປັນ. ພວກແກ້ໄຂປະຫວັດສາດມັກຈະປະຖິ້ມຂໍ້ຈຳກັດຂອງ Ellen White ທີ່ຈຳກັດໄວ້ສະເພາະກັບຊ່ວງເວລານັ້ນ ອອກຈາກອາຫານແຫ່ງນິທານທີ່ພວກເຂົາປຸງແຕ່ງຂຶ້ນ. ຈົ່ງນັບເບິ່ງຂໍ້ກຳນົດເລື່ອງເວລາໃນຂໍ້ຄວາມຕໍ່ໄປນີ້.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“ຂ້າພະເຈົ້າມີຖ້ອຍຄຳທີ່ຈະກ່າວແກ່ພວກພີ່ນ້ອງ Butler, Loughborough, Haskell, Smith, Gilbert, Daniells, Prescott ແລະທຸກຄົນທີ່ໄດ້ເຄື່ອນໄຫວຢ່າງແຂງຂັນໃນການຜັກດັນທັດສະນະຂອງຕົນກ່ຽວກັບຄວາມໝາຍຂອງ ‘ເຄື່ອງຖວາຍປະຈຳວັນ’ ໃນ Daniel 8. ສິ່ງນີ້ບໍ່ຄວນຖືກເຮັດໃຫ້ເປັນຄຳຖາມທົດສອບ, ແລະຄວາມປັ່ນປ່ວນທີ່ເກີດຂຶ້ນອັນເນື່ອງມາຈາກການປະຕິບັດຕໍ່ມັນເຊັ່ນນັ້ນໄດ້ເປັນເລື່ອງທີ່ໜ້າເສຍດາຍຢ່າງຍິ່ງ. ຄວາມສັບສົນໄດ້ເກີດຂຶ້ນ, ແລະຈິດໃຈຂອງພວກພີ່ນ້ອງບາງຄົນຂອງພວກເຮົາໄດ້ຖືກເບນເບືອນອອກຈາກການພິຈາລະນາຢ່າງຮອບຄອບທີ່ຄວນຈະໄດ້ຖືກມອບໃຫ້ແກ່ພາລະກິດທີ່ອົງພຣະຜູ້ເປັນເຈົ້າໄດ້ຊົງນຳທາງວ່າຄວນກະທຳໃນເວລານີ້ໃນເມືອງທັງຫຼາຍຂອງພວກເຮົາ. ສິ່ງນີ້ໄດ້ເປັນທີ່ພໍໃຈແກ່ສັດຕູຜູ້ຍິ່ງໃຫຍ່ຂອງພາລະກິດຂອງພວກເຮົາ.”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“ແສງສະຫວ່າງທີ່ໄດ້ປະທານແກ່ຂ້າພະເຈົ້າຄືວ່າ ບໍ່ຄວນມີການກະທຳໃດໆເພື່ອເພີ່ມຄວາມປັ່ນປ່ວນໃນເລື່ອງຄຳຖາມນີ້. ຢ່າໃຫ້ມັນຖືກນຳເຂົ້າມາໃນຄຳປາໄສຂອງພວກເຮົາ ແລະຖືກກ່າວເນັ້ນຢ່າງຍືດຍາວເສມືອນເປັນເລື່ອງທີ່ມີຄວາມສຳຄັນຍິ່ງ. ພວກເຮົາມີພາລະກິດອັນຍິ່ງໃຫຍ່ຢູ່ເບື້ອງໜ້າ ແລະພວກເຮົາບໍ່ມີເວລາແມ່ນແຕ່ຊົ່ວໂມງດຽວທີ່ຈະສູນເສຍໄປຈາກພະລະກິດອັນຈຳເປັນທີ່ຕ້ອງກະທຳ. ຂໍໃຫ້ພວກເຮົາຈຳກັດຄວາມພະຍາຍາມຕໍ່ສາທາລະນະຂອງພວກເຮົາໄວ້ທີ່ການນຳສະເໜີແນວຄວາມຈິງອັນສຳຄັນຕ່າງໆ ທີ່ໃນນັ້ນພວກເຮົາມີແສງສະຫວ່າງຢ່າງແຈ້ງຊັດ.”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“ຂ້າພະເຈົ້າຂໍນຳຄວາມສົນໃຈຂອງທ່ານໄປສູ່ຄຳອະທິຖານສຸດທ້າຍຂອງພຣະຄຣິດ ດັ່ງທີ່ບັນທຶກໄວ້ໃນ ໂຢຮັນ 17. ມີຫຼາຍຫົວຂໍ້ທີ່ເຮົາສາມາດເວົ້າໄດ້—ຄວາມຈິງອັນສັກສິດ ທີ່ທົດສອບ ແລະງົດງາມໃນຄວາມຮຽບງ່າຍຂອງມັນ. ໃນເລື່ອງເຫຼົ່ານີ້ ທ່ານອາດຈະໃຄ່ຄວນຢ່າງຈິງຈັງຍິ່ງ. ແຕ່ຢ່າໃຫ້ “the daily” ຫຼືຫົວຂໍ້ອື່ນໃດທີ່ຈະກໍ່ໃຫ້ເກີດການໂຕ້ແຍ້ງໃນທ່າມກາງພີ່ນ້ອງ ຖືກນຳເຂົ້າມາໃນເວລານີ້; ເພາະສິ່ງນີ້ຈະຖ່ວງຊ້າ ແລະຂັດຂວາງງານທີ່ອົງພຣະຜູ້ເປັນເຈົ້າປາຖະໜາໃຫ້ຈິດໃຈຂອງພີ່ນ້ອງທັງຫຼາຍຂອງເຮົາຈົດຈໍ່ຢູ່ໃນເວລານີ້. ຂໍຢ່າໃຫ້ເຮົາປຸກປັ່ນບັນຫາທີ່ຈະເປີດເຜີຍຄວາມເຫັນຕ່າງຢ່າງເດັ່ນຊັດ; ແຕ່ຂໍໃຫ້ເຮົານຳຄວາມຈິງອັນສັກສິດຈາກພຣະຄຳອອກມາ ກ່ຽວກັບພັນທະທີ່ຜູກມັດຂອງພຣະບັນຍັດຂອງພຣະເຈົ້າ.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“ຜູ້ຮັບໃຊ້ຂອງເຮົາຄວນພາກັນສະແຫວງຫາທີ່ຈະນຳສະເໜີຄວາມຈິງໃນຮູບແບບທີ່ເໝາະສົມແລະເປັນທີ່ຍອມຮັບທີ່ສຸດ. ເທົ່າທີ່ຈະເປັນໄປໄດ້ ຂໍໃຫ້ທຸກຄົນກ່າວເປັນສຽງດຽວກັນ. ຂໍໃຫ້ຄຳເທດສະໜາເປັນຄຳທີ່ງ່າຍ ແລະກ່າວເຖິງຫົວຂໍ້ສຳຄັນຍິ່ງ ທີ່ສາມາດເຂົ້າໃຈໄດ້ໂດຍງ່າຍ. ເມື່ອຜູ້ຮັບໃຊ້ຂອງເຮົາທັງຫມົດເຫັນຄວາມຈຳເປັນໃນການຖ່ອມຕົນລົງ ແລ້ວອົງພຣະຜູ້ເປັນເຈົ້າຈະສາມາດຊົງຮ່ວມທຳງານກັບເຂົາທັງຫຼາຍ. ບັດນີ້ ພວກເຮົາຈຳເປັນຕ້ອງກັບໃຈໃໝ່ອີກຄັ້ງ ເພື່ອທູດສະຫວັນຂອງພຣະເຈົ້າຈະສາມາດຮ່ວມມືກັບພວກເຮົາ ໂດຍກໍ່ໃຫ້ເກີດຄວາມປະທັບໃຈອັນບໍລິສຸດໃນຈິດໃຈຂອງຜູ້ທີ່ພວກເຮົາອອກແຮງເພື່ອພວກເຂົາ.”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“ພວກເຮົາຕ້ອງປະສານເຂົ້າເປັນອັນໜຶ່ງອັນດຽວໃນສາຍຜູກແຫ່ງຄວາມເປັນເອກະພາບຢ່າງພຣະຄຣິດ; ແລ້ວການງານຂອງພວກເຮົາຈະບໍ່ເປັນການເຫຼືອປະໂຫຍດ. ຈົ່ງດຶງສາຍໃຫ້ຕຶງເທົ່າກັນ, ແລະຢ່າໃຫ້ການໂຕ້ຖຽງໃດໆເຂົ້າມາ. ຈົ່ງສະແດງພະລັງແຫ່ງຄວາມຈິງທີ່ນຳໄປສູ່ຄວາມເປັນເອກະພາບ, ແລະສິ່ງນີ້ຈະກໍ່ໃຫ້ເກີດຄວາມປະທັບໃຈອັນມີພະລັງແກ່ຈິດໃຈຂອງມະນຸດ. ໃນຄວາມເປັນເອກະພາບມີພະລັງ.”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“ນີ້ບໍ່ແມ່ນເວລາທີ່ຈະຍົກເລື່ອງຄວາມແຕກຕ່າງອັນບໍ່ສຳຄັນຂຶ້ນມາໃຫ້ເດັ່ນ. ຖ້າບາງຄົນຜູ້ທີ່ບໍ່ມີຄວາມຜູກພັນອັນແນ່ນຫນາ ແລະມີຊີວິດກັບພຣະອາຈານ ໄດ້ເປີດເຜີຍຕໍ່ໂລກໃຫ້ເຫັນຄວາມອ່ອນແອໃນປະສົບການຄຣິດສະຕຽນຂອງຕົນ, ບັນດາສັດຕູຂອງຄວາມຈິງຜູ້ທີ່ກຳລັງເຝົ້າເບິ່ງພວກເຮົາຢ່າງໃກ້ຊິດ ຈະຖືໂອກາດນັ້ນໃຫ້ເປັນປະໂຫຍດສູງສຸດ, ແລະວຽກງານຂອງພວກເຮົາຈະຖືກຂັດຂວາງ. ຂໍໃຫ້ທຸກຄົນປູກຝັງຄວາມອ່ອນສຸພາບ, ແລະຮຽນບົດຮຽນຈາກພຣະອົງຜູ້ຊົງອ່ອນສຸພາບ ແລະຖ່ອມພຣະໄທ.”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ຫົວຂໍ້ເລື່ອງ “ການຖວາຍບູຊາປະຈໍາວັນ” ບໍ່ຄວນກ່ອນໃຫ້ເກີດການເຄື່ອນໄຫວເຊັ່ນທີ່ໄດ້ເກີດຂຶ້ນ. ເນື່ອງຈາກວິທີທີ່ຫົວຂໍ້ນີ້ໄດ້ຖືກຈັດການໂດຍມະນຸດທັງສອງຝ່າຍຂອງປະເດັນນີ້, ການໂຕ້ຖຽງຈຶ່ງໄດ້ເກີດຂຶ້ນ ແລະ ຄວາມສັບສົນກໍໄດ້ເປັນຜົນຕາມມາ.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“ການກະທຳຂອງອ້າຍ Larry Smith ໃນການຕີພິມແຜ່ນພັບທີ່ບັນຈຸຄຳກ່າວໂທດປະນາມພີ່ນ້ອງຂອງຕົນ ແລະຄວາມເຊື່ອຂອງພວກເຂົານັ້ນ ບໍ່ໄດ້ຮັບການຮັບຮອງຈາກພຣະເຈົ້າ. ແລະແກ່ທ່ານ Elder Prescott ຂ້າພະເຈົ້າຂໍກ່າວວ່າ ອົງພຣະຜູ້ເປັນເຈົ້າບໍ່ໄດ້ຊົງມອບພາລະແກ່ທ່ານກ່ຽວກັບເລື່ອງນີ້.”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“ຂ້າພະເຈົ້າເຈັບປວດໃຈເມື່ອໄດ້ຍິນວ່າ ອາວຸໂສ Daniells ທັງໆທີ່ຮູ້ຢູ່ແລ້ວວ່າໃນບັນດາພີ່ນ້ອງຜູ້ນຳຂອງພວກເຮົາມີຄວາມເຫັນຕ່າງກັນກ່ຽວກັບເລື່ອງນີ້, ກໍຍັງຜັກດັນເລື່ອງນີ້ໃຫ້ຂຶ້ນມາຢູ່ແນວໜ້າ ດັ່ງທີ່ໄດ້ກະທຳໃນບາງສະຖານທີ່.”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“ພີ່ນ້ອງອື່ນໆຂອງພວກເຮົາບາງຄົນບໍ່ໄດ້ຮັບການນຳພາໂດຍສະຕິປັນຍາ ແລະບໍ່ໄດ້ໃຊ້ເຫດຜົນຢ່າງແຈ່ມແຈ້ງຈາກເຫດໄປສູ່ຜົນ ກ່ຽວກັບຜົນລັບຂອງຄວາມພະຍາຍາມຂອງເຂົາໃນການທະນຸຖະໜອມທັດສະນະຂອງຕົນກ່ຽວກັບການຕີຄວາມຂອງ ‘the daily.’ ໃນຂະນະທີ່ສະພາບການແຕກຕ່າງທາງຄວາມຄິດເຫັນກ່ຽວກັບຫົວຂໍ້ນີ້ຍັງດຳລົງຢູ່ໃນປະຈຸບັນ ຢ່າໄດ້ຍົກມັນຂຶ້ນໃຫ້ເດັ່ນ. ຂໍໃຫ້ການໂຕ້ຖຽງທັງປວງຢຸດລົງ. ໃນເວລາເຊັ່ນນັ້ນ ຄວາມນິ່ງງຽບແມ່ນຄວາມຄົມຄາຍແຫ່ງວາຈາ.”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“ໜ້າທີ່ຂອງຜູ້ຮັບໃຊ້ຂອງພຣະເຈົ້າໃນເວລານີ້ ຄືການປະກາດພຣະຄຳໃນບັນດາເມືອງທັງຫຼາຍ. ພຣະຄຣິດໄດ້ສະເດັດມາເພື່ອຊົງຊ່ວຍຈິດວິນຍານໃຫ້ລອດ, ແລະພວກເຮົາ, ໃນຖານະຜູ້ແຈກຈ່າຍພຣະຄຸນຂອງພຣະອົງ, ຈຳເປັນຕ້ອງຖ່າຍທອດຄວາມຮູ້ເກືອບກັບຄວາມຈິງອັນນຳໄປສູ່ຄວາມລອດຂອງພຣະອົງ ໃຫ້ແກ່ຊາວເມືອງໃນບັນດາມະຫານະຄອນ.” ແຜ່ນພັບ, ເລກທີ 20, 11, 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ພີ່ນ້ອງ Larry Smith, ຜູ້ທີ່ນາງກໍາລັງກ່າວເຖິງນັ້ນ, ໄດ້ໂກດເຄືອງຢ່າງຍິ່ງຕໍ່ສະພາບການນັ້ນ, ເພາະວ່າມັນແມ່ນປຶ້ມຂອງບິດາຂອງລາວ, Daniel and the Revelation, ທີ່ Prescott ແລະ Daniells ຕ້ອງການຂຽນຄືນໃໝ່ ເພື່ອປ່ຽນແປງສິ່ງທີ່ລາວໄດ້ຂຽນໄວ້ກ່ຽວກັບ “the daily.” ພີ່ນ້ອງ Smith ກໍາລັງປົກປ້ອງຄວາມຈິງ, ແລະພ້ອມກັນນັ້ນກໍປົກປ້ອງບິດາຂອງລາວດ້ວຍ. ນາງໄດ້ກໍານົດຂອບເຂດຂອງຂໍ້ໂຕ້ແຍ້ງນີ້ຊໍ້າແລ້ວຊໍ້າອີກດ້ວຍຄໍາວ່າ, “at this time,” ແລະໃນຕອນທ້າຍນາງກ່າວວ່າ, “While the present condition of difference of opinion regarding this subject exists, let it not be made prominent.” ມະຫາວິທະຍາໄລທັງໝົດຂອງ Adventism ທີ່ສອນເລື່ອງ “the daily” ໃນປັດຈຸບັນນີ້ ກໍສອນທັດສະນະຂອງຊາຕານ. ເຫັນໄດ້ຢ່າງແນ່ຊັດວ່າ ສະພາບການໃນປັດຈຸບັນບໍ່ແມ່ນສະພາບດຽວກັນກັບໃນເວລານັ້ນ.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ລຸ້ນທີສອງຂອງລັດທິ Adventism ໄດ້ເລີ່ມຂຶ້ນໃນເວລາແຫ່ງການກະບົດປີ 1888, ແລະລັດທິວິນຍານນິຍົມໄດ້ຖືກສະຖາປະນາຂຶ້ນໃນທ່າມກາງບັນດາຜູ້ນຳ. ສະພາບນັ້ນໄດ້ເປີດປະຕູໃຫ້ແກ່ການຮຸກຄືບຂອງການຫລອກລວງທາງວິນຍານທີ່ໃຫຍ່ຫຼວງຍິ່ງຂຶ້ນ ອັນຈະນຳມາຊຶ່ງບັນຍາກາດແຫ່ງຄວາມແປກແຍກ ແລະການແບ່ງແຍກ, ເມື່ອມະນຸດທັງຫຼາຍທີ່ດຳລົງຕຳແໜ່ງອັນມີຄວາມຮັບຜິດຊອບໄດ້ຕັດສິນໃຈສົ່ງເສີມສິ່ງໃດກໍຕາມທີ່ຕົນເອງເຫັນວ່າເປັນຄວາມຈິງ. ບຸກຄົນເຊັ່ນ Daniells, Prescott ແລະ Kellogg ໄດ້ກາຍເປັນສັນຍະລັກແຫ່ງປະຫວັດສາດນັ້ນ ບ່ອນທີ່ Ezekiel ໄດ້ຊີ້ບອກເຖິງສິ່ງທີ່ຜູ້ເຖົ້າເຈັດສິບຄົນ, “ບັນດາຜູ້ເຖົ້າແກ່ແຫ່ງວົງວານອິສຣາເອນ” ຈະ “ກະທຳໃນຄວາມມືດ, ທຸກຄົນຢູ່ໃນຫ້ອງແຫ່ງພາບລັກຂອງຕົນ? ເພາະພວກເຂົາກ່າວວ່າ, ພຣະເຢໂຫວາບໍ່ຊົງເຫັນພວກເຮົາ.”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ໃນຊົ່ວຊາດນັ້ນ ຜູ້ສົ່ງຂ່າວແຫ່ງຂ່າວສານປີ 1888 ທັງສອງຄົນ ໄດ້ຫຼົງທາງຢູ່ໃນບັນດາການໂຕ້ແຍ້ງ ຄວາມສັບສົນ ແລະ ລັດທິວິນຍານນິຍົມ ທີ່ໄດ້ກຸ້ມກິນຜູ້ເຖົ້າເຈັດສິບຄົນຂອງເອເຊກຽນ ຜູ້ທີ່ໄດ້ວາດຮູບເຄົາລົບໄວ້ເທິງຝາພຣະວິຫານ ແລະ ເທິງຝາແຫ່ງຈິດໃຈຂອງພວກເຂົາ. ວຽກງານດ້ານສຸຂະພາບໄດ້ຖືກນຳອອກໄປເນື່ອງຈາກລັດທິວິນຍານນິຍົມຂອງ Kellogg, ແລະ ເຖິງກະນັ້ນ ພວກນັກແກ້ໄຂປະຫວັດສາດແຫ່ງອາດເວັນຕິສລາໂອດີເຊຍ ກໍພາພວກທີ່ບໍ່ມີຄວາມຮູ້ໃຫ້ເຊື່ອວ່າ ໄຊຊະນະບາງປະເພດໄດ້ເກີດອອກມາຈາກຄວາມວຸ່ນວາຍຂອງຊົ່ວຊາດນັ້ນ. ມີປະຫວັດສາດຄູ່ຂະໜານໜຶ່ງໃນສະໄໝຜູ້ວິນິດໄສ, ຊຶ່ງບົດສະຫຼຸບຂອງປະຫວັດສາດໃນສະໄໝຜູ້ວິນິດໄສນັ້ນ ສອດຄ່ອງກັບຊ່ວງເວລານີ້ຢ່າງພໍດີ ເພາະຂໍ້ພຣະຄຳພີສຸດທ້າຍຂອງພຣະທຳຜູ້ວິນິດໄສໄດ້ກ່າວວ່າ: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ໃນສະໄໝນັ້ນບໍ່ມີກະສັດໃນອິສຣາເອນ; ທຸກຄົນກະທໍາຕາມທີ່ຕົນເຫັນວ່າຖືກຕ້ອງໃນສາຍຕາຂອງຕົນເອງ. ຜູ້ວິນິດໄສ 21:25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ພວກເຮົາຈະສະແດງໃຫ້ເຫັນວ່າ ເປັນຫຍັງປະຫວັດສາດໃນພຣະທຳຜູ້ພິພາກສາຈຶ່ງສອດຄ່ອງກັບປະຫວັດສາດຂອງຄົນຮຸ່ນທີສອງຂອງອັດເວນຕິດ ໃນຂະນະທີ່ພວກເຮົາດຳເນີນບົດຄວາມເຫຼົ່ານີ້ຕໍ່ໄປ, ແຕ່ຄວນສັງເກດວ່າ ເມື່ອພິຈາລະນາປະຫວັດສາດຂອງອັດເວນຕິດແຫ່ງລາໂອດີເຊຍ ປະຫວັດສາດທີ່ຫາໄດ້ໂດຍງ່າຍໄດ້ຖືກຈັດໃຫ້ໂດຍຜູ້ທີ່ປະຕິບັດການບິດເບືອນປະຫວັດສາດ. ຊິດເຕີ ໄວທ໌ ຢ່າງແນ່ນອນບໍ່ປາຖະໜາໃຫ້ຫົວຂໍ້ຂອງ “the daily” ຖືກປຸກປັ່ນຂຶ້ນໃນໄລຍະປະຫວັດສາດນັ້ນ, ໃນເມື່ອຄວາມເປັນຈິງແລ້ວ ມີພຽງກຸ່ມຊາຍຈຳນວນນ້ອຍຫຼາຍເທົ່ານັ້ນ ທີ່ນາງໄດ້ກ່າວວ່າກຳລັງຖືກນຳພາໂດຍ “ທູດສະຫວັນທີ່ຖືກຂັບອອກຈາກສະຫວັນ” ໃຫ້ໄດ້ຮັບເວທີສາທາລະນະເພື່ອສົ່ງເສີມແນວຄວາມຄິດອັນຜິດພາດຂອງພວກເຂົາ. ແຕ່ການສະເໜີວ່າ ຊິດເຕີ ໄວທ໌ ເຄີຍສະໜັບສະໜູນແນວຄິດວ່າ ການຄົງຮັກສາຄວາມຜິດພາດໄວ້ນັ້ນເປັນສິ່ງທີ່ຖືກຕ້ອງ ຍ່ອມເປັນສິ່ງກົງກັນຂ້າມຢ່າງສິ້ນເຊີງກັບສິ່ງທີ່ນາງເຊື່ອ.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“ພີ່ນ້ອງທັງຫຼາຍ, ໃນຖານະທີ່ຂ້າພະເຈົ້າເປັນທູດຂອງພຣະຄຣິດ ຂ້າພະເຈົ້າຂໍເຕືອນທ່ານໃຫ້ລະວັງບັນຫາຂ້າງເຄຽງເຫຼົ່ານີ້ ຊຶ່ງມີແນວໂນ້ມຈະເບັ່ງເບນຄວາມຄິດຈິດໃຈອອກຈາກຄວາມຈິງ. ຄວາມຜິດພາດບໍ່ເຄີຍເປັນສິ່ງບໍ່ມີພິດມີໄພ. ມັນບໍ່ເຄີຍຊຳລະໃຫ້ບໍຣິສຸດ, ແຕ່ກົງກັນຂ້າມມັນນຳມາຊຶ່ງຄວາມສັບສົນແລະຄວາມແຕກແຍກຢູ່ສະເໝີ. ມັນເປັນອັນຕະລາຍຢູ່ສະເໝີ. ສັດຕູມີອຳນາດຢ່າງຫຼວງຫຼາຍເໜືອຈິດໃຈທີ່ບໍ່ໄດ້ຮັບການເສີມກຳລັງໃຫ້ໝັ້ນຄົງໂດຍການອະທິຖານ ແລະບໍ່ໄດ້ຖືກສະຖາປະນາໄວ້ໃນຄວາມຈິງແຫ່ງພຣະຄຳພີ.” Testimonies, volume 5, 292.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“ພວກເຮົາບໍ່ມີເວລາຈະສູນເສຍ. ເວລາແຫ່ງຄວາມທຸກຍາກລຳບາກຢູ່ເບື້ອງໜ້າພວກເຮົາ. ໂລກກຳລັງຖືກປຸກເຮົ້າດ້ວຍຈິດວິນຍານແຫ່ງສົງຄາມ. ອີກບໍ່ດົນ ເຫດການແຫ່ງຄວາມທຸກຍາກລຳບາກທີ່ໄດ້ຖືກກ່າວໄວ້ໃນຄຳພະຍາກອນຈະເກີດຂຶ້ນ. ຄຳພະຍາກອນໃນດານີເອນບົດທີສິບເອັດໄດ້ເກືອບບັນລຸຄວາມສຳເລັດຢ່າງຄົບຖ້ວນແລ້ວ. ປະຫວັດສາດຫຼາຍສ່ວນທີ່ໄດ້ເກີດຂຶ້ນໃນການສຳເລັດຂອງຄຳພະຍາກອນນີ້ຈະຖືກຊ້ຳອີກ. ໃນຂໍ້ທີສາມສິບ ໄດ້ກ່າວເຖິງອຳນາດໜຶ່ງວ່າ ‘ລາວຈະເປັນທຸກ ແລະຈະກັບໄປ ແລະຈະມີຄວາມເຄືອງແຄ້ນຕໍ່ພັນທະສັນຍາອັນບໍລິສຸດ: ລາວຈະກະທຳຢ່າງນັ້ນ; ລາວຈະກັບຄືນອີກ ແລະຈະເຂົ້າໃຈກັບພວກທີ່ປະຖິ້ມພັນທະສັນຍາອັນບໍລິສຸດ. ແລະກອງກຳລັງຈະຢືນຢູ່ຝ່າຍລາວ, ແລະພວກເຂົາຈະເຮັດໃຫ້ສະຖານບໍລິສຸດອັນເຂັ້ມແຂງເປື້ອນເປິ, ແລະຈະຍົກເລີກເຄື່ອງບູຊາປະຈຳວັນ, ແລະພວກເຂົາຈະຕັ້ງສິ່ງໜ້າກຽດຊັງທີ່ກະທຳໃຫ້ເກີດຄວາມຮ້າງເປົ່າ. ແລະບັນດາຜູ້ທີ່ກະທຳຊົ່ວຕໍ່ພັນທະສັນຍາ ລາວຈະຊັກຈູງໃຫ້ເສື່ອມຊາມດ້ວຍຄຳປະຈົບປະແຈງ: ແຕ່ປະຊາຊົນຜູ້ຮູ້ຈັກພຣະເຈົ້າຂອງຕົນຈະເຂັ້ມແຂງ ແລະຈະກະທຳການອັນຍິ່ງໃຫຍ່. ແລະພວກຜູ້ມີຄວາມເຂົ້າໃຈໃນທ່າມກາງປະຊາຊົນຈະສັ່ງສອນຫຼາຍຄົນ: ແຕ່ພວກເຂົາຈະລົ້ມລົງດ້ວຍດາບ ແລະດ້ວຍໄຟ ແລະດ້ວຍການຖືກຈັບເປັນເຊີຍ ແລະດ້ວຍການຖືກປຸ້ນ ເປັນເວລາຫຼາຍວັນ. ເມື່ອພວກເຂົາລົ້ມລົງນັ້ນ ພວກເຂົາຈະໄດ້ຮັບການຊ່ອຍເຫຼືອເພີຍເລັກນ້ອຍ: ແຕ່ຫຼາຍຄົນຈະເຂົ້າມາຕິດພັນກັບພວກເຂົາດ້ວຍຄຳປະຈົບປະແຈງ. ແລະບາງຄົນໃນພວກຜູ້ມີຄວາມເຂົ້າໃຈຈະລົ້ມລົງ, ເພື່ອທົດລອງພວກເຂົາ, ແລະເພື່ອຊຳລະພວກເຂົາ, ແລະເພື່ອເຮັດໃຫ້ພວກເຂົາຂາວສະອາດ, ຈົນເຖິງເວລາສຸດທ້າຍ: ເພາະວ່າຍັງຈະເປັນໄປຕາມເວລາທີ່ກຳນົດໄວ້. ແລະກະສັດຈະກະທຳຕາມໃຈປາຖະໜາຂອງຕົນ; ແລະລາວຈະຍົກຕົນຂຶ້ນ ແລະຈະເຊີດຊູຕົນເອງເໜືອພຣະທຸກອົງ, ແລະຈະກ່າວສິ່ງອັນນ່າອັດສະຈັນຕໍ່ຕ້ານພຣະເຈົ້າແຫ່ງພຣະທັງປວງ, ແລະຈະຈະເລີນຈົນກວ່າຄວາມພິໂລດນັ້ນຈະສຳເລັດ: ເພາະສິ່ງທີ່ໄດ້ກຳນົດໄວ້ແລ້ວນັ້ນຈະຕ້ອງເກີດຂຶ້ນ.’ ດານີເອນ 11:30–36.”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“ເຫດການທີ່ຄ້າຍຄືກັນກັບທີ່ໄດ້ພັນລະນາໄວ້ໃນຖ້ອຍຄໍາເຫຼົ່ານີ້ຈະເກີດຂຶ້ນ. ພວກເຮົາເຫັນຫຼັກຖານວ່າ ຊາຕານກໍາລັງໄດ້ອໍານາດຄວບຄຸມຈິດໃຈຂອງມະນຸດຢ່າງວ່ອງໄວ ຜູ້ທີ່ບໍ່ມີຄວາມຢໍາເກງພຣະເຈົ້າຢູ່ຕໍ່ໜ້າເຂົາ. ຂໍໃຫ້ທຸກຄົນອ່ານ ແລະ ເຂົ້າໃຈຄໍາພະຍາກອນໃນປຶ້ມເຫຼັ້ມນີ້ ເພາະວ່າບັດນີ້ພວກເຮົາກໍາລັງກ້າວເຂົ້າສູ່ເວລາແຫ່ງຄວາມທຸກຍາກລໍາບາກທີ່ໄດ້ຖືກກ່າວເຖິງ:”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“‘ແລະໃນເວລານັ້ນ ມີຄາເອນ ເຈົ້ານາຍຜູ້ຍິ່ງໃຫຍ່ ຜູ້ຢືນຢູ່ເພື່ອບຸດຫລານແຫ່ງຊົນຊາດຂອງເຈົ້າ ຈະລຸກຂຶ້ນ; ແລະຈະມີເວລາແຫ່ງຄວາມລຳບາກ ຊຶ່ງບໍ່ເຄີຍມີມາເລີຍນັບແຕ່ມີປະຊາຊາດຈົນເຖິງເວລານັ້ນ: ແລະໃນເວລານັ້ນ ຊົນຊາດຂອງເຈົ້າຈະພົ້ນໄພ ຄືທຸກຄົນທີ່ຖືກພົບວ່າມີຊື່ຂຽນໄວ້ໃນປຶ້ມນັ້ນ. ແລະຫລາຍຄົນໃນບັນດາຜູ້ທີ່ນອນຫລັບຢູ່ໃນຜົງດິນແຫ່ງໂລກ ຈະຕື່ນຂຶ້ນ, ບາງຄົນໄປສູ່ຊີວິດນິລັນດອນ, ແລະບາງຄົນໄປສູ່ຄວາມອັບອາຍ ແລະການຖືກໝິ່ນປະໝາດຕະຫລອດໄປ. ແລະບັນດາຜູ້ມີປັນຍາຈະສ່ອງປະກາຍດຸດຄວາມສະຫວ່າງແຫ່ງທ້ອງຟ້າ; ແລະບັນດາຜູ້ນຳຄົນຈຳນວນຫລາຍໄປສູ່ຄວາມຊອບທຳ ຈະເປັນດັ່ງດວງດາວຕະຫລອດໄປເປັນນິດ. ແຕ່ເຈົ້າ, ໂອ ດານີເອນ, ຈົ່ງປິດຖ້ອຍຄຳເຫລົ່ານີ້ໄວ້ ແລະຜະນຶກປຶ້ມນັ້ນໄວ້ ຈົນເຖິງເວລາສຸດທ້າຍ: ຫລາຍຄົນຈະໄປມາເພື່ອຄົ້ນຫາ ແລະຄວາມຮູ້ຈະເພີ່ມພູນຂຶ້ນ.’ ດານີເອນ 12:1–4.” Manuscript Releases, number 13, 394.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ເລກແປດສິບສອງ</dc:title>
  <dc:subject>ເປີດເຜີຍປິດສະນາແຫ່ງຄຳພະຍາກອນ: ການເຂົ້າໃຈປະຫວັດສາດຂອງດານີເອນ 11 ແລະຄວາມສຳຄັນຂອງ “ການຖວາຍປະຈຳວັນ” ໃນອັດເວັນຕິດສຶມ</dc:subject>
  <dc:creator>Jeff Pippenger</dc:creator>
  <cp:keywords/>
  <dc:description>Generated by ArticleDigger from daniel\82_daniel.json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