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ພຣະທຳດານີເອນ - ເລກທີແປດສິບຫົກ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ການເປີດເຜີຍແຫ່ງຄຳພະຍາກອນ: ການເຂົ້າໃຈການເພີ່ມພູນແຫ່ງຄວາມຮູ້ ແລະ ຂ່າວສານສຽງຮ້ອງໃນຍາມທ່ຽງຄືນ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2024-02-19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ພວກເຮົາກຳລັງພິຈາລະນາເຖິງຄວາມຂະໜານຄູ່ລະຫວ່າງການເຄື່ອນໄຫວຂອງທູດສະຫວັນອົງທີໜຶ່ງແລະອົງທີສາມ ເພື່ອໃຫ້ເຂົ້າໃຈໄດ້ດີຍິ່ງຂຶ້ນວ່າ “ການເພີ່ມພູນຄວາມຮູ້” ເປັນຕົວແທນເຊີງສັນຍະລັກແນວໃດ ເມື່ອມັນຖືກເປີດຜະນຶກໃນເວລາອະວະສານ. ພວກເຮົາກຳລັງພະຍາຍາມສະແດງວ່າ ມັນເປັນຕົວແທນຂອງການທະວີຂຶ້ນຂອງຄວາມຈິງ ຊຶ່ງໃນທີ່ສຸດຈະບັນລຸຈຸດສູງສຸດເປັນຝົນປາຍລະດູ ອັນເປັນຂ່າວສານແຫ່ງການຮ້ອງໃນເວລາທ່ຽງຄືນ. ໃນຖານະເປັນສັນຍະລັກ “ການເພີ່ມພູນຄວາມຮູ້” ມີທີ່ມາຈາກພຣະທຳດານີເອນ ແລະໃນພຣະທຳນັ້ນມັນຖືກລະບຸວ່າເປັນຄວາມຮູ້ດ້ານຄຳພະຍາກອນ ຊຶ່ງທົດສອບແລະກໍ່ໃຫ້ເກີດຜູ້ນະມັດສະການສອງຈຳພວກ.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ແລະທ່ານໄດ້ກ່າວວ່າ, “ດານີເອນເອີຍ, ຈົ່ງໄປຕາມທາງຂອງເຈົ້າເຖີດ; ເພາະຖ້ອຍຄຳເຫຼົ່ານີ້ໄດ້ຖືກປິດໄວ້ ແລະປະທັບຕາໄວ້ ຈົນເຖິງເວລາສຸດທ້າຍ. ຫຼາຍຄົນຈະຖືກຊຳລະໃຫ້ບໍລິສຸດ, ແລະຖືກເຮັດໃຫ້ຂາວ, ແລະຖືກທົດລອງ; ແຕ່ຄົນອະທຳຈະກະທຳຄວາມອະທຳຕໍ່ໄປ: ແລະບໍ່ມີຄົນອະທຳຜູ້ໃດຈະເຂົ້າໃຈ; ແຕ່ຜູ້ມີປັນຍາຈະເຂົ້າໃຈ.” ດານີເອນ 12:9, 10.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ໃນປີ 1989 ການ “ເພີ່ມຂຶ້ນຂອງຄວາມຮູ້” ອັນໜຶ່ງໄດ້ຖືກເປີດຜະນຶກອອກ ຊຶ່ງໃນທີ່ສຸດຈະສະແດງໃຫ້ເຫັນຜູ້ນະມັດສະການສອງຈຳພວກ. ສອງຈຳພວກນັ້ນຖືກສະແດງໄວ້ໃນບໍລິບົດຂອງວິທີທີ່ພວກເຂົາສຳພັນກັບຂ່າວສານແຫ່ງຝົນລະດູປາຍ. ຄົນອະທຳບໍ່ຮັບຮູ້ ຫຼື ຍອມຮັບຝົນລະດູປາຍ, ແຕ່ຄົນສະຫລາດຮັບຮູ້ແລະຍອມຮັບ. ເພາະສະນັ້ນ ຄົນອະທຳຈຶ່ງບໍ່ເຫັນເມື່ອຝົນລະດູປາຍເລີ່ມຕົກ, ແລະມັນໄດ້ເລີ່ມຕົກເມື່ອບັນດາປະຊາຊາດໄດ້ເກີດຄວາມໂກດເຄືອງໃນວັນທີ 11 ກັນຍາ 2001. ພວກເຮົາໄດ້ກ່າວເຖິງພາວະການນຳຂອງ Laodicean Adventism ດັ່ງທີ່ຖືກເປັນຕົວແທນໄວ້ໃນ Ezekiel ບົດ 8 ແລະ 9, ແລະຍັງຢູ່ໃນ Isaiah ບົດ 28 ດ້ວຍ. ໃນ Isaiah “ບັນດາຄົນຜູ້ເຍາະເຍີ້ຍ” ໄດ້ “ເຮັດໃຫ້ຄຳມຸສາ” ເປັນ “ບ່ອນລີ້ໄພ” ຂອງພວກເຂົາ ແລະ “ຊ່ອນ” ຕົນເອງ “ພາຍໃຕ້ຄວາມເທັດ.”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ເຫດສະນັ້ນ ຈົ່ງຟັງພຣະວາຈາຂອງອົງພຣະຜູ້ເປັນເຈົ້າ, ພວກທ່ານຜູ້ເປັນຄົນເຍາະເຍີ້ຍ, ຜູ້ປົກຄອງຊົນຊາດນີ້ຊຶ່ງຢູ່ໃນນະຄອນເຢຣູຊາເລັມ. ເພາະທ່ານທັງຫຼາຍໄດ້ກ່າວວ່າ, ພວກເຮົາໄດ້ທຳພັນທະສັນຍາກັບຄວາມຕາຍ, ແລະໄດ້ຕົກລົງກັນກັບແດນມໍຣະນາ; ເມື່ອໄມ້ເຆັ່ຍນ້ຳຖ້ວມອັນກວາດລ້າງຈະຜ່ານມາ, ມັນຈະບໍ່ມາເຖິງພວກເຮົາ: ເພາະພວກເຮົາໄດ້ໃຫ້ຄຳມຸສາເປັນທີ່ລີ້ໄພຂອງພວກເຮົາ, ແລະໄດ້ຊ່ອນຕົນຢູ່ໃຕ້ຄວາມບໍ່ຈິງ. ອິສະຢາ 28:14, 15.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ພວກຊາຍເຖົ້າແກ່ແຫ່ງເຢຣູຊາເລັມໃນວັນສຸດທ້າຍບໍ່ຜ່ານການທົດສອບເລື່ອງ “ການພັກຜ່ອນແລະຄວາມຊື່ນບານ” ຊຶ່ງຖືກເປັນຕົວແທນໂດຍວິທີການ “ເສັ້ນເທິງເສັ້ນ,” ອັນເປີດໃຫ້ຜູ້ມີປັນຍາສາມາດຈົດຈຳແລະຮັບຮູ້ຝົນປາຍລະດູໃນວັນສຸດທ້າຍ ໂດຍຜ່ານພາບປະກອບທາງປະຫວັດສາດຂອງຝົນປາຍລະດູໃນປະຫວັດສາດຂອງຂະບວນການມິນເລີໄຣຕ໌. ລັກສະນະຝ່າຍຄໍາພະຍາກອນຂອງ “ພວກຊາຍຜູ້ເຍາະເຍີ້ຍ” ທີ່ອິຊາຢາເນັ້ນໃນຂໍ້ຄວາມນັ້ນ ຄື ຄຳມຸສາແລະຄວາມເທັດທີ່ພວກເຂົາໄດ້ຫຼົບຊ່ອນຢູ່ໃຕ້ ແລະໄດ້ກະທຳໃຫ້ເປັນບ່ອນລີ້ໄພຂອງຕົນ. ດັ່ງນັ້ນ, ໃນຄວາມເຊື່ອມໂຍງກັບການທົດສອບແຫ່ງຂ່າວສານຝົນປາຍລະດູ (ການພັກຜ່ອນແລະຄວາມຊື່ນບານທີ່ພວກເຂົາບໍ່ຍອມຟັງ), ພວກຊາຍເຖົ້າແກ່ແຫ່ງເຢຣູຊາເລັມໃນສະໄໝໂບຮານໄດ້ຍອມຮັບເອົາຄຳມຸສາ.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ຂ່າວສານຝົນປາຍລະດູມາເຖິງພ້ອມກັບການໂຕ້ຖຽງ, ດັ່ງທີ່ໄດ້ຖືກເປັນຕົວແທນໄວ້ໃນພຣະທຳຮາບາກຸກ ບົດທີ 2, ເມື່ອຍາມເຝົ້າຍາມຢູ່ທີ່ນັ້ນທູນຖາມພຣະເຈົ້າວ່າ ຕົນຄວນຈະຕອບຢ່າງໃດໃນ “ການໂຕ້ຖຽງ” ແຫ່ງປະຫວັດຂອງຕົນ, ເພາະວ່າຄຳວ່າ “reproved” ໃນຂໍ້ 1 ຂອງບົດທີ 2 ໝາຍເຖິງ “argued with”.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ຂ້ານ້ອຍຈະຢືນຢູ່ເທິງທີ່ເຝົ້າຍາມຂອງຂ້ານ້ອຍ ແລະຈະຕັ້ງຕົນຢູ່ເທິງຫໍຄອຍ ແລະຈະຄອຍເບິ່ງວ່າ ພຣະອົງຈະກ່າວອັນໃດແກ່ຂ້ານ້ອຍ ແລະຂ້ານ້ອຍຈະຕອບຢ່າງໃດ ເມື່ອຂ້ານ້ອຍຖືກຕັກເຕືອນ. ຮາບາກຸກ 2:1.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ຜູ້ມີປັນຍາໃນລະຫວ່າງການໂຕ້ຖຽງເລື່ອງຝົນປາຍ ໄດ້ນໍາສະເໜີຄວາມຈິງທັງຫຼາຍທີ່ຖືກແທນໄວ້ໂດຍອັນມະນີຂອງ Miller, ຊຶ່ງກໍເປັນຄວາມຈິງພື້ນຖານທີ່ຖືກຈໍາແນກ, ສະຖາປະນາ ແລະ ນໍາສະເໜີໂດຍບັນດາ Millerites ເຊັ່ນກັນ. ຄວາມຈິງເຫຼົ່ານັ້ນຖືກແທນໄວ້ເປັນພຣະຄຣິດ, ສີລາແຫ່ງຍຸກສະໄໝ.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“ຈົ່ງໃຫ້ຜູ້ທີ່ຢືນເປັນຄົນຍາມຂອງພຣະເຈົ້າຢູ່ເທິງກຳແພງຂອງຊີໂອນ ເປັນຄົນທີ່ສາມາດເຫັນອັນຕະລາຍກ່ອນທີ່ມັນຈະມາເຖິງປະຊາຊົນ,—ເປັນຄົນທີ່ສາມາດຈຳແນກລະຫວ່າງຄວາມຈິງແລະຄວາມຜິດ, ຄວາມຊອບທຳແລະຄວາມອະທຳ.”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“ຄຳເຕືອນໄດ້ມາແລ້ວ: ບໍ່ຄວນອະນຸຍາດໃຫ້ສິ່ງໃດເຂົ້າມາທີ່ຈະລົບກວນຮາກຖານແຫ່ງຄວາມເຊື່ອ ຊຶ່ງພວກເຮົາໄດ້ກໍ່ສ້າງຢູ່ເທິງນັ້ນນັບແຕ່ຂ່າວສານໄດ້ມາໃນປີ 1842, 1843, ແລະ 1844. ຂ້າພະເຈົ້າຢູ່ໃນຂ່າວສານນີ້, ແລະນັບແຕ່ນັ້ນມາຂ້າພະເຈົ້າໄດ້ຢືນຢູ່ຕໍ່ໜ້າໂລກ, ສັດຊື່ຕໍ່ແສງສະຫວ່າງທີ່ພຣະເຈົ້າປະທານໃຫ້ແກ່ພວກເຮົາ. ພວກເຮົາບໍ່ຕັ້ງໃຈຈະເອົາຕີນຂອງພວກເຮົາອອກຈາກແທ່ນຖານ ທີ່ພວກມັນໄດ້ຖືກວາງໄວ້ ເມື່ອແຕ່ລະວັນພວກເຮົາໄດ້ສະແຫວງຫາອົງພຣະຜູ້ເປັນເຈົ້າດ້ວຍຄຳອະທິຖານອັນຈິງຈັງ, ສະແຫວງຫາແສງສະຫວ່າງ. ທ່ານຄິດຫລືວ່າຂ້າພະເຈົ້າສາມາດລະທິ້ງແສງສະຫວ່າງທີ່ພຣະເຈົ້າປະທານໃຫ້ແກ່ຂ້າພະເຈົ້າ? ມັນຈະຕ້ອງເປັນດັ່ງສີລາແຫ່ງຍຸກສະໄໝທັງປວງ. ມັນໄດ້ນຳພາຂ້າພະເຈົ້າມາຕະຫຼອດນັບແຕ່ໄດ້ຮັບມັນ.” Review and Herald, April 14, 1903.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ບັນດາຊາຍເຖົ້າໃນສະໄໝບູຮານໄດ້ນຳສະເໜີຂ່າວສານຝົນປາຍລະດູທີ່ເປັນເທັດ ຊຶ່ງຖືກອິຊາຢາເປັນຕົວແທນວ່າເປັນ “ຄວາມຕົວະ” ແລະເປັນຄວາມບໍ່ຈິງ. ໃນເອເຊກຽນບົດ 8 ມີປະຫວັດສາດທີ່ຊີ້ບອກເຖິງເວລາທີ່ບັນດາຊາຍເຖົ້າແຫ່ງເຢຣູຊາເລັມກຳລັງກົ້ມກາບຕໍ່ດວງອາທິດ ແລະພວກເຂົາຖືກນຳໄປປຽບທຽບກັບຜູ້ທີ່ຮັບຕາປະທັບຂອງພຣະເຈົ້າໃນບົດຖັດໄປ. ສິ່ງນ່າສະອິດສະອຽນປະການທີສາມ (ຊົ່ວຄົນຮຸ່ນທີສາມ) ເປັນຕົວແທນຂອງຂ່າວສານຝົນປາຍລະດູທີ່ເປັນເທັດ ດັ່ງທີ່ຖືກເປັນຕົວແທນໂດຍ “ການຮ້ອງໄຫ້ເພື່ອທັມມູຊ.” ໃນຊົ່ວຄົນຮຸ່ນທີສາມຂອງອັດເວັນຕິດ ຊຶ່ງເລີ່ມຂຶ້ນໃນປີ 1919 ມີ “ຄວາມຕົວະ” ໜຶ່ງຖືກນຳເຂົ້າມາ ໂດຍສຳພັນກັບຂ່າວປະເສີດທີ່ເປັນເທັດ ຊຶ່ງ W. W. Prescott ໄດ້ນຳສະເໜີຕໍ່ສາທາລະນະໃນການປະຊຸມພຣະຄຳພີປີ 1919. “ຄວາມຕົວະ” ນັ້ນເປັນຫົວຂໍ້ສະເພາະຂອງຊົ່ວຄົນຮຸ່ນທີສາມ ແລະ “ຄວາມຕົວະ” ນັ້ນກໍເປັນຮາກຖານທີ່ເປັນເທັດຂອງຂ່າວສານຝົນປາຍລະດູທີເປັນເທັດ ຊຶ່ງຖືກເປັນຕົວແທນໂດຍ “ການຮ້ອງໄຫ້ເພື່ອທັມມູຊ.”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ການໃຊ້ເວລາເພື່ອຊີ້ຈຸດ “ຄວາມຕົວະ” ໃນຄຳພະຍາກອນແມ່ນສຳຄັນ, ເພາະວ່າ “ຄວາມຕົວະ” ນັ້ນເປັນເຫດຜົນຫຼັກທີ່ເຮັດໃຫ້ Laodicean Adventism ບໍ່ສາມາດເຫັນການເພີ່ມພູນຂອງຄວາມຮູ້ໃນປີ 1989 ໄດ້. “ຄວາມຕົວະ” ນັ້ນຄືການອ້າງວ່າ “the daily” ໃນພຣະທຳດານີເອນເປັນຕົວແທນຂອງພຣະກິດຮັບໃຊ້ໃນພຣະວິຫານຂອງພຣະຄຣິດ. ການນຳ “the daily” ໄປໃຊ້ໃນຄຳພະຍາກອນໂດຍໃຫ້ໝາຍເຖິງພຣະກິດຮັບໃຊ້ໃນພຣະວິຫານຂອງພຣະຄຣິດນັ້ນເປັນການນຳໃຊ້ຄຳພະຍາກອນທີ່ຜິດແລະບໍ່ຖືກຕ້ອງ, ແຕ່ “ຄວາມຕົວະ” ນັ້ນບໍ່ແມ່ນພຽງແຕ່ການຊີ້ບອກການລະບຸທີ່ຜິດພາດຂອງ “the daily” ໃນຖານະເປັນສັນຍາລັກໃນຄຳພະຍາກອນເທົ່ານັ້ນ, ແຕ່ມັນຍັງເປັນ “ຄວາມຕົວະ” ທີ່ອ້າງວ່າ Sister White ເຫັນດີນຳການນຳໃຊ້ທີ່ຜິດນັ້ນ, ແລະຈາກນັ້ນກໍນຳໃຊ້ຄວາມບໍ່ຈິງນັ້ນເພື່ອສະຖາປະນາການນຳໃຊ້ທີ່ບໍ່ຖືກຕ້ອງນັ້ນໃຫ້ເປັນຄວາມຈິງທີ່ຖືກສະຖາປະນາແລ້ວ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ຄວາມເຂົ້າໃຈອັນຖືກຕ້ອງຂອງຫົກຂໍ້ສຸດທ້າຍໃນດານີເອນ ບົດ 11 ໄດ້ຖືກສະແດງເປັນແບບຢ່າງໄວ້ໂດຍຂໍ້ 30 ຫາ 36, ແລະເມື່ອ ຊິດເຕີ ໄວທ໌ ລະບຸເຖິງການສຳເລັດຄົບຖ້ວນຂອງດານີເອນ ບົດ 11, ນາງໄດ້ກ່າວວ່າ “ເຫດການຕ່າງໆທີ່ຄ້າຍຄືກັບທີ່ໄດ້ຖືກພັນລະນາ” ໃນຂໍ້ 30 ຫາ 36 “ຈະຖືກເຮັດຊ້ຳອີກ.”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ການນໍາໃຊ້ຄໍານິຍາມອັນເປັນເທັດຂອງ “ສິ່ງທີ່ດໍາເນີນຢູ່ເປັນນິດ” ຍ່ອມກໍ່ໃຫ້ເກີດໂຄງສ້າງທາງປະຫວັດສາດອັນເປັນເທັດ. ປະຫວັດສາດທີ່ຖືກເປັນຕົວແທນຢູ່ໃນດານີເອນ ບົດທີ 11, ຂໍ້ 30 ຫາ 36, ລວມເຖິງການນໍາອອກໄປຂອງ “ສິ່ງທີ່ດໍາເນີນຢູ່ເປັນນິດ.” “ສິ່ງທີ່ດໍາເນີນຢູ່ເປັນນິດ” ຈະເປັນການນໍາໃຊ້ຕາມແນວຂອງພວກມິນເລີໄຣທ໌, ຫຼືບໍ່ກໍແມ່ນການນໍາໃຊ້ຕາມແນວຂອງ Prescott ແລະ Daniells. ທັງນີ້ ຂຶ້ນຢູ່ກັບວ່າຈະເລືອກການນໍາໃຊ້ແບບໃດ, ໂຄງສ້າງທາງປະຫວັດສາດສອງແບບທີ່ແຕກຕ່າງກັນກໍຈະຖືກສ້າງຂຶ້ນ.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ແລະກອງກຳລັງຈະລຸກຂຶ້ນຢູ່ຝ່າຍຂອງລາວ, ແລະພວກເຂົາຈະເຮັດໃຫ້ພະວິຫານອັນເຂັ້ມແຂງເປື້ອນມົນທິນ, ແລະຈະເອົາເຄື່ອງບູຊາປະຈຳວັນອອກໄປ, ແລະພວກເຂົາຈະຕັ້ງສິ່ງອັນໜ້າກຽດຊັງທີ່ເຮັດໃຫ້ຮ້າງເປົ່າ. ດານີເອນ 11:31.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ຕາມການດົນໃຈ ປະຫວັດສາດແຫ່ງຄຳພະຍາກອນທີ່ຖືກນຳສະແດງໃນຂໍ້ນີ້ ແລະຮວມເຖິງຂໍ້ທີສາມສິບ ພ້ອມທັງຂໍ້ທີສາມສິບສອງຮອດຂໍ້ທີສາມສິບຫົກ ຈະຖືກກ່າວຊ້ຳອີກໃນຂໍ້ທີສີ່ສິບຮອດຂໍ້ທີສີ່ສິບຫ້າ ຂອງດານີເອນບົດທີ 11.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“ຄຳພະຍາກອນໃນພຣະທຳດານີເອນບົດທີສິບເອັດ ເກືອບຈະບັນລຸຄວາມສຳເລັດຢ່າງຄົບຖ້ວນແລ້ວ. ປະຫວັດສາດຫຼາຍສ່ວນທີ່ໄດ້ເກີດຂຶ້ນໃນການບັນລຸຄຳພະຍາກອນນີ້ ຈະຖືກທຳຊ້ຳອີກ. ໃນຂໍ້ທີສາມສິບ ມີການກ່າວເຖິງອຳນາດໜຶ່ງທີ່ ‘ຈະໂສກເສົ້າ, [ດານີເອນ 11:30–36 quoted.]”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“ເຫດການທີ່ຄ້າຍຄືກັນກັບທີ່ໄດ້ພັນລະນາໄວ້ໃນຖ້ອຍຄໍາເຫຼົ່ານີ້ ຈະເກີດຂຶ້ນ.” Manuscript Releases, ເລກທີ 13, 394.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ຂໍ້ພຣະຄຳພີທີ່ພວກເຮົາພົບຄຳວ່າ “the daily” ນັ້ນ ຄືຂໍ້ທີສາມສິບເອັດ.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ແລະກອງກຳລັງຈະຢືນຂຶ້ນຢູ່ຝ່າຍຂອງລາວ, ແລະພວກເຂົາຈະເຮັດໃຫ້ສະຖານບໍລິສຸດອັນເປັນທີ່ໝັ້ນແຂງເປັນມົນທິນ, ແລະຈະຍົກເລີກເຄື່ອງບູຊາປະຈຳວັນ, ແລະພວກເຂົາຈະຕັ້ງສິ່ງອັນເປັນທີ່ນ່າສະອິດສະອຽນທີ່ເຮັດໃຫ້ເກີດຄວາມຮ້າງເປົ່າ. ດານີເອນ 11:31.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“ແຂນ” ໃນຂໍ້ພຣະຄຳນີ້ລຸກຂຶ້ນຢູ່ “ຝ່າຍຂອງລາວ.” “ແຂນ” ແມ່ນອຳນາດໜຶ່ງ ເຊັ່ນດຽວກັນກັບຜູ້ທີ່ມັນ “ລຸກຂຶ້ນ” ເພື່ອສະໜັບສະໜູນ. ໃນຂໍ້ພຣະຄຳນີ້ ຄື “ແຂນ” ທີ່ “ຢືນຢູ່ຝ່າຍຂອງລາວ,” ແລະ “ແຂນ” ທີ່ “ເຮັດໃຫ້ພຣະວິຫານອັນເຂັ້ມແຂງເປັນມົນທິນ,” ແລະ “ແຂນ” ທີ່ “ຍົກເລີກການຖວາຍປະຈຳວັນ,” ແລະກໍແມ່ນ “ແຂນ” ນັ້ນເອງທີ່ “ຕັ້ງສິ່ງໜ້າກຽດຊັງທີ່ກໍໃຫ້ເກີດຄວາມຮ້າງເປົ່າ.” ໃນພຣະນິມິດ ບົດທີສິບສາມ ພະຍານາກ ຊຶ່ງແມ່ນໂຣມນອກຮີດ ໄດ້ມອບສາມສິ່ງໃຫ້ແກ່ລະບົບສັນຕະປາປາ.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ແລະສັດຮ້າຍທີ່ຂ້າພະເຈົ້າໄດ້ເຫັນນັ້ນ ກໍເໝືອນດັ່ງເສືອດາວ, ແລະຕີນຂອງມັນກໍເໝືອນຕີນໝີ, ແລະປາກຂອງມັນກໍເໝືອນປາກສິງ; ແລະພະຍານາກໄດ້ປະທານອຳນາດຂອງມັນ, ບັນລັງຂອງມັນ, ແລະອຳນາດອັນຍິ່ງໃຫຍ່ແກ່ມັນ. ພຣະນິມິດ 13:2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ສັດຮ້າຍທີ່ຄ້າຍຄືເສືອດາວ ຖືກຊິດສະເຕີ ໄວທ໌ ລະບຸວ່າເປັນລະບົບສັນຕະປາປາ, ແລະໃນບົດທີສິບສອງ ຊິດສະເຕີ ໄວທ໌ ລະບຸວ່າ ມັງກອນນັ້ນແມ່ນທັງຊາຕານ ແລະຍັງແມ່ນໂຣມນອກສາສະໜາອີກດ້ວຍ.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“ດັ່ງນັ້ນ ໃນຂັ້ນຕົ້ນ ມັງກອນເປັນຕົວແທນຂອງຊາຕານ ແຕ່ໃນຄວາມໝາຍຂັ້ນຮອງ ມັນເປັນສັນຍາລັກຂອງໂຣມນອກຮີດ.” The Great Controversy, 439.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ໃນຂໍ້ທີສອງ ຂອງພຣະນິມິດ ບົດທີສິບສາມ, ໂຣມນອກສາສະໜາໄດ້ມອບອຳນາດທາງທະຫານຂອງຕົນ, ຄື “ກຳລັງອາວຸດ” ຂອງຕົນ, ໃຫ້ແກ່ສັນຕະປາປາ, ໂດຍເລີ່ມຕົ້ນກັບກະສັດໂຄລວິສ ແຫ່ງຊາວແຟຣງກ໌ (ຝຣັ່ງ), ໃນປີ 496. ໂຣມນອກສາສະໜາໄດ້ມອບບັນລັງແຫ່ງອຳນາດຂອງຕົນໃຫ້ແກ່ໂຣມສັນຕະປາປາໃນປີ 330, ເມື່ອຈັກກະພັດຄອນສະແຕນຕິນໄດ້ລະຖິ້ມນະຄອນໂຣມ ແລະຍ້າຍນະຄອນຫຼວງຂອງອານາຈັກໂຣມໄປຍັງນະຄອນຄອນສະແຕນຕິໂນເປິນ. ໂຣມນອກສາສະໜາໄດ້ມອບອຳນາດພົນລະເຮືອນໃຫ້ແກ່ສັນຕະປາປາໃນປີ 533, ເມື່ອຈັສຕິນຽນໄດ້ອອກພຣະຣາຊະກຳນົດລະບຸວ່າ ສັນຕະປາປາເປັນປະມຸກຂອງຄຣິດຕະຈັກທັງປວງ ແລະເປັນຜູ້ແກ້ໄຂພວກນອກຮີດ.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ໃນຂໍ້ທີສາມສິບເອັດ “ແຂນ” ທີ່ລຸກຂຶ້ນນັ້ນ ໝາຍເຖິງກອງກຳລັງທາງທະຫານຂອງໂຣມນອກຮີດ ຊຶ່ງໄດ້ລຸກຂຶ້ນເພື່ອສະໜັບສະໜູນຕຳແໜ່ງສັນຕະປາປາ ໂດຍເລີ່ມຕົ້ນກັບ Clovis ໃນປີ 496. ສຳລັບການກະທຳນີ້ ຕຳແໜ່ງສັນຕະປາປາໄດ້ລະບຸຝຣັ່ງວ່າເປັນ “ບຸດຫົວປີຂອງຄຣິດຕະຈັກຄາໂຕລິກ,” ແລະບາງຄັ້ງກໍເອີ້ນວ່າ “ທິດາຜູ້ເຖົ້າແກ່ທີ່ສຸດຂອງຄຣິດຕະຈັກຄາໂຕລິກ.” ໃນຂໍ້ທີສາມສິບເອັດ ຫຼັງຈາກ Constantine ໄດ້ປະກາດກົດໝາຍວັນອາທິດໃນປີ 321 ແລ້ວ ຈາກນັ້ນໄດ້ຍ້າຍນະຄອນຫຼວງຈາກນະຄອນໂຣມໄປຍັງນະຄອນ Constantinople ໃນປີ 330, ອານາຈັກທີ່ເຄີຍບໍ່ອາດພ່າຍແພ້ໄດ້ນັ້ນກໍເລີ່ມແຕກສະລາຍ ເມື່ອອຳນາດແຫ່ງແກທັງສີ່ອັນທຳອິດໃນພຣະນິມິດ ບົດທີ 8 ໄດ້ເລີ່ມສົງຄາມທີ່ດຳເນີນຕໍ່ເນື່ອງຕ້ານອານາຈັກໂຣມ. ຈຸດສຸມຂອງການໂຈມຕີທີ່ພວກຄົນປ່າເຖື່ອນ ແລະ Genseric ໄດ້ດຳເນີນນັ້ນ ຖືກມຸ່ງໄປທີ່ນະຄອນໂຣມ ຊຶ່ງກ່ອນປີ 330 ເຄີຍເປັນ “ສະຖານບໍລິສຸດແຫ່ງກຳລັງ” ສຳລັບອານາຈັກໂຣມ. ນັບຕັ້ງແຕ່ປີ 330 ເປັນຕົ້ນໄປ ສົງຄາມການຮຸກຮານຂອງຄົນປ່າເຖື່ອນຈະ “ເຮັດໃຫ້ສະຖານບໍລິສຸດແຫ່ງກຳລັງເປື້ອນເປິ” ຈົນກວ່າ “ແຂນ” ຂອງໂຣມນອກຮີດຈະລຸກຂຶ້ນເພື່ອສະໜັບສະໜູນຕຳແໜ່ງສັນຕະປາປາ ໂດຍເລີ່ມໃນປີ 496.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ໂຣມນອກສາສະໜາບໍ່ພຽງແຕ່ໄດ້ມອບສາມສິ່ງໃຫ້ແກ່ອຳນາດສັນຕະປາປາ ໂດຍມອບອຳນາດທາງທະຫານ ອຳນາດທາງພົນລະເຮືອນ ແລະທີ່ຕັ້ງແຫ່ງນະຄອນໂຣມໃຫ້ແກ່ມັນເທົ່ານັ້ນ, ແຕ່ມັນຍັງໄດ້ກຳຈັດເຂົາສາມເຂົາເພື່ອໂຣມສັນຕະປາປາອີກດ້ວຍ.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ຂ້າພະເຈົ້າໄດ້ພິຈາລະນາບັນດາເຂົານັ້ນ, ແລະ ເບິ່ງແມ, ມີເຂົານ້ອຍອັນໜຶ່ງງອກຂຶ້ນມາທ່າມກາງເຂົາເຫຼົ່ານັ້ນ, ຊຶ່ງມີສາມເຂົາໃນພວກເຂົາແຕ່ເດີມຖືກຖອນອອກໄປທັງຮາກຕໍ່ໜ້າມັນ; ແລະ ເບິ່ງແມ, ໃນເຂົານີ້ມີຕາເໝືອນດັ່ງຕາຂອງມະນຸດ, ແລະ ມີປາກອັນເວົ້າຖ້ອຍຄຳໃຫຍ່ໂຕ. ດານີເອນ 7:8.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ເຂົາທັງສາມຂອງສັດຮ້າຍທີ່ຈະຖືກ “ຖອນອອກ” ໃນພຣະທຳດານີເອນ ບົດທີ 7 ເປັນຕົວແທນຂອງອຳນາດຫຼັກສາມປະການທີ່ກຳລັງຕໍ່ຕ້ານການຂຶ້ນສູ່ອຳນາດຂອງລະບົບສັນຕະປາປາ. ເຂົາອັນສຸດທ້າຍໃນບັນດາເຂົາທັງສາມນັ້ນຖືກກຳຈັດອອກເມື່ອພວກ Goths ຖືກຂັບໄລ່ອອກຈາກເມືອງໂຣມໃນປີ 538. ພວກເຂົາຖືກຂັບອອກຈາກເມືອງໂດຍ “ແຂນ” ຂອງໂຣມນອກສາສະໜາ, ເພາະວ່າ “ແຂນ” ເຫຼົ່ານັ້ນຈະຕ້ອງສະຖາປະນາລະບົບສັນຕະປາປາ (ສິ່ງອັນເປັນທີ່ໜ້າຊັງແຫ່ງຄວາມຮ້າງເປົ່າ) ໃຫ້ຂຶ້ນປະທັບເທິງບັນລັງຂອງໂລກຕາມທີ່ຜູ້ຄົນໃນເວລານັ້ນຮູ້ຈັກ ໃນປີ 538.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ຂໍ້ທີສາມສິບເອັດໃນດານີເອນ 11 ຊີ້ບອກສີ່ປະການທີ່ “ແຂນ” (ໂຣມັນນອກຮີດ), ຈະກະທຳ. ພວກເຂົາຈະ “ລຸກຂຶ້ນ” ເພື່ອສະໜັບສະໜູນອຳນາດສັນຕະປາປາ, ດັ່ງທີ່ພວກເຂົາໄດ້ກະທຳໃນປີ 496. ພວກເຂົາຈະເຮັດໃຫ້ “ສະຖານບໍລິສຸດແຫ່ງກຳລັງ” ເປື້ອນມົນທິນ ດັ່ງທີ່ຖືກແທນນິຍາຍໂດຍການຕໍ່ສູ້ທາງທະຫານທີ່ໄດ້ຖືກດຳເນີນຢູ່ເທິງນະຄອນໂຣມເປັນເວລາປະມານສອງສະຕະວັດ. ພວກເຂົາຈະ “ສະຖາປະນາ” ອຳນາດສັນຕະປາປາໄວ້ເທິງບັນລັງແຫ່ງແຜ່ນດິນໂລກໃນປີ 538, ແລະພວກເຂົາຍັງຈະ “ນຳເອົາສິ່ງຖວາຍປະຈຳວັນອອກໄປ” ດ້ວຍ.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ຄຳພາສາເຮັບຣິວທີ່ຖືກແປວ່າ “ເອົາອອກໄປ” ໃນຂໍ້ພຣະຄຳນັ້ນ (sur) ຫມາຍເຖິງ “ຍ້າຍອອກ” ຫຼື “ກຳຈັດອອກ”. ຮອດປີ 508 ການຕໍ່ຕ້ານຈາກລັດທິນອກສາສະໜາທີ່ມີຢູ່ໃນຈັກກະພັດໂຣມັນ ຊຶ່ງໄດ້ດຳເນີນການເພື່ອຂັດຂວາງການຂຶ້ນສູ່ອຳນາດຂອງອຳນາດສັນຕະປາປາ ກໍໄດ້ຖືກນຳໃຫ້ຢູ່ໃຕ້ອຳນາດຢ່າງສົມບູນ ຫຼືຖືກກຳຈັດອອກໄປແລ້ວ.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ການລະບຸ “ການປະຈໍາວັນ” ວ່າເປັນພັນທະກິດໃນພະວິຫານສະຫວັນຂອງພຣະຄຣິດ ເປັນການນໍາໃຊ້ທີ່ຜິດ, ແຕ່ວ່າການກະທໍາຕົວຈິງທີ່ໄດ້ສໍາເລັດລົງໃນປະຫວັດຂອງອັດເວນຕິດຝ່າຍລາໂອດີເຊຍ ຊຶ່ງໄດ້ລະບຸການນໍາໃຊ້ທີ່ຜິດນັ້ນວ່າເປັນຄວາມຈິງ ໄດ້ຕັ້ງຢູ່ເທິງ “ຄໍາຕົວະ” ຢ່າງສະເພາະອັນໜຶ່ງ ທີ່ໄດ້ຖືກກະທໍາຂຶ້ນໃນຮຸ່ນທີສາມຂອງຂະບວນການອັດເວນຕິດ. ຄໍາແນະນໍາຂອງຊິດເຕີ ໄວທ໌ ທີ່ວ່າ ປະຫວັດຂອງຂໍ້ທີສາມສິບຫາສາມສິບຫົກ ຈະຖືກຊໍ້າຄືນໃນການສໍາເລັດສຸດທ້າຍຂອງດານີເອນ ບົດ 11 ໄດ້ເຮັດໃຫ້ເປັນໄປບໍ່ໄດ້ສໍາລັບ “ພວກຜູ້ດູໝິ່ນ” ຜູ້ປົກຄອງເຢຣູຊາເລັມ ທີ່ຈະວາງການຕີຄວາມໃສ່ໃນຂໍ້ທີສາມສິບເອັດ ໂດຍບໍ່ໄດ້ປະຕິເສດພຣະວິນຍານແຫ່ງຄໍາພະຍາກອນໄປພ້ອມກັນ.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“ຄົນຜູ້ເຍາະເຍີ້ຍ” ສອນວ່າ ອຳນາດສັນຕະປາປາໄດ້ຍົກເລີກຄວາມເຂົ້າໃຈອັນແທ້ຈິງກ່ຽວກັບພາລະກິດການປະກອບພະລາຊະກິດຂອງພຣະຄຣິດໃນພຣະວິຫານ, ໂດຍການນຳເອົາພິທີມິສຊາຂອງສັນຕະປາປາເຂົ້າມາ, ຊຶ່ງເປັນຂອງປອມຂອງພຣະລາຊະກິດຂອງພຣະຄຣິດໃນພຣະວິຫານສະຫວັນ. ຖ້ານີ້ເປັນຄວາມໝາຍທີ່ແທ້ຈິງຂອງ “ການຖວາຍປະຈຳ,” ແລ້ວ “ກອງກຳລັງ” ທີ່ລຸກຂຶ້ນໃນຂໍ້ທີສາມສິບເອັດ ກໍຈະເປັນອຳນາດສັນຕະປາປາ, ເພາະໂຄງສ້າງທາງໄວຍາກອນຂອງຂໍ້ນັ້ນຮຽກຮ້ອງວ່າ “ກອງກຳລັງ” ເປັນອຳນາດທີ່ຍົກເລີກ “ການຖວາຍປະຈຳ.”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ເພື່ອຈະຄ້ຳຈຸນຖ້ວຍແຫ່ງນິທານປັ້ນແຕ່ງຂອງພວກເຂົາ, ພວກເຂົາໂຕ້ຖຽງວ່າ ລະບົບສັນຕະປາປາ (ແຂນ) ໄດ້ເຮັດໃຫ້ພະວິຫານຝ່າຍສະຫວັນຂອງພຣະຄຣິດເປື້ອນເປິ. ຄຳພາສາເຮັບເຣີທີ່ແປວ່າ “ສະຖານບໍລິສຸດ (miqdash) ແຫ່ງກຳລັງ” ຈະໝາຍເຖິງສະຖານບໍລິສຸດຂອງຄົນຕ່າງສາສະໜາ ຫຼື ສະຖານບໍລິສຸດຂອງພຣະເຈົ້າ. ຖ້າດານີເອນປາຖະໜາຈະສື່ວ່າ ສະຖານບໍລິສຸດຂອງພຣະເຈົ້າຈະຖືກລະບົບສັນຕະປາປາເຮັດໃຫ້ເປື້ອນເປິ, ທ່ານຄົງຈະໃຊ້ຄຳພາສາເຮັບເຣີ “qodesh”, ຊຶ່ງສາມາດໝາຍເຖິງໄດ້ພຽງແຕ່ສະຖານບໍລິສຸດຂອງພຣະເຈົ້າເທົ່ານັ້ນ. ດັ່ງນັ້ນ ຢູ່ແຫ່ງໃດໃນພຣະຄຳພີ ຫຼື ໃນພຣະວິນຍານແຫ່ງຄຳພະຍາກອນ ທີ່ໄດ້ບັນທຶກວ່າ ພະວິຫານຝ່າຍສະຫວັນເຄີຍຖືກ ຫຼື ຈະຖືກ ລະບົບສັນຕະປາປາເຮັດໃຫ້ເປື້ອນເປິ?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ແນ່ນອນ, ບາບຂອງຄຣິສຕຽນຖືກບັນທຶກໄວ້ໃນປຶ້ມທັງຫຼາຍຂອງພະວິຫານແຫ່ງສະຫວັນ, ແຕ່ການສະແດງນັ້ນບໍ່ໄດ້ໝາຍຄວາມວ່າພະວິຫານຂອງພຣະເຈົ້າຖືກເຮັດໃຫ້ເປື້ອນມົນທິນ. ການຊຳລະພະວິຫານນັ້ນເປັນຕົວແທນຂອງການຊຳລະບັນທຶກໃນປຶ້ມທັງຫຼາຍທີ່ຕັ້ງຢູ່ໃນພະວິຫານ. ນອກຈາກນັ້ນ, ອຳນາດແຫ່ງສັນຕະປາປາບໍ່ເຄີຍເປັນຄຣິສຕຽນ, ດັ່ງນັ້ນຈຶ່ງບໍ່ເຄີຍຖືກບັນທຶກໄວ້ໃນປຶ້ມຂອງການພິພາກສາສືບສວນ. ການພິພາກສາພຽງຢ່າງດຽວທີ່ຖືກລະບຸໄວ້ສຳລັບສັນຕະປາປາ ຄື ການພິພາກສາໃນການປະຕິບັດໂທດແຫ່ງພຣະພິໂລດຂອງພຣະເຈົ້າ.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“ແຂນ” ທັງຫຼາຍນັ້ນຍັງຈະຕ້ອງ “ຕັ້ງສິ່ງອັນໜ້າກຽດຊັງທີ່ກະທຳໃຫ້ເກີດຄວາມຮ້າງເປົ່າ” ດ້ວຍ, ຊຶ່ງນັ້ນຈະເປັນອຳນາດໃດ? ສັນຕະປາປາໄດ້ຕັ້ງອຳນາດໃດ? ແລະອຳນາດໃດກັນທີ່, ໃນຕອນເປີດຂອງຂໍ້ທີສາມສິບເອັດ, ສັນຕະປາປາໄດ້ລຸກຂຶ້ນຢືນຢັດເພື່ອມັນ?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ບັນດາຜູ້ທີ່ຂາດຄວາມຮູ້ໃນລັດທິແອັດເວນຕິດແຫ່ງລາໂອດີເຊຍ ຜູ້ຊຶ່ງໄດ້ຝາກຊີວິດນິລັນດອນຂອງຕົນໄວ້ໃນມືຂອງມະນຸດ ຜູ້ທີ່ຖືກຊີ້ບອກແລ້ວວ່າບໍ່ສາມາດອ່ານໜັງສືທີ່ຖືກປະທັບຕາໄດ້, ອາດຈະຮູ້ສຶກສະບາຍໃຈທີ່ໃຫ້ຫູອັນຄັນຢາກຟັງຂອງຕົນຖືກປະເລົ້າປະໂລມດ້ວຍການນຳໃຊ້ພຣະຄຳພີອັນບິດເບືອນຊະນິດນັ້ນ, ແຕ່ການພະຍາຍາມນຳເອົາປະຫວັດສາດທີ່ພວກເຂົາຈຳຕ້ອງຊີ້ລະບຸເພື່ອຄ້ຳຈຸນຄວາມຜິດພາດຂອງຕົນ ມາຈັດໃຫ້ສອດຄ່ອງກັບຫົກຂໍ້ສຸດທ້າຍຂອງດານີເອນ ບົດ 11 ນັ້ນ ຍິ່ງເປັນເລື່ອງອັນໄຮ້ເຫດຜົນຫຼາຍຂຶ້ນອີກ.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ໃນປະຫວັດການທີ່ນຳໄປສູ່ການລົ້ມສະລາຍຂອງສະຫະພາບໂຊວຽດ ຊຶ່ງສາມາດສະແດງໄດ້ວ່າໄດ້ຖືກແທນໄວ້ເປັນກະສັດແຫ່ງພາກໃຕ້ໃນຂໍ້ສີ່ສິບຂອງດານີເອນບົດທີ 11, ກຳລັງທາງທະຫານຂອງສະຫະລັດອາເມຣິກາໄດ້ລຸກຂຶ້ນຢືນຂ້າງສັນຕະປາປາ, ເມື່ອ Ronald Reagan ໄດ້ສ້າງພັນທະມິດລັບກັບປໍຣະປັກສ໌ແຫ່ງຄຳພະຍາກອນໃນພຣະຄຳພີ. ໃນການກະທຳເຊັ່ນນັ້ນ, ມັນເປັນສັນຍານວ່າການຕໍ່ຕ້ານຂອງໂປຣແຕສຕັນໃດໆຕໍ່ການຜົງຂຶ້ນຂອງສັນຕະປາປາໄດ້ຖືກປາບລົງໃນສະຫະລັດອາເມຣິກາແລ້ວ, ດັ່ງທີ່ໄດ້ຖືກສະແດງໄວ້ໂດຍແບບຢ່າງແຫ່ງການກຳຈັດການຕໍ່ຕ້ານຂອງລັດທິນອກສາສະໜາໃນປີ 508. ກະສັດແຫ່ງພາກເໜືອ (ຄື ສັນຕະປາປາ) ໃນຂໍ້ຄວາມຕອນນັ້ນ ໄດ້ກວາດເອົາສະຫະພາບໂຊວຽດອອກໄປກ່ອນໃນປີ 1989, ແລະໄດ້ກະທຳເຊັ່ນນັ້ນໂດຍຮ່ວມມືກັບ “ລົດຮົບ” ແລະ “ພົນມ້າ,” ຊຶ່ງເປັນຕົວແທນກຳລັງທາງທະຫານຂອງສະຫະລັດອາເມຣິກາ, ແລະຍັງຮ່ວມກັບກຳລັງທາງເສດຖະກິດຂອງສະຫະລັດອາເມຣິກາຕາມທີ່ໄດ້ຖືກແທນໄວ້ໂດຍ “ເຮືອທັງຫຼາຍ.”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ສະຫະລັດອາເມຣິກາແມ່ນ “ແຂນ” ທີ່ຢືນຂຶ້ນເພື່ອຄ້ຳຈູນຕຳແໜ່ງສັນຕະປາປາ. ລັດທິໂປຣແຕສຕັງຖືກຍົກອອກໄປ, ເໝືອນດັ່ງການຕໍ່ຕ້ານຂອງລັດທິນອກສາສະໜາໄດ້ຖືກປາບປາມລົງໃນປີ 508. ໃນຂໍ້ທີສີ່ສິບເອັດ ສະຫະລັດອາເມຣິກາຈະຖືກພິຊິດໂດຍຕຳແໜ່ງສັນຕະປາປາ, ແລະລັດຖະທຳມະນູນຂອງສະຫະລັດອາເມຣິກາ, ຊຶ່ງເປັນ “ພຣະວິຫານແຫ່ງກຳລັງ” ຂອງສະຫະລັດອາເມຣິກາ, ຈະຖືກຄ່ຳລົງ ເມື່ອສະຫະລັດອາເມຣິກາຍົກກະສັດແຫ່ງຝ່າຍເໜືອ (ຄືຕຳແໜ່ງສັນຕະປາປາ) ຂຶ້ນໄວ້ເທິງບັນລັງຂອງແຜ່ນດິນໂລກ, ເໝືອນດັ່ງທີ່ໂຣມນອກສາສະໜາໄດ້ກະທຳໃນປີ 538. ຖ້າທ່ານກຳລັງອ່ານບົດຄວາມຕ່າງໆຢູ່ໃນເວັບໄຊນີ້, ທ່ານກໍສາມາດດາວໂຫຼດວາລະສານ The Time of the End ແລະອ່ານການນຳສະເໜີທີ່ລະອຽດຮອບດ້ານຍິ່ງຂຶ້ນຂອງຫົກຂໍ້ສຸດທ້າຍໃນດານີເອນບົດທີ 11, ແຕ່ໃນຂະນະນີ້ ພວກເຮົາພຽງແຕ່ກຳລັງຊີ້ບອກວ່າ ການລະບຸວ່າ “ການຖວາຍປະຈຳ” ໝາຍເຖິງພັນທະກິດໃນພຣະວິຫານຂອງພຣະຄຣິດ ແມ່ນການນຳໃຊ້ສັນຍາລັກຢ່າງຜິດພາດ. ພວກເຮົາກຳລັງເຮັດສິ່ງນີ້ເພື່ອສະແດງວ່າ ການນຳໃຊ້ຜິດພາດນັ້ນໄດ້ຖືກນຳມາເໜືອແອັດເວນຕິສລາວດິເຊຍໂດຍຄຳຕົວະທີ່ຈົງໃຈ.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ພວກເຮົາຈະສືບຕໍ່ພິຈາລະນາຄຳມຸສາແຫ່ງຄຳພະຍາກອນນີ້ໃນບົດຄວາມຖັດໄປ.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“ພວກເຮົາບໍ່ມີເວລາໃຫ້ສູນເສຍໄປ. ເວລາແຫ່ງຄວາມທຸກຍາກລຳບາກກຳລັງຢູ່ຕໍ່ໜ້າພວກເຮົາ. ໂລກກຳລັງຖືກປຸກເຮົ້າດ້ວຍຈິດວິນຍານແຫ່ງສົງຄາມ. ໃນບໍ່ຊ້າ ເຫດການແຫ່ງຄວາມທຸກຍາກລຳບາກທີ່ໄດ້ກ່າວໄວ້ໃນຄຳພະຍາກອນຈະເກີດຂຶ້ນ. ຄຳພະຍາກອນໃນດານີເອນບົດທີ 11 ເກືອບຈະບັນລຸຄວາມສຳເລັດຢ່າງຄົບຖ້ວນແລ້ວ. ປະຫວັດສາດຫຼາຍສ່ວນທີ່ໄດ້ເກີດຂຶ້ນເພື່ອສຳເລັດຄຳພະຍາກອນນີ້ ຈະຖືກທຳຊ້ຳອີກ.”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“ໃນຂໍ້ທີສາມສິບ ມີການກ່າວເຖິງອໍານາດໜຶ່ງວ່າ ‘ຈະເສົ້າໂສກ ແລະຫວນກັບໄປ ແລະຈະມີຄວາມພິໂລດຕໍ່ພັນທະສັນຍາອັນບໍລິສຸດ: ລາວຈະເຮັດດັ່ງນັ້ນ; ລາວຈະຫວນກັບມາອີກ ແລະຈະເຂົ້າໃຈກັບພວກທີ່ປະຖິ້ມພັນທະສັນຍາອັນບໍລິສຸດ. ແລະກອງກໍາລັງຈະຢືນຢູ່ຂ້າງລາວ ແລະພວກເຂົາຈະທໍາໃຫ້ສະຖານບໍລິສຸດແຫ່ງກໍາລັງເປັນມົນທິນ ແລະຈະຍົກເລີກເຄື່ອງບູຊາປະຈໍາວັນ ແລະພວກເຂົາຈະຕັ້ງສິ່ງອັນໜ້າສະອິດສະອຽນທີ່ນໍາຄວາມຮ້າງເປົ່າມາ. ແລະຜູ້ທີ່ປະພຶດຊົ່ວຕໍ່ພັນທະສັນຍາ ລາວຈະຊັກນໍາໃຫ້ເສື່ອມຊາມໂດຍຄໍາປະຈົບປະແຈງ: ແຕ່ປະຊາຊົນຜູ້ທີ່ຮູ້ຈັກພຣະເຈົ້າຂອງຕົນຈະເຂັ້ມແຂງ ແລະຈະກະທໍາການອັນຍິ່ງໃຫຍ່. ແລະບັນດາຜູ້ມີຄວາມເຂົ້າໃຈໃນທ່າມກາງປະຊາຊົນຈະສັ່ງສອນຄົນເປັນອັນຫຼາຍ: ແຕ່ພວກເຂົາຈະລົ້ມລົງດ້ວຍດາບ ແລະດ້ວຍແປວໄຟ ດ້ວຍການຖືກຈັບເປັນເຊີຍ ແລະດ້ວຍການຖືກປຸ້ນສະດົມ ເປັນເວລາຫຼາຍວັນ. ບັດນີ້ເມື່ອພວກເຂົາລົ້ມລົງ ພວກເຂົາຈະໄດ້ຮັບການຊ່ວຍເຫຼືອພຽງເລັກນ້ອຍ: ແຕ່ຄົນເປັນອັນຫຼາຍຈະເຂົ້າຕິດພັນກັບພວກເຂົາດ້ວຍຄໍາປະຈົບປະແຈງ. ແລະໃນບັນດາຜູ້ມີຄວາມເຂົ້າໃຈນັ້ນ ບາງຄົນຈະລົ້ມລົງ ເພື່ອທົດລອງພວກເຂົາ ແລະເພື່ອຊໍາລະພວກເຂົາ ແລະເພື່ອກະທໍາໃຫ້ພວກເຂົາຂາວສະອາດ ຈົນເຖິງເວລາອະວະສານ: ເພາະວ່າຍັງຈະເປັນໄປຈົນເຖິງເວລາທີ່ກໍານົດໄວ້. ແລະກະສັດນັ້ນຈະກະທໍາຕາມໃຈປາຖະໜາຂອງຕົນ; ແລະລາວຈະຍົກຕົນເອງຂຶ້ນ ແລະຂະຫຍາຍຕົນເອງເໜືອພຣະທຸກອົງ ແລະຈະກ່າວຖ້ອຍຄໍາອັນປະຫລາດຕໍ່ຕ້ານພຣະເຈົ້າແຫ່ງພຣະທັງຫຼາຍ ແລະຈະຈໍາເລີນຈົນກວ່າຄວາມພິໂລດຈະສໍາເລັດລົງ: ເພາະສິ່ງທີ່ໄດ້ກໍານົດໄວ້ນັ້ນຈະຕ້ອງສໍາເລັດ.’ ດານີເອນ 11:30–36.”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“ເຫດການຕ່າງໆທີ່ຄ້າຍຄືກັນກັບທີ່ໄດ້ພັນລະນາໄວ້ໃນຖ້ອຍຄໍາເຫຼົ່ານີ້ຈະເກີດຂຶ້ນ. ພວກເຮົາເຫັນຫຼັກຖານວ່າ ຊາຕານກໍາລັງໄດ້ອໍານາດຄວບຄຸມຈິດໃຈຂອງມະນຸດຢ່າງວ່ອງໄວ ຄືຜູ້ທີ່ບໍ່ມີຄວາມຢໍາເກງພຣະເຈົ້າຢູ່ຕໍ່ໜ້າເຂົາ. ຈົ່ງໃຫ້ທຸກຄົນອ່ານແລະເຂົ້າໃຈຄໍາພະຍາກອນໃນໜັງສືເຫຼັ້ມນີ້ ເພາະບັດນີ້ພວກເຮົາກໍາລັງເຂົ້າສູ່ເວລາແຫ່ງຄວາມທຸກລໍາບາກທີ່ໄດ້ຖືກກ່າວໄວ້:”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“ແລະໃນເວລານັ້ນ ມີຄາເອນ ເຈົ້ານາຍຜູ້ຍິ່ງໃຫຍ່ ຜູ້ຍືນຢູ່ເພື່ອບຸດຫຼານແຫ່ງຊົນຊາດຂອງເຈົ້າ ຈະລຸກຂຶ້ນ; ແລະຈະມີເວລາແຫ່ງຄວາມທຸກລຳບາກ ຊຶ່ງບໍ່ເຄີຍມີມາຕັ້ງແຕ່ໄດ້ມີຊົນຊາດຈົນເຖິງເວລານັ້ນ: ແລະໃນເວລານັ້ນ ຊົນຊາດຂອງເຈົ້າຈະໄດ້ຮັບການຊ່ວຍໃຫ້ພົ້ນ ຄືທຸກຄົນທີ່ຖືກພົບວ່າມີຊື່ຂຽນໄວ້ໃນໜັງສື. ແລະຫຼາຍຄົນໃນພວກທີ່ນອນຫຼັບຢູ່ໃນຝຸ່ນດິນແຫ່ງແຜ່ນດິນໂລກຈະຕື່ນຂຶ້ນ, ບາງຄົນເພື່ອຊີວິດນິລັນດອນ, ແລະບາງຄົນເພື່ອຄວາມອັບອາຍ ແລະຄວາມຖືກດູໝິ່ນຢ່າງນິລັນດອນ. ແລະບັນດາຜູ້ມີປັນຍາຈະສ່ອງແສງດັ່ງຄວາມສະຫວ່າງແຫ່ງທ້ອງຟ້າ; ແລະບັນດາຜູ້ນຳຄົນເປັນອັນຫຼາຍໄປສູ່ຄວາມຊອບທຳ ຈະເປັນດັ່ງດາວທັງຫຼາຍຕະຫຼອດໄປເປັນນິດ. ແຕ່ເຈົ້າ, ໂອ ດານີເອນ, ຈົ່ງປິດຖ້ອຍຄຳເຫຼົ່ານີ້ໄວ້, ແລະຜະນຶກໜັງສືນັ້ນໄວ້, ຈົນເຖິງເວລາສຸດທ້າຍ: ຫຼາຍຄົນຈະແລ່ນໄປແລ່ນມາ, ແລະຄວາມຮູ້ຈະເພີ່ມພູນຂຶ້ນ.’ ດານີເອນ 12:1–4.” Manuscript Releases, number 13, 394.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ພຣະທຳດານີເອນ - ເລກທີແປດສິບຫົກ</dc:title>
  <dc:subject>ການເປີດເຜີຍແຫ່ງຄຳພະຍາກອນ: ການເຂົ້າໃຈການເພີ່ມພູນແຫ່ງຄວາມຮູ້ ແລະ ຂ່າວສານສຽງຮ້ອງໃນຍາມທ່ຽງຄືນ</dc:subject>
  <dc:creator>Jeff Pippenger</dc:creator>
  <cp:keywords/>
  <dc:description>Generated by ArticleDigger from daniel\86_daniel.json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