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ເລກທີເກົ້າສິບສີ່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ການເປີດເຜີຍໂຄງສ້າງແຫ່ງຄຳພະຍາກອນ: ການເຂົ້າໃຈອຳນາດສາມປະການທີ່ນຳໄປສູ່ອາມາເກດໂດນ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ໂຄງສ້າງແຫ່ງຄໍາພະຍາກອນທີ່ William Miller ໄດ້ນໍາໃຊ້ ຄືໂຄງສ້າງຂອງອໍານາດສອງປະການທີ່ທໍາໃຫ້ເກີດຄວາມຮ້າງເປົ່າ ອັນໄດ້ແກ່ Rome ນອກສາສະໜາ ຕາມດ້ວຍ Rome ພາຍໃຕ້ອໍານາດສັນຕະປາປາ. ໂຄງສ້າງແຫ່ງຄໍາພະຍາກອນທີ່ Future for America ນໍາໃຊ້ ຄືໂຄງສ້າງຂອງອໍານາດສາມປະການທີ່ທໍາໃຫ້ເກີດຄວາມຮ້າງເປົ່າ ອັນໄດ້ແກ່ Rome ນອກສາສະໜາ ຕາມດ້ວຍ Rome ພາຍໃຕ້ອໍານາດສັນຕະປາປາ ແລະຕໍ່ມາແມ່ນ Protestantism ທີ່ຫຼົງຖອຍຈາກຄວາມເຊື່ອ. ການປາກົດສາມຮູບແບບຂອງ Rome ກໍຄືອໍານາດທີ່ທໍາໃຫ້ເກີດຄວາມຮ້າງເປົ່າສາມປະການນັ້ນ ຄື ພະຍານາກ, ສັດຮ້າຍ, ແລະ ຜູ້ພະຍາກອນປອມ. ໂຄງສ້າງນັ້ນໄດ້ຖືກຮັບຮູ້ໃນຂອບເຂດອັນກວ້າງໃຫຍ່ ໂດຍຜ່ານການຕໍ່ຕ້ານທີ່ຖືກນໍາມາຕໍ່ສູ້ກັບແສງສະຫວ່າງຂອງຫົກຂໍ້ສຸດທ້າຍໃນ Daniel ບົດ 11, ຊຶ່ງໄດ້ຖືກເປີດຜະນຶກໃນເວລາແຫ່ງຈຸດສິ້ນສຸດ 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ການປາກົດສອງຄັ້ງທຳອິດຂອງໂຣມໄດ້ລະບຸອົງປະກອບທາງຄຳພະຍາກອນຂອງໂຣມສະໄໝໃໝ່ ອັນເປັນການປາກົດຄັ້ງທີສາມແລະຄັ້ງສຸດທ້າຍຂອງໂຣມ. ໂຣມສະໄໝໃໝ່ລະບຸໂຄງສ້າງຂອງອຳນາດຜູ້ຂົ່ມເຫັງສາມປະການຂັ້ນສຸດທ້າຍໃນວາລະສຸດທ້າຍ. ສິ່ງທີ່ກ່ຽວພັນກັນຢ່າງໃກ້ຊິດ ແຕ່ແຕກຕ່າງກັນຢ່າງຊັດເຈນ ຄືການປາກົດສາມຄັ້ງຂອງບາບີໂລນ. ຄັ້ງທຳອິດແມ່ນບາເບນຂອງນິມໂຣດ. ຄັ້ງທີສອງແມ່ນບາບີໂລນຂອງເນບູກາດເນັດຊາ ແລະ ເບນຊັດຊາ. ພະຍານທາງຄຳພະຍາກອນທັງສອງນັ້ນ ເມື່ອຮ່ວມກັນແລ້ວ ຊີ້ບອກລັກສະນະທາງຄຳພະຍາກອນຂອງບາບີໂລນສະໄໝໃໝ່. ເຖິງແມ່ນວ່າໃນລະດັບໜຶ່ງ ໂຣມສະໄໝໃໝ່ ແລະ ບາບີໂລນສະໄໝໃໝ່ເປັນອົງການດຽວກັນ ແຕ່ການປາກົດສາມຄັ້ງຂອງບາບີໂລນກຳລັງຊີ້ບອກເຖິງການລົ້ມລົງຂັ້ນສຸດທ້າຍຂອງບາບີໂລນ ແລະ ຄວາມຈອງຫອງຂອງມະນຸດແຫ່ງບາບ.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ການລົ້ມລົງຂອງບາບີໂລນເປັນຫົວຂໍ້ອັນໃຫຍ່ແລະເຈາະຈົງໃນຄຳພະຍາກອນໃນພຣະຄຳພີ ເຊັ່ນດຽວກັນກັບຄວາມອວດຍະໂສຂອງສັນຕະປາປາແຫ່ງໂຣມ. ໃນພຣະນິມິດບົດທີສິບເຈັດ ມີທູດສະຫວັນອົງໜຶ່ງໃນບັນດາອົງທີ່ເທອອກເຈັດພະຍາດສຸດທ້າຍ ມາເພື່ອຊີ້ແຈງໂດຍຈົງເຖິງການພິພາກສາຂອງບາບີໂລນ ຊຶ່ງເປັນອີກສຳນວນໜຶ່ງຂອງການລົ້ມລົງຂອງນາງ.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ແລະມີທູດສະຫວັນອົງໜຶ່ງໃນຈຳນວນເຈັດອົງ ຜູ້ທີ່ຖືຂັນເຈັດໃບນັ້ນ ມາກ່າວກັບຂ້າພະເຈົ້າວ່າ, “ຈົ່ງມານີ້; ເຮົາຈະສະແດງການພິພາກສາຂອງຍິງໂສເພນີຜູ້ໃຫຍ່ ຜູ້ນັ່ງຢູ່ເໜືອນ້ຳຫຼາຍສາຍນັ້ນໃຫ້ເຈົ້າເຫັນ: ບັນດາກະສັດແຫ່ງແຜ່ນດິນໂລກໄດ້ລ່ວງປະເວນີກັບນາງ ແລະຊາວໂລກກໍໄດ້ເມົາດ້ວຍເຫຼົ້າແຫ່ງການລ່ວງປະເວນີຂອງນາງ.” ດັ່ງນັ້ນ ທ່ານຈຶ່ງນຳຂ້າພະເຈົ້າໄປໃນພຣະວິນຍານເຂົ້າສູ່ຖິ່ນກັນດານ: ແລະຂ້າພະເຈົ້າໄດ້ເຫັນຍິງຄົນໜຶ່ງນັ່ງຢູ່ເທິງສັດຮ້າຍສີແດງເຂັ້ມ ເຕັມໄປດ້ວຍຊື່ແຫ່ງການໝິ່ນປະໝາດຕໍ່ພຣະເຈົ້າ ມີເຈັດຫົວ ແລະສິບເຂົາ. ພຣະນິມິດ 17:1–3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ພາລະກິດຂອງທູດສະຫວັນແມ່ນເພື່ອສະແດງແກ່ໂຢຮັນເຖິງການພິພາກສາຂອງຍິງຜູ້ທີ່ມີຄໍາວ່າ “ຄວາມລຶກລັບ ບາບີໂລນ” ຂຽນຢູ່ເທິງໜ້າຜາກຂອງນາງ.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ແລະຍິງນັ້ນໄດ້ນຸ່ງຫົ່ມສີມ່ວງແລະສີແດງເຂັ້ມ, ປະດັບດ້ວຍຄຳ ແລະອັນຍະມະນີມີຄ່າ ແລະໄຂ່ມຸກ, ຖືຈອກຄຳໃນມືຂອງນາງ ຊຶ່ງເຕັມໄປດ້ວຍສິ່ງອັນໜ້າກຽດຊັງ ແລະຄວາມໂສໂຄກແຫ່ງການຫຼິ້ນຊູ້ຂອງນາງ; ແລະທີ່ໜ້າຜາກຂອງນາງມີຊື່ໜຶ່ງຂຽນໄວ້ວ່າ, ຄວາມລຶກລັບ, ບາບີໂລນມະຫານະຄອນ, ເປັນແມ່ຂອງຍິງແພດ ແລະຂອງບັນດາສິ່ງອັນໜ້າກຽດຊັງແຫ່ງແຜ່ນດິນໂລກ. ແລະຂ້າພະເຈົ້າໄດ້ເຫັນຍິງນັ້ນເມົາເລືອດຂອງພວກວິສຸດ ແລະເມົາເລືອດຂອງພະຍານທັງຫຼາຍຂອງພຣະເຢຊູ; ແລະເມື່ອຂ້າພະເຈົ້າເຫັນນາງ, ຂ້າພະເຈົ້າກໍປະຫລາດໃຈຢ່າງຍິ່ງ. ພຣະນິມິດ 17:4–6.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ກົນໄກທາງພູມລັດຖະສາດທີ່ສັນຕະປາປາໃຊ້ໃນວັນສຸດທ້າຍເພື່ອຂົ່ມເຫັງຜູ້ທີ່ນາງຖືວ່າເປັນພວກນອກຮີດ ໄດ້ຖືກພັນລະນາໄວ້ໂດຍ “ສັດຮ້າຍສີແດງສົດ ເຕັມໄປດ້ວຍນາມແຫ່ງການໝິ່ນປະໝາດ ມີເຈັດຫົວແລະສິບເຂົາ.” ຂໍ້ເທັດຈິງທີ່ວ່ານາງກຳລັງຂີ່ຢູ່ເທິງສັດຮ້າຍນັ້ນ ສະແດງວ່ານາງເປັນຜູ້ຄວບຄຸມສັດຮ້າຍນັ້ນ ດັ່ງເຊັ່ນຜູ້ຂີ່ມ້າຍ່ອມຄວບຄຸມມ້າ.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ແລະຜູ້ຍິງທີ່ທ່ານໄດ້ເຫັນນັ້ນ ຄືນະຄອນໃຫຍ່ນັ້ນ ຊຶ່ງປົກຄອງເໜືອກະສັດທັງຫຼາຍແຫ່ງແຜ່ນດິນໂລກ. ພຣະນິມິດ 17:8.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“ສັດຮ້າຍສີແດງສົດທີ່ມີເຈັດຫົວ ແລະ ສິບເຂົາ” ແມ່ນໂຣມສະໄໝໃໝ່ ແລະເປັນຕົວແທນໂຄງສ້າງທາງພູມລັດສາດທີ່ຍິງນັ້ນໃຊ້ ໃນຂະນະທີ່ນາງຂົ່ມເຫັງຜູ້ຊື່ສັດຂອງພຣະເຈົ້າໃນວັນສຸດທ້າຍ. ຍິງນັ້ນແມ່ນບາບີໂລນສະໄໝໃໝ່, ມະຫານະຄອນໃຫຍ່ທີ່ກະທຳການຫລິ້ນຊູ້ ແລະ ປົກຄອງເໜືອບັນດາກະສັດແຫ່ງແຜ່ນດິນໂລກ. ສອງການປາກົດຕົວປະການທຳອິດຂອງບາບີໂລນ ຊຶ່ງຖືກເປັນຕົວແທນໂດຍບາເບນໃນປະຖົມມະການບົດທີສິບເອັດ ແລະ ບາບີໂລນໃນດານີເອນບົດທີສີ່ ແລະ ຫ້າ ບັນຍາຍເຖິງຄວາມຈອງຫອງ ແລະ ການລົ້ມລົງຂອງບາບີໂລນສະໄໝໃໝ່ໃນວັນສຸດທ້າຍ. ຍິງຜູ້ທີ່ຖືກພິພາກສາໃນພຣະນິມິດບົດທີສິບເຈັດ ແມ່ນບາບີໂລນສະໄໝໃໝ່ ແລະ ສັດຮ້າຍທີ່ນາງປົກຄອງຢູ່ເໜືອນັ້ນ ແມ່ນໂຣມສະໄໝໃໝ່. ນາງໄດ້ກະທຳການຫລິ້ນຊູ້ກັບບັນດາກະສັດ ແລະ ພວກເຂົາກັບນາງກໍເປັນເນື້ອດຽວກັນ.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ຜູ້ຊາຍຈະລະຈາກບິດາ ແລະ ມານດາຂອງຕົນ ແລະ ຈະຕິດສະໜິດກັບພັນລະຍາຂອງຕົນ; ແລະ ເຂົາທັງສອງຈະເປັນເນື້ອດຽວກັນ. ປະຖົມມະການ 2:24.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ເຖິງແມ່ນວ່າພວກນາງເປັນອັນໜຶ່ງອັນດຽວກັນ, ອົງປະກອບທາງຄຳພະຍາກອນບາງປະການຂອງໂຣມສະໄໝໃໝ່ ແລະ ບາບີໂລນສະໄໝໃໝ່ ໄດ້ຖືກແຍກໄວ້ໃນພຣະວັດຈະນະຂອງພຣະເຈົ້າ. ເລື່ອງຂອງບາບີໂລນສະໄໝໃໝ່, ຕາມທີ່ຖືກສະຖາປະນາໂດຍພະຍານສອງປາກຄື ບາເບນ ແລະ ບາບີໂລນ, ແມ່ນກ່ຽວກັບຄວາມຢິ່ງຍະໂສຂອງນາງ ແລະ ການລົ້ມລົງໃນທີ່ສຸດຂອງນາງ. ໃນຫົກຂໍ້ສຸດທ້າຍຂອງດານີເອນ 11, ກະສັດແຫ່ງພາກເໜືອຖືກນຳໃຊ້ເພື່ອເປັນຕົວແທນຂອງອຳນາດສັນຕະປາປາ. ສັນຕະປາປາແຫ່ງໂຣມແມ່ນຕົວແທນຝ່າຍໂລກຂອງຊາຕານ.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“ເພື່ອຮັບປະກັນຜົນປະໂຫຍດແລະກຽດສັກສີແຫ່ງໂລກ, ຄຣິສຕະຈັກໄດ້ຖືກນຳໃຫ້ໄປສະແຫວງຫາຄວາມໂປດປານແລະການສະໜັບສະໜູນຈາກບັນດາຜູ້ຍິ່ງໃຫຍ່ແຫ່ງແຜ່ນດິນໂລກ; ແລະເມື່ອໄດ້ປະຕິເສດພຣະຄຣິດດັ່ງນັ້ນແລ້ວ, ນາງກໍຖືກຊັກນຳໃຫ້ຍອມຖວາຍຄວາມພັກດີແກ່ຕົວແທນຂອງຊາຕານ—ອະທິການແຫ່ງໂຣມ.”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ຊາຕານປາຖະໜາທີ່ຈະເປັນພຣະເຈົ້າ, ແລະຄວາມປາຖະໜາຂອງມັນຄືການຍຶດເອົາບັນລັງທາງການເມືອງແລະທາງສາສະໜາຂອງພຣະເຈົ້າ.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ໂອ ລູຊິເຟີ ບຸດແຫ່ງອາລຸນເອີຍ, ເຈົ້າໄດ້ຕົກຈາກສະຫວັນລົງມາແລ້ວຢ່າງໃດໜໍ! ເຈົ້າຜູ້ເຄີຍເຮັດໃຫ້ບັນດາປະຊາຊາດອ່ອນແຮງ ຖືກຟັນລົງຮອດພື້ນດິນແລ້ວຢ່າງໃດໜໍ! ເພາະເຈົ້າໄດ້ກ່າວໄວ້ໃນໃຈຂອງເຈົ້າວ່າ, “ຂ້ອຍຈະຂຶ້ນໄປເຖິງສະຫວັນ, ຂ້ອຍຈະຍົກບັນລັງຂອງຂ້ອຍໃຫ້ສູງຂຶ້ນເໜືອດາວທັງຫຼາຍຂອງພຣະເຈົ້າ; ຂ້ອຍຈະນັ່ງຢູ່ເທິງພູແຫ່ງຊຸມນຸມ, ໃນສຸດຂອບເໜືອ; ຂ້ອຍຈະຂຶ້ນໄປເໜືອຄວາມສູງຂອງເມກ; ຂ້ອຍຈະເປັນເໝືອນອົງຜູ້ສູງສຸດ.” ເອຊາຢາ 14:12–14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ຊາຕານປາຖະໜາທີ່ຈະຍົກບັນລັງຂອງມັນຂຶ້ນສູງ (ຊຶ່ງເປັນສັນຍາລັກແຫ່ງອຳນາດການປົກຄອງຂອງກະສັດ) “ເໜືອດວງດາວທັງຫຼາຍຂອງພຣະເຈົ້າ.” ດວງດາວຂອງພຣະເຈົ້ານັ້ນຄືເຫຼົ່າທູດສະຫວັນ ແລະເປັນຕົວແທນແຫ່ງກົນໄກຂອງການປົກຄອງຂອງພຣະເຈົ້າ. ຊາຕານປາຖະໜາທີ່ຈະ “ຍັງ” ນັ່ງປະທັບ “ເທິງພູແຫ່ງທີ່ປະຊຸມ ຢູ່ໃນຟາກເໜືອ.” ທີ່ປະຊຸມນັ້ນຄືຄຣິດຈັກ ແລະຕັ້ງຢູ່ໃນເຢຣູຊາເລັມ ຊຶ່ງຢູ່ໃນຟາກເໜືອ. ການນັ່ງປະທັບເທິງບັນລັງໃນ “ຟາກເໜືອ” ຄືການເປັນກະສັດແຫ່ງທິດເໜືອ. ພຣະຄຣິດຊົງເປັນກະສັດແຫ່ງທິດເໜືອທີ່ແທ້ຈິງ ຜູ້ຊຶ່ງຊົງເປັນກະສັດເໜືອການປົກຄອງຂອງພຣະເຈົ້າດ້ວຍ. ຊາຕານປາຖະໜາທີ່ຈະ “ເປັນເໝືອນອົງສູງສຸດ.”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ບົດເພງ ແລະ ບົດສັນລະເສີນສຳລັບບຸດຫຼານຂອງໂກຣາ. ພຣະຢາເວຍິ່ງໃຫຍ່ ແລະ ຄວນໄດ້ຮັບການສັນລະເສີນຢ່າງຍິ່ງ ໃນນະຄອນຂອງພຣະເຈົ້າຂອງພວກເຮົາ ຄືໃນພູເຂົາແຫ່ງຄວາມບໍລິສຸດຂອງພຣະອົງ. ພູເຂົາຊີໂອນ, ຢູ່ດ້ານເໜືອ, ເປັນທີ່ງົດງາມໃນທຳເລຕັ້ງ ແລະ ເປັນຄວາມຊື່ນບານຂອງໂລກທັງສິ້ນ, ເປັນນະຄອນຂອງກະສັດຜູ້ຍິ່ງໃຫຍ່. ພຣະເຈົ້າຊົງເປັນທີ່ຮູ້ຈັກໃນພະລາຊະວັງຂອງນາງ ວ່າເປັນທີ່ລີ້ໄພ. ພຣະຄຳພີເພງສັນລະເສີນ 48:1–3.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ຕົວແທນໃນໂລກຂອງຊາຕານຄື ອະທິການແຫ່ງກຸງໂຣມ (ພະສັນຕະປາປາ). ໃນຫົກຂໍ້ສຸດທ້າຍຂອງດານີເອນ ບົດທີ 11 ໄດ້ພັນລະນາເຖິງການຜຸດຂຶ້ນແລະການລົ້ມລົງຄັ້ງສຸດທ້າຍຂອງພະສັນຕະປາປາແຫ່ງກຸງໂຣມ, ແລະໃນທີ່ນັ້ນທ່ານຖືກນໍາສະເໜີໃນຖານະເປັນກະສັດແຫ່ງຝ່າຍເໜືອ. ທ່ານເປັນປະມຸກຂອງຄຣິດຕະຈັກຄາທອລິກ, ແລະຄໍາວ່າ “catholic” ໝາຍເຖິງ ສາກົນ. ເພື່ອໃຫ້ຊາຕານປອມແປງບັນລັງສອງປະການຂອງພຣະຄຣິດ (ການເມືອງ ແລະ ສາສະໜາ), ຊາຕານໄດ້ສ້າງຄຣິດຕະຈັກຄາທອລິກຂຶ້ນ ເພື່ອໃຫ້ມີລະບົບສາສະໜາທົ່ວໂລກເມື່ອມັນເລີ່ມການປອມຕົວເປັນພຣະຄຣິດໃນວັນສຸດທ້າຍ.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“ການປະນີປະນອມລະຫວ່າງຄວາມເຊື່ອນອກຮີດກັບຄຣິດສະຕຽນນີ້ ໄດ້ນຳໄປສູ່ການພັດທະນາຂອງ ‘ມະນຸດແຫ່ງບາບ’ ທີ່ໄດ້ຖືກພະຍາກອນໄວ້ລ່ວງໜ້າວ່າຈະຕໍ່ຕ້ານ ແລະ ຍົກຕົນຂຶ້ນເໜືອພຣະເຈົ້າ. ລະບົບອັນມະຫຶມາແຫ່ງສາສະໜາຈອມປອມນັ້ນ ເປັນຜົນງານຊັ້ນເອກຂອງອຳນາດຊາຕານ—ເປັນອະນຸສາວະລີແຫ່ງຄວາມພະຍາຍາມຂອງມັນໃນການສະຖາປະນາຕົນເອງໄວ້ເທິງບັນລັງ ເພື່ອປົກຄອງໂລກຕາມຄວາມປະສົງຂອງມັນ.”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ຊາຕານໄດ້ສ້າງລະບົບສາສະໜາທົ່ວໂລກຂຶ້ນ ແລະຍັງໄດ້ສ້າງໂຄງສ້າງທາງການເມືອງທົ່ວໂລກຂຶ້ນອີກດ້ວຍ ເພື່ອຈະປອມແປງບັນລັງອຳນາດທັງສອງທີ່ກະສັດແຫ່ງທິດເໜືອອົງແທ້ປະທັບຢູ່. ກະສັດສິບອົງໃນພຣະນິມິດບົດທີສິບເຈັດ ຜູ້ທີ່ຍິງແພດຮ່ວມການຫລິ້ນຊູ້ກັບພວກເຂົາ ແລະປົກຄອງເໜືອພວກເຂົາໃນວັນສຸດທ້າຍນັ້ນ ເປັນຕົວແທນຂອງສັດຮ້າຍທີ່ມີເຈັດຫົວແລະສິບເຂົາ ຊຶ່ງຖືກປົກຄອງໂດຍຍິງນັ້ນຜູ້ທີ່ມີຄຳວ່າ BABYLON ຂຽນໄວ້ທີ່ໜ້າຜາກຂອງນາງ. ໃນບົດທີສິບເຈັດ ກະສັດສິບອົງນັ້ນ “ຈະຊັງຍິງແພດ ແລະຈະເຮັດໃຫ້ນາງຮ້າງເປົ່າແລະໂປ່ເປືອຍ ແລະຈະກິນເນື້ອຂອງນາງ ແລະເຜົານາງດ້ວຍໄຟ.” ດັ່ງນັ້ນ ການພິພາກສາຂອງນາງຈຶ່ງຖືກພັນລະນາໄວ້. ການປະກົດສາມປະການຂອງບາບີໂລນກຳລັງຊີ້ບອກເຖິງການລົ້ມລົງຄັ້ງສຸດທ້າຍຂອງບາບີໂລນ. ການປະກົດສາມປະການຂອງໂຣມກຳລັງຊີ້ບອກເຖິງໂຄງສ້າງທາງການເມືອງທີ່ນາງປົກຄອງເໜືອ.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ຂ່າວສານຂອງທູດສະຫວັນສາມອົງໃນພຣະນິມິດ ບົດທີສິບສີ່ ກ່າວເຖິງການລົ້ມລົງໃນວາລະສຸດທ້າຍຂອງບາບີໂລນສະໄໝໃໝ່ ເຊັ່ນດຽວກັນກັບດານີເອນ ບົດທີສິບເອັດ ຂໍ້ທີສີ່ສິບສີ່ ແລະ ສີ່ສິບຫ້າ. ການລົ້ມລົງໃນວາລະສຸດທ້າຍຂອງນາງໄດ້ຖືກອ້າງເຖິງໃນບົດທີສິບເຈັດຂອງພຣະນິມິດ ແຕ່ໄດ້ຖືກພັນລະນາຢ່າງຈຳເພາະຍິ່ງຂຶ້ນໃນບົດທີສິບແປດ. ພາບການພັນລະນາໃນດານີເອນ ບົດທີສິບເອັດ ກ່ຽວກັບການລົ້ມລົງໃນວາລະສຸດທ້າຍຂອງບາບີໂລນສະໄໝໃໝ່ ພ້ອມດ້ວຍພາບປະກອບຂອງທູດສະຫວັນສາມອົງໃນບົດທີສິບສີ່ ແລະ ຄຳພັນລະນາເຖິງການລົ້ມລົງໃນວາລະສຸດທ້າຍໃນບົດທີສິບເຈັດ ແລະ ສິບແປດ ຈະຕ້ອງຖືກນຳມາຮ່ວມກັນ ເສັ້ນເທິງເສັ້ນ. ໃນດານີເອນ ບົດທີສິບເອັດ ການລົ້ມລົງໃນວາລະສຸດທ້າຍຂອງບາບີໂລນສະໄໝໃໝ່ ຖືກລະບຸວ່າເກີດຂຶ້ນເມື່ອນາງບໍ່ໄດ້ຮັບຄວາມຊ່ວຍເຫຼືອໃດໆ.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ແລະລາວຈະຕັ້ງເຕັນແຫ່ງພະລາດວັງຂອງລາວໄວ້ລະຫວ່າງທະເລທັງຫຼາຍໃນພູບໍລິສຸດອັນຮຸ່ງໂລດ; ແຕ່ລາວຈະເຖິງວາລະສຸດທ້າຍຂອງລາວ, ແລະຈະບໍ່ມີຜູ້ໃດຊ່ວຍລາວໄດ້. ດານີເອນ 11:45.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ໃນຂໍ້ຖັດໄປ ມີຄາເອນຢືນຂຶ້ນ ແລະ ເວລາແຫ່ງການທົດລອງຂອງມະນຸດກໍປິດລົງ. ຂໍ້ນັ້ນເລີ່ມຕົ້ນໂດຍກ່າວວ່າ, “ແລະໃນເວລານັ້ນ.” ເມື່ອບາບີໂລນສະໄໝໃໝ່ລົ້ມລົງ ເວລາແຫ່ງການທົດລອງຂອງມະນຸດກໍປິດລົງ ແລະ ນາງກໍຕາຍຢ່າງໂດດດ່ຽວ. ທູດສະຫວັນອົງທີສາມຊີ້ບອກການປິດລົງຂອງເວລາແຫ່ງການທົດລອງ ເພາະວ່າມັນຊີ້ບອກວ່າ ໂລກໄດ້ຖືກແບ່ງອອກເປັນຄົນສອງພວກແລ້ວ ຄື ຜູ້ທີ່ມີເຄື່ອງໝາຍຂອງສັດຮ້າຍ ແລະ ຜູ້ທີ່ມີຕາປະທັບຂອງພຣະເຈົ້າ. ໃນເວລານັ້ນ ພຣະພິໂລດຂອງພຣະເຈົ້າຖືກເທລົງເໜືອບາບີໂລນສະໄໝໃໝ່ ແລະ ເໜືອຜູ້ທີ່ໄດ້ຍອມຮັບເຄື່ອງໝາຍແຫ່ງອຳນາດຂອງນາງ.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ແລະທູດສະຫວັນອົງທີສາມໄດ້ຕາມໄປ, ຮ້ອງປະກາດດ້ວຍສຽງອັນດັງວ່າ, ຖ້າຜູ້ໃດນະມັດສະການສັດຮ້າຍ ແລະຮູບຂອງມັນ, ແລະຮັບເຄື່ອງໝາຍຂອງມັນໄວ້ທີ່ໜ້າຜາກ ຫຼືທີ່ມືຂອງຕົນ, ຜູ້ນັ້ນຈະໄດ້ດື່ມເຫຼົ້າແວງແຫ່ງພຣະພິໂລດຂອງພຣະເຈົ້າ, ຊຶ່ງຖືກຖອກລົງໂດຍບໍ່ມີການເຈືອປົນໃນຈອກແຫ່ງພຣະຄວາມພິໂລດຂອງພຣະອົງ; ແລະຜູ້ນັ້ນຈະຖືກທໍລະມານດ້ວຍໄຟ ແລະກຳມະຖັນ ຕໍ່ໜ້າທູດສະຫວັນອັນບໍລິສຸດ ແລະຕໍ່ໜ້າພຣະເມສານ້ອຍ: ແລະຄວັນແຫ່ງການທໍລະມານຂອງພວກເຂົາຈະລອຍຂຶ້ນຕະຫຼອດໄປເປັນນິດ; ແລະພວກທີ່ນະມັດສະການສັດຮ້າຍ ແລະຮູບຂອງມັນ, ແລະຜູ້ໃດກໍຕາມທີ່ຮັບເຄື່ອງໝາຍແຫ່ງຊື່ຂອງມັນ, ຈະບໍ່ມີການພັກຜ່ອນທັງກາງເວັນແລະກາງຄືນ. ນີ້ແມ່ນຄວາມອົດທົນຂອງພວກວິສຸດຊົນ: ນີ້ແມ່ນພວກທີ່ຮັກສາພຣະບັນຍັດຂອງພຣະເຈົ້າ ແລະຄວາມເຊື່ອໃນພຣະເຢຊູ. ພຣະນິມິດ 14:9–12.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ໃນພຣະນິມິດ ບົດທີສິບແປດ, ການພິພາກສາຍິງໂສເພນີໃຫຍ່ໄດ້ຖືກນຳສະເໜີເປັນການພິພາກສາທີ່ດຳເນີນໄປເປັນລຳດັບ ເຊິ່ງເລີ່ມຕົ້ນໃນເວລາທີ່ກົດໝາຍວັນອາທິດທີ່ຈະມາໃນໄວໆນີ້ມີຜົນບັງຄັບໃຊ້, ເມື່ອສຽງທີສອງເອີ້ນຝູງແກະອື່ນຂອງພຣະເຈົ້າອອກມາຈາກບາບີໂລນ. ຮອດຂໍ້ທີຊາວເອັດ, ການປິດໂອກາດແຫ່ງພຣະຄຸນໄດ້ຖືກຊີ້ໝາຍໄວ້, ດັ່ງນັ້ນຈຶ່ງບົ່ງຊີ້ວ່າ ໄລຍະເວລານັບແຕ່ກົດໝາຍວັນອາທິດທີ່ຈະມາໃນໄວໆນີ້ໃນສະຫະລັດອາເມລິກາ ຈົນກວ່າ Michael ຈະລຸກຂຶ້ນນັ້ນ ແມ່ນໄລຍະເວລາທີ່ການພິພາກສາຂອງບາບີໂລນຍຸກສະໄໝໃໝ່ຖືກນຳມາໃຫ້ເກີດຂຶ້ນ, ໃນທ່າມກາງເວລາແຫ່ງການຂົ່ມເຫັງອັນໃຫຍ່ຫຼວງ.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ແລະທູດສະຫວັນອົງໜຶ່ງຜູ້ມີລິດອຳນາດໄດ້ຍົກກ້ອນຫີນກ້ອນໜຶ່ງຊຶ່ງເໝືອນຫີນໂມ່ກ້ອນໃຫຍ່ ແລະໂຍນມັນລົງໃນທະເລ ໂດຍກ່າວວ່າ, ມະຫານະຄອນບາບີໂລນອັນໃຫຍ່ນັ້ນຈະຖືກໂຄ່ນລົງຢ່າງຮຸນແຮງສັນໃດ ກໍຈະຖືກໂຄ່ນລົງສັນນັ້ນ ແລະຈະບໍ່ຖືກພົບອີກຕໍ່ໄປເລີຍ. ແລະສຽງຂອງຜູ້ດີດພິນ ຂອງນັກດົນຕີ ຂອງຜູ້ເປົ່າຂຸ່ຍ ແລະຂອງຜູ້ເປົ່າແກ ຈະບໍ່ໄດ້ຍິນໃນເຈົ້າອີກຕໍ່ໄປເລີຍ; ແລະຊ່າງຝີມືບໍ່ວ່າຈະເປັນຊ່າງສາຂາໃດ ຈະບໍ່ຖືກພົບໃນເຈົ້າອີກຕໍ່ໄປ; ແລະສຽງຂອງຫີນໂມ່ຈະບໍ່ໄດ້ຍິນໃນເຈົ້າອີກຕໍ່ໄປເລີຍ; ແລະແສງຂອງທຽນຈະບໍ່ສ່ອງໃນເຈົ້າອີກຕໍ່ໄປເລີຍ; ແລະສຽງຂອງເຈົ້າບ່າວແລະຂອງເຈົ້າສາວຈະບໍ່ໄດ້ຍິນໃນເຈົ້າອີກຕໍ່ໄປເລີຍ: ເພາະພໍ່ຄ້າຂອງເຈົ້າເປັນຜູ້ຍິ່ງໃຫຍ່ຂອງແຜ່ນດິນໂລກ; ເພາະຊົນທຸກປະຊາຊາດຖືກຫລອກລວງໂດຍຄາຖາອາຄົມຂອງເຈົ້າ. ແລະໃນນາງນັ້ນໄດ້ພົບເລືອດຂອງພວກສາດສະດາ ແລະຂອງພວກວິສຸດ ແລະຂອງທຸກຄົນທີ່ຖືກຂ້າເສຍເທິງແຜ່ນດິນໂລກ. ພຣະນິມິດ 18:21–24.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ການຖິ້ມກ້ອນຫີນລົງ, ການເຮັດໃຫ້ສຽງຂອງນັກດົນຕີແລະຄົນງານສະງົບລົງ, ການດັບມອດຂອງແສງທຽນ, ແລະການເຮັດໃຫ້ສຽງຂອງເຈົ້າບ່າວແລະເຈົ້າສາວສະງົບລົງ ລ້ວນແຕ່ເປັນສຳນວນທີ່ນຳມາຈາກພຣະຄຳພີເດີມ ຊຶ່ງເປັນຕົວແທນເຖິງການປິດໂອກາດແຫ່ງພຣະຄຸນ.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ເມື່ອບົດທີສິບເອັດໃນພຣະທຳດານີເອນ ຖືກນຳມາວາງຊ້ອນກັບບົດທີສິບສາມ ແລະ ສິບສີ່ໃນພຣະນິມິດ ແລ້ວຂໍ້ພຣະຄຳພີສອງຕອນນັ້ນຖືກນຳໄປວາງຊ້ອນອີກກັບບົດທີສິບເຈັດ ແລະ ສິບແປດໃນພຣະນິມິດ ພວກເຮົາກໍພົບເຫັນເສັ້ນຄຳພະຍາກອນສາມສາຍທີ່ ທ່າມກາງຄວາມຈິງອື່ນໆ ຍັງເປັນຕົວແທນແຫ່ງການລົ້ມສະລາຍຂັ້ນສຸດທ້າຍຂອງບາບີໂລນສະໄໝໃໝ່ອີກດ້ວຍ. ແຕ່ລະເສັ້ນໃນສາມເສັ້ນນັ້ນເປັນຕົວແທນຂອງໜຶ່ງໃນສາມອຳນາດອັນປະກອບເປັນພະລັງສາມປະການ ທີ່ນຳໂລກໄປສູ່ອາຣະມາເກດໂດນ. ບົດທີສິບເອັດໃນພຣະທຳດານີເອນກຳລັງຊີ້ບອກເຖິງສັດຮ້າຍ (ອຳນາດສັນຕະປາປາ). ບົດທີສິບສາມ ແລະ ສິບສີ່ໃນພຣະນິມິດ ນຳສະເໜີປະຫວັດສາດດຽວກັນນັ້ນ ແຕ່ຈາກມຸມມອງຂອງຜູ້ພະຍາກອນປອມ (ສະຫະລັດອາເມລິກາ). ບົດທີສິບເຈັດ ແລະ ສິບແປດໃນພຣະນິມິດ ກໍລະບຸເຖິງເສັ້ນຄຳພະຍາກອນດຽວກັນນັ້ນເຊັ່ນກັນ ແຕ່ປະຫວັດສາດທີ່ຖືກນຳສະເໜີຢູ່ທີ່ນັ້ນ ມຸ່ງເນັ້ນໄປທີ່ມັງກອນ (ສະຫະປະຊາຊາດ).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ແຕ່ລະເສັ້ນທັງສາມເລີ່ມຕົ້ນໃນເວລາແຫ່ງອະວະສານໃນປີ 1798. ຂໍ້ສີ່ສິບໃນດານີເອນບົດທີ 11 ເລີ່ມດ້ວຍຖ້ອຍຄຳວ່າ, “ແລະໃນເວລາແຫ່ງອະວະສານ.” “ເວລາແຫ່ງອະວະສານ” ຢູ່ຕອນຕົ້ນຂອງຂໍ້ນັ້ນແມ່ນປີ 1798, ແລະເມື່ອຂໍ້ນັ້ນໄດ້ສຳເລັດໃນປີ 1989, ມັນກໍເປັນ “ເວລາແຫ່ງອະວະສານ” ເຊັ່ນກັນ, ເພາະພຣະເຢຊູຊົງໃຊ້ຈຸດເລີ່ມຕົ້ນເພື່ອສະແດງຈຸດອະວະສານ ເມື່ອພຣະອົງປະສົງຈະປະທັບລາຍເຊັນຂອງພຣະອົງໄວ້ເທິງຄວາມຈິງອັນສຳຄັນປະການໜຶ່ງ. ຊິດສະເຕີ ໄວທ໌ ແຈ້ງໃຫ້ພວກເຮົາຊາບວ່າ ພຣະນິມິດບົດທີ 13 ກໍເລີ່ມຕົ້ນໃນປີ 1798 ເຊັ່ນດຽວກັນ.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“ແລະເມື່ອອຳນາດສັນຕະປາປາ, ຖືກລິບຮອນກຳລັງຂອງຕົນ, ຖືກບັງຄັບໃຫ້ຢຸດຍັ້ງການຂົ່ມເຫັງ, ໂຢຮັນໄດ້ເຫັນອຳນາດໃໝ່ໜຶ່ງກຳລັງຂຶ້ນມາເພື່ອສະທ້ອນສຽງຂອງມັງກອນ, ແລະສືບຕໍ່ງານອັນໂຫດຮ້າຍແລະໝິ່ນປະໝາດພຣະເຈົ້າອັນດຽວກັນນັ້ນ. ອຳນາດນີ້, ຊຶ່ງເປັນອຳນາດສຸດທ້າຍທີ່ຈະເຮັດສົງຄາມຕໍ່ຕ້ານຄຣິສຕະຈັກ ແລະພຣະບັນຍັດຂອງພຣະເຈົ້າ, ໄດ້ຖືກສັນຍາລັກໄວ້ດ້ວຍສັດຮ້າຍທີ່ມີເຂົາຄ້າຍລູກແກະ.” Signs of the Times, November 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ເສັ້ນແຫ່ງຄໍາພະຍາກອນທີ່ເລີ່ມຕົ້ນໃນຂໍ້ສີ່ສິບຂອງດານີເອນບົດທີສິບເອັດໃນປີ 1798 ດໍາເນີນຕໍ່ໄປຈົນກວ່າເວລາແຫ່ງການທົດລອງຂອງມະນຸດຈະປິດລົງ ເມື່ອມີຄາເອນຢືນຂຶ້ນ. ເສັ້ນແຫ່ງຄໍາພະຍາກອນທີ່ເລີ່ມໃນປີ 1798, “ເມື່ອສັນຕະປາປາດຖືກປົດຊິງກໍາລັງຂອງຕົນ ແລະຖືກບັງຄັບໃຫ້ຢຸດເຊົາການຂົ່ມເຫັງ,” ແລະມັນສິ້ນສຸດລົງເມື່ອຄວາມພິໂລດຂອງພຣະເຈົ້າຖືກເທລົງເທິງຜູ້ທີ່ໄດ້ຮັບເອົາ “ເຄື່ອງໝາຍ” ແຫ່ງອໍານາດຂອງສັນຕະປາປາ. ໃນພຣະນິມິດບົດທີສິບເຈັດ ເມື່ອທູດສະຫວັນມາຫາໂຢຮັນເພື່ອສະແດງໃຫ້ທ່ານເຫັນການພິພາກສາຂອງໂສເພນີແຫ່ງສັນຕະປາປາ, ໂຢຮັນຖືກນໍາໄປຍັງປາຍສຸດຂອງ “ຖິ່ນກັນດານ,” ຊຶ່ງເປັນຕົວແທນປະຫວັດສາດຂອງປີ 538 ຈົນເຖິງ 1798. ໂດຍຖືກຈັດວາງໄວ້ທາງວິນຍານໃນປີ 1798, ໂຢຮັນໄດ້ບັນທຶກການພິພາກສາຂອງບາບີໂລນສະໄໝໃໝ່, ຊຶ່ງເລີ່ມຕົ້ນດ້ວຍສຽງທີສອງໃນພຣະນິມິດບົດທີສິບແປດ, ຊຶ່ງປະກາດວ່າສັນຕະປາປາໄດ້ເຕັມຈອກແຫ່ງເວລາທົດລອງຂອງນາງແລ້ວ, ແລະຈາກນັ້ນການພິພາກສາຂອງນາງກໍດໍາເນີນຕໍ່ໄປຈົນກວ່າເວລາແຫ່ງການທົດລອງຈະປິດລົງ ເມື່ອຫີນໂມ່ຖືກຖິ້ມລົງໃນທະເລ.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ເສັ້ນເທິງເສັ້ນ, ສາມເສັ້ນນີ້ຊີ້ບອກການລົ້ມລົງໃນທີ່ສຸດຂອງບາບີໂລນສະໄໝໃໝ່, ຜູ້ທີ່ໄດ້ກະທຳການລ່ວງປະເວນີກັບບັນດາກະສັດແຫ່ງໂຣມສະໄໝໃໝ່. ດານີເອນ 11 ເປັນພະຍານເຖິງຕຳແໜ່ງສັນຕະປາປາ, ຊຶ່ງຖືກແທນຄວາມໝາຍເປັນກະສັດແຫ່ງທິດເໜືອ. ພຣະນິມິດ 13 ແລະ 14 ເປັນພະຍານເຖິງຜູ້ພະຍາກອນປອມ, ແລະ ບົດ 17 ແລະ 18 ເປັນພະຍານເຖິງບົດບາດຂອງມັງກອນ (ກະສັດສິບອົງ). ໂຄງຮ່າງແຫ່ງຄຳພະຍາກອນທີ່ Future for America ໃຊ້ນັ້ນ ຕັ້ງຢູ່ເທິງອຳນາດສາມປະການທີ່ນຳໂລກໄປສູ່ອາມາເກດດອນ.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ພະຍານສອງປະການຂອງບາເບນ ແລະ ບາບີໂລນ ໄດ້ຊີ້ບອກລັກສະນະແຫ່ງຄຳພະຍາກອນຂອງບາບີໂລນສະໄໝໃໝ່. ພະຍານສອງປະການນັ້ນກ່າວເຖິງຄວາມຈອງຫອງຂອງຜູ້ນຳສັນຕະປາປາ, ຜູ້ທີ່ອ້າງຕົນວ່າເປັນຄຣິດສະຕຽນ ແລະ ນັ່ງຢູ່ໃນພຣະວິຫານຂອງພຣະເຈົ້າ, ແລະ ປະກາດຕົນເອງວ່າເປັນພຣະເຈົ້າ. ພະຍານສອງປະການນັ້ນຍັງຊີ້ບອກເຖິງການລົ້ມລົງໃນບັ້ນປາຍຂອງລາວອີກດ້ວຍ. ການຍົກຕົນເອງຂອງສັນຕະປາປາ ແລະ ການລົ້ມລົງໃນບັ້ນປາຍຂອງລາວ ຕາມທີ່ໄດ້ຖືກສະແດງໄວ້ໃນການປາກົດສາມຮູບແບບຂອງບາບີໂລນ ນັ້ນແມ່ນສິ່ງທີ່ສະຖາປະນານິມິດແຫ່ງປະຫວັດສາດຄຳພະຍາກອນ.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ແລະໃນເວລາເຫຼົ່ານັ້ນ ຈະມີຫຼາຍຄົນລຸກຂຶ້ນຕໍ່ຕ້ານກະສັດແຫ່ງທິດໃຕ້; ທັງພວກຄົນປຸ້ນສະດົມໃນໝູ່ຊົນຂອງເຈົ້າຈະຍົກຕົນຂຶ້ນເພື່ອສະຖາປະນານິມິດນັ້ນ; ແຕ່ພວກເຂົາຈະລົ້ມລົງ. ດານີເອນ 11:14.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ພວກເຮົາຈະສືບຕໍ່ການພິຈາລະນາເຖິງການປະກົດອອກສາມປະການຂອງບາບີໂລນໃນບົດຄວາມຕໍ່ໄປ.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ແລະຂ້າພະເຈົ້າໄດ້ຍິນສຽງອື່ນຈາກສະຫວັນກ່າວວ່າ, ຈົ່ງອອກມາຈາກນາງ, ປະຊາຊົນຂອງເຮົາເອີຍ, ເພື່ອພວກເຈົ້າຈະບໍ່ມີສ່ວນໃນບາບຂອງນາງ, ແລະເພື່ອພວກເຈົ້າຈະບໍ່ໄດ້ຮັບໄພພິບັດຂອງນາງ. ເພາະວ່າບາບຂອງນາງໄດ້ກອງສູງເຖິງສະຫວັນ, ແລະພຣະເຈົ້າຊົງລະນຶກເຖິງຄວາມອະທຳຂອງນາງແລ້ວ. ຈົ່ງຕອບແທນນາງຕາມທີ່ນາງໄດ້ຕອບແທນພວກເຈົ້າ, ແລະຈົ່ງເພີ່ມເປັນສອງເທົ່າແກ່ນາງຕາມການກະທຳຂອງນາງ: ໃນຈອກທີ່ນາງໄດ້ຕວງໄວ້ນັ້ນ ຈົ່ງຕວງໃຫ້ນາງເປັນສອງເທົ່າ. ນາງໄດ້ຍົກຍໍຕົນເອງແລະດຳລົງຢູ່ຢ່າງຟຸ່ມເຟືອຍຫຼາຍພຽງໃດ, ຈົ່ງໃຫ້ການທໍລະມານແລະຄວາມໂສກເສົ້າແກ່ນາງຫຼາຍພຽງນັ້ນ: ເພາະນາງກ່າວໃນໃຈຂອງນາງວ່າ, ຂ້ອຍນັ່ງເປັນພຣະລາຊິນີ, ແລະບໍ່ແມ່ນຍິງໝ້າຍ, ແລະຈະບໍ່ເຫັນຄວາມໂສກເສົ້າເລີຍ. ເຫດສະນັ້ນໄພພິບັດຂອງນາງຈະມາໃນວັນດຽວ, ຄື ຄວາມຕາຍ, ການໄວ້ທຸກ, ແລະຄວາມອຶດຫິວ; ແລະນາງຈະຖືກເຜົາໄໝ້ຢ່າງສິ້ນເຊີງດ້ວຍໄຟ: ເພາະອົງພຣະຜູ້ເປັນເຈົ້າຄືພຣະເຈົ້າຜູ້ພິພາກສານາງນັ້ນຊົງລິດອຳນາດ. ພຣະນິມິດ 18:4–8.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ເລກທີເກົ້າສິບສີ່</dc:title>
  <dc:subject>ການເປີດເຜີຍໂຄງສ້າງແຫ່ງຄຳພະຍາກອນ: ການເຂົ້າໃຈອຳນາດສາມປະການທີ່ນຳໄປສູ່ອາມາເກດໂດນ</dc:subject>
  <dc:creator>Jeff Pippenger</dc:creator>
  <cp:keywords/>
  <dc:description>Generated by ArticleDigger from daniel\94_daniel.json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